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3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204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бюджетное общеобразовательное учреждение</w:t>
      </w:r>
    </w:p>
    <w:p>
      <w:pPr>
        <w:autoSpaceDN w:val="0"/>
        <w:autoSpaceDE w:val="0"/>
        <w:widowControl/>
        <w:spacing w:line="230" w:lineRule="auto" w:before="670" w:after="1376"/>
        <w:ind w:left="0" w:right="346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121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ШМО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752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Учитель начальных классовСеменова</w:t>
            </w:r>
          </w:p>
        </w:tc>
        <w:tc>
          <w:tcPr>
            <w:tcW w:type="dxa" w:w="27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1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УВРСибилева О.М.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770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МБОУ Сотниковская</w:t>
            </w:r>
          </w:p>
        </w:tc>
      </w:tr>
      <w:tr>
        <w:trPr>
          <w:trHeight w:hRule="exact" w:val="104"/>
        </w:trPr>
        <w:tc>
          <w:tcPr>
            <w:tcW w:type="dxa" w:w="338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Е.М.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60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СОШПолотовская Е.В.</w:t>
            </w:r>
          </w:p>
        </w:tc>
      </w:tr>
      <w:tr>
        <w:trPr>
          <w:trHeight w:hRule="exact" w:val="304"/>
        </w:trPr>
        <w:tc>
          <w:tcPr>
            <w:tcW w:type="dxa" w:w="3430"/>
            <w:vMerge/>
            <w:tcBorders/>
          </w:tcPr>
          <w:p/>
        </w:tc>
        <w:tc>
          <w:tcPr>
            <w:tcW w:type="dxa" w:w="27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1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№095</w:t>
            </w:r>
          </w:p>
        </w:tc>
        <w:tc>
          <w:tcPr>
            <w:tcW w:type="dxa" w:w="3430"/>
            <w:vMerge/>
            <w:tcBorders/>
          </w:tcPr>
          <w:p/>
        </w:tc>
      </w:tr>
      <w:tr>
        <w:trPr>
          <w:trHeight w:hRule="exact" w:val="300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№095</w:t>
            </w:r>
          </w:p>
        </w:tc>
        <w:tc>
          <w:tcPr>
            <w:tcW w:type="dxa" w:w="27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1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"31" 08  2022 г.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145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№123</w:t>
            </w:r>
          </w:p>
        </w:tc>
      </w:tr>
      <w:tr>
        <w:trPr>
          <w:trHeight w:hRule="exact" w:val="384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"31" 082022 г.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1170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"31" 082022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8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3411156)</w:t>
      </w:r>
    </w:p>
    <w:p>
      <w:pPr>
        <w:autoSpaceDN w:val="0"/>
        <w:autoSpaceDE w:val="0"/>
        <w:widowControl/>
        <w:spacing w:line="230" w:lineRule="auto" w:before="166" w:after="0"/>
        <w:ind w:left="0" w:right="40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93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«Окружающий мир»</w:t>
      </w:r>
    </w:p>
    <w:p>
      <w:pPr>
        <w:autoSpaceDN w:val="0"/>
        <w:autoSpaceDE w:val="0"/>
        <w:widowControl/>
        <w:spacing w:line="230" w:lineRule="auto" w:before="670" w:after="0"/>
        <w:ind w:left="0" w:right="26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Москаленко Нина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72" w:bottom="1440" w:left="738" w:header="720" w:footer="720" w:gutter="0"/>
          <w:cols w:space="720" w:num="1" w:equalWidth="0"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с.Сотниково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1" w:lineRule="auto" w:before="34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по учебному предмету «Окружающий мир» (предметная область «Обществознание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естествознание» («Окружающий мир») включает: пояснительную записку, содержание обучения,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планируемые результаты освоения программы учебного предмета, тематическое планирование.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Пояснительная записка отражает общие цели и задачи изучения предмета, характеристику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психологических предпосылок к его изучению младшими школьниками; место в структуре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плана, а также подходы к отбору содержания, планируемым результатам и тематическому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планированию.</w:t>
      </w:r>
    </w:p>
    <w:p>
      <w:pPr>
        <w:autoSpaceDN w:val="0"/>
        <w:autoSpaceDE w:val="0"/>
        <w:widowControl/>
        <w:spacing w:line="28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обучения раскрывает  содержательные  линии для обязательного изучения в 1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школы. Содержание обучения в 1 классе завершатся перечнем универсальных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действий (УУД) — познавательных, коммуникативных и регулятивных, которые возможно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формировать средствами  учебного  предмета  «Окружающий  мир» с   учётом   возрастных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   младших   школьников. В первом классе предлагается пропедевтический уровень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формирования УУД, поскольку становление универсальности действий на этом этапе обучения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только начинается. С учётом того, что выполнение правил совместной деятельности строится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интеграции регулятивных (определенные волевые усилия, саморегуляция, самоконтроль, проявление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терпения и доброжелательности при налаживании отношений) и коммуникативных (способность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вербальными средствами устанавливать взаимоотношения) универсальных учебных действий,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перечень дан в специальном разделе — «Совместная деятельность».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также предметные достижения младшего школьника за первый год обучения в начальной школе.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тематическом планировании описывается программное содержание по всем разделам содержания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 1 класса, а также раскрываются методы и формы организации обучения и характеристика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деятельностей, которые целесообразно использовать при изучении той или иной программной темы.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Представлены также способы организации дифференцированного обучения.</w:t>
      </w:r>
    </w:p>
    <w:p>
      <w:pPr>
        <w:autoSpaceDN w:val="0"/>
        <w:autoSpaceDE w:val="0"/>
        <w:widowControl/>
        <w:spacing w:line="28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предмету «Окружающий мир» на уровне 1 класса начального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составлена на основе требований к результатам освоения основной образовательной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программы начального общего образования, представленных в Федеральном государственном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образовательном стандарте начального общего образования, Примерной программы воспитания,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также с учётом историко-культурного  стандарта.</w:t>
      </w:r>
    </w:p>
    <w:p>
      <w:pPr>
        <w:autoSpaceDN w:val="0"/>
        <w:autoSpaceDE w:val="0"/>
        <w:widowControl/>
        <w:spacing w:line="271" w:lineRule="auto" w:before="72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«Окружающий мир», интегрирующего знания о природе, предметном мире,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 и взаимодействии людей в нём, соответствует потребностям и интересам детей младшего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школьного возраста и направлено на достижение следующих целей:</w:t>
      </w:r>
    </w:p>
    <w:p>
      <w:pPr>
        <w:autoSpaceDN w:val="0"/>
        <w:autoSpaceDE w:val="0"/>
        <w:widowControl/>
        <w:spacing w:line="276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целостного взгляда на мир, осознание места в нём человека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целостного взгляда на окружающий мир (природную и социальную среду обитания); освоение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естественнонаучных, обществоведческих, нравственно этических понятий, представленных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содержании данного учебного предмета; 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умений  и  навыков  применять  полученные  знания в реальной  учебной 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жизненной  практике,  связанной  как с поисково-исследовательской деятельностью (наблюдения,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опыты, трудовая деятельность), так и с творческим использованием приобретённых знаний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речевой, изобразительной, художественной деятельности;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духовно-нравственное развитие и воспитание личности гражданина России, понимание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принадлежности к Российскому государству, определённому этносу; проявление уважения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истории, культуре, традициям народов РФ; освоение младшими школьниками мирового</w:t>
      </w:r>
    </w:p>
    <w:p>
      <w:pPr>
        <w:sectPr>
          <w:pgSz w:w="11900" w:h="16840"/>
          <w:pgMar w:top="298" w:right="650" w:bottom="450" w:left="666" w:header="720" w:footer="720" w:gutter="0"/>
          <w:cols w:space="720" w:num="1" w:equalWidth="0"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культурного опыта по созданию общечеловеческих ценностей, законов и правил построения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взаимоотношений в социуме; обогащение духовного богатства обучающихся; </w:t>
      </w:r>
    </w:p>
    <w:p>
      <w:pPr>
        <w:autoSpaceDN w:val="0"/>
        <w:autoSpaceDE w:val="0"/>
        <w:widowControl/>
        <w:spacing w:line="28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способности ребёнка к социализации на основе принятия гуманистических норм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жизни, приобретение опыта эмоционально-положительного отношения к природе в соответствии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экологическими нормами поведения; становление навыков повседневного проявления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общения, гуманного отношения к людям,  уважительного  отношения  к их взглядам,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мнению и индивидуальности</w:t>
      </w:r>
    </w:p>
    <w:p>
      <w:pPr>
        <w:autoSpaceDN w:val="0"/>
        <w:autoSpaceDE w:val="0"/>
        <w:widowControl/>
        <w:spacing w:line="286" w:lineRule="auto" w:before="17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Центральной идеей конструирования содержания и планируемых результатов обучения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раскрытие роли человека в природе и обществе, ознакомление с правилами поведения в среде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обитания и освоение общечеловеческих ценностей взаимодействия в системах «Человек и природа»,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«Человек и общество», «Человек и другие люди», «Человек и познание». Важнейшей составляющей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всех указанных систем является содержание, усвоение которого гарантирует формирование 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навыков здорового и безопасного образа жизни на основе развивающейся способности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предвидеть результаты своих поступков и оценки возникшей ситуации.  Отбор содержания курса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«Окружающий мир» осуществлён на основе следующих ведущих идей: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раскрытие роли человека в природе и обществе; </w:t>
      </w:r>
    </w:p>
    <w:p>
      <w:pPr>
        <w:autoSpaceDN w:val="0"/>
        <w:autoSpaceDE w:val="0"/>
        <w:widowControl/>
        <w:spacing w:line="271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освоение общечеловеческих ценностей взаимодействия в системах «Человек и природа»,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«Человек и общество», «Человек и другие люди», «Человек и его самость», «Человек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познание».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78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курса «Окружающий мир» в 1 классе составляет 66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часов (два часа в неделю).</w:t>
      </w:r>
    </w:p>
    <w:p>
      <w:pPr>
        <w:sectPr>
          <w:pgSz w:w="11900" w:h="16840"/>
          <w:pgMar w:top="286" w:right="766" w:bottom="1440" w:left="666" w:header="720" w:footer="720" w:gutter="0"/>
          <w:cols w:space="720" w:num="1" w:equalWidth="0"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34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Человек и общество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Школа. Школьные традиции и праздники. Адрес школы. Классный, школьный коллектив. Друзья,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взаимоотношения между ними; ценность дружбы, согласия, взаимной помощи. Совместная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 с одноклассниками — учёба, игры, отдых. Рабочее место школьника: удобное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размещение учебных материалов и учебного оборудования; поза; освещение рабочего места.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безопасной работы на учебном месте. Режим труда и отдыха.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Семья.  Моя семья в прошлом и настоящем.  Имена и фамилии членов семьи, их профессии.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Взаимоотношения и взаимопомощь в семье.  Совместный труд и отдых.  Домашний адрес.</w:t>
      </w:r>
    </w:p>
    <w:p>
      <w:pPr>
        <w:autoSpaceDN w:val="0"/>
        <w:autoSpaceDE w:val="0"/>
        <w:widowControl/>
        <w:spacing w:line="276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Россия — наша Родина. Москва — столица России. Символы России (герб, флаг, гимн). Народы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России. Первоначальные сведения о родном крае. Название своего населённого пункта (города, села),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региона. Культурные объекты родного края. Ценность и красота рукотворного  мира.   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поведения в социуме.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Человек и природа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Природа — среда обитания человека. Природа и предметы, созданные человеком. Природные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материалы. Бережное отношение к предметам, вещам, уход за ними. Неживая и живая природа.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Наблюдение за погодой своего края. Погода и термометр. Определение температуры воздуха (воды)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 термометру. Сезонные изменения в природе.  Взаимосвязи между человеком и природой. 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нравственного и безопасного поведения в природе.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Растительный мир. Растения ближайшего окружения (узнавание, называние, краткое описание).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Лиственные и хвойные растения. Дикорастущие и культурные растения. Части растения (называние,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краткая характеристика значения для жизни растения): корень, стебель, лист, цветок, плод, семя.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Комнатные растения, правила содержания и ухода.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 животных Разные группы животных (звери, насекомые, птицы, рыбы и др. ). Домашние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дикие животные (различия в условиях жизни). Забота о домашних питомцах.</w:t>
      </w:r>
    </w:p>
    <w:p>
      <w:pPr>
        <w:autoSpaceDN w:val="0"/>
        <w:autoSpaceDE w:val="0"/>
        <w:widowControl/>
        <w:spacing w:line="262" w:lineRule="auto" w:before="70" w:after="0"/>
        <w:ind w:left="180" w:right="14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Правила безопасной жизни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необходимости соблюдения режима дня, правил здорового питания и личной гигиены. 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безопасности в быту: пользование бытовыми электроприборами, газовыми плитами.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Дорога от дома до школы. Правила безопасного поведения пешехода (дорожные знаки, дорожная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разметка, дорожные сигналы).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Безопасность в сети Интернет (электронный дневник и электронные ресурсы школы)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контролируемого доступа в Интернет.</w:t>
      </w:r>
    </w:p>
    <w:p>
      <w:pPr>
        <w:autoSpaceDN w:val="0"/>
        <w:autoSpaceDE w:val="0"/>
        <w:widowControl/>
        <w:spacing w:line="262" w:lineRule="auto" w:before="192" w:after="0"/>
        <w:ind w:left="180" w:right="345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Универсальные учебные действия (пропедевтический уровень)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Познавательные универсальные учебные действия: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происходящие в природе изменения, наблюдать зависимость изменений в живой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природе от состояния неживой природы; 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представителей разных групп животных (звери, насекомые, рыбы,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птицы), называть главную особенность представителей одной группы (в пределах изученного);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лиственных и хвойных растений, сравнивать их, устанавливать различия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 внешнем виде.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понимать, что информация может быть представлена в разной форме — текста, иллюстраций,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видео, таблицы; </w:t>
      </w:r>
    </w:p>
    <w:p>
      <w:pPr>
        <w:sectPr>
          <w:pgSz w:w="11900" w:h="16840"/>
          <w:pgMar w:top="298" w:right="650" w:bottom="450" w:left="666" w:header="720" w:footer="720" w:gutter="0"/>
          <w:cols w:space="720" w:num="1" w:equalWidth="0"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соотносить иллюстрацию явления (объекта, предмета) с его названием.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Коммуникативные универсальные учебные действия:</w:t>
      </w:r>
    </w:p>
    <w:p>
      <w:pPr>
        <w:autoSpaceDN w:val="0"/>
        <w:autoSpaceDE w:val="0"/>
        <w:widowControl/>
        <w:spacing w:line="262" w:lineRule="auto" w:before="17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процессе учебного диалога слушать говорящего; отвечать на вопросы, дополнять ответы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участников; уважительно от носиться к разным мнениям; </w:t>
      </w:r>
    </w:p>
    <w:p>
      <w:pPr>
        <w:autoSpaceDN w:val="0"/>
        <w:autoSpaceDE w:val="0"/>
        <w:widowControl/>
        <w:spacing w:line="262" w:lineRule="auto" w:before="190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воспроизводить названия своего населенного пункта, название страны, её столицы;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воспроизводить наизусть слова гимна России; 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соотносить  предметы   декоративно-прикладного   искусства с принадлежностью народу РФ,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описывать предмет по предложенному плану; </w:t>
      </w:r>
    </w:p>
    <w:p>
      <w:pPr>
        <w:autoSpaceDN w:val="0"/>
        <w:autoSpaceDE w:val="0"/>
        <w:widowControl/>
        <w:spacing w:line="262" w:lineRule="auto" w:before="192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описывать по предложенному плану время года, передавать в рассказе своё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природным явлениям; 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сравнивать домашних и диких животных, объяснять, чем они различаются.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Регулятивные универсальные учебные действия:</w:t>
      </w:r>
    </w:p>
    <w:p>
      <w:pPr>
        <w:autoSpaceDN w:val="0"/>
        <w:autoSpaceDE w:val="0"/>
        <w:widowControl/>
        <w:spacing w:line="271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организацию своей жизни с установленными правилами здорового образа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(выполнение режима, двигательная активность, закаливание, безопасность использования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бытовых электроприборов); </w:t>
      </w:r>
    </w:p>
    <w:p>
      <w:pPr>
        <w:autoSpaceDN w:val="0"/>
        <w:autoSpaceDE w:val="0"/>
        <w:widowControl/>
        <w:spacing w:line="262" w:lineRule="auto" w:before="19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выполнение правил безопасного поведения на дорогах и улицах другими детьми,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самооценку; </w:t>
      </w:r>
    </w:p>
    <w:p>
      <w:pPr>
        <w:autoSpaceDN w:val="0"/>
        <w:autoSpaceDE w:val="0"/>
        <w:widowControl/>
        <w:spacing w:line="271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предложенные ситуации: устанавливать нарушения режима дня, организации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работы; нарушения правил дорожного движения, правил пользования электро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газовыми приборами.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Совместная деятельность:</w:t>
      </w:r>
    </w:p>
    <w:p>
      <w:pPr>
        <w:autoSpaceDN w:val="0"/>
        <w:autoSpaceDE w:val="0"/>
        <w:widowControl/>
        <w:spacing w:line="271" w:lineRule="auto" w:before="178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общения в совместной деятельности: договариваться, справедливо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работу, определять нарушение правил взаимоотношений, при участии учителя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устранять возникающие конфликты.</w:t>
      </w:r>
    </w:p>
    <w:p>
      <w:pPr>
        <w:sectPr>
          <w:pgSz w:w="11900" w:h="16840"/>
          <w:pgMar w:top="328" w:right="796" w:bottom="1440" w:left="846" w:header="720" w:footer="720" w:gutter="0"/>
          <w:cols w:space="720" w:num="1" w:equalWidth="0"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"Окружающий мир" в 1 классе направлено на достижение обучающимися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личностных, 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346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изучения предмета «Окружающий мир» характеризуют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обучающихся руководствоваться традиционными российскими социокультурными и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нравственными ценностями, принятыми в обществе правилами и нормами поведения и должны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отражать приобретение первоначального опыта деятельности обучающихся,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Гражданско-патриотического воспитания:</w:t>
      </w:r>
    </w:p>
    <w:p>
      <w:pPr>
        <w:autoSpaceDN w:val="0"/>
        <w:autoSpaceDE w:val="0"/>
        <w:widowControl/>
        <w:spacing w:line="262" w:lineRule="auto" w:before="18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становление ценностного отношения к своей Родине — России; понимание особой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многонациональной России в современном мире;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своей этнокультурной и российской гражданской идентичности, принадлежности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российскому народу, к своей национальной общности;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сопричастность к прошлому, настоящему и будущему своей страны и родного края;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интереса к истории и многонациональной культуре своей страны, уважения к своему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другим народам; </w:t>
      </w:r>
    </w:p>
    <w:p>
      <w:pPr>
        <w:autoSpaceDN w:val="0"/>
        <w:autoSpaceDE w:val="0"/>
        <w:widowControl/>
        <w:spacing w:line="262" w:lineRule="auto" w:before="190" w:after="0"/>
        <w:ind w:left="42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первоначальные представления о человеке как члене общества, осознание прав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ответственности человека как члена общества.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Духовно-нравственного воспитания: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проявление культуры общения, уважительного отношения к людям, их взглядам, признанию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индивидуальности;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принятие существующих в обществе нравственно-этических норм поведения и правил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межличностных отношений, которые строятся на проявлении гуманизма, сопереживания,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уважения и доброжелательности;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применение правил совместной деятельности, проявление способности договариваться,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неприятие любых форм поведения, направленных на причинение физического и морального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вреда другим людям.</w:t>
      </w:r>
    </w:p>
    <w:p>
      <w:pPr>
        <w:autoSpaceDN w:val="0"/>
        <w:autoSpaceDE w:val="0"/>
        <w:widowControl/>
        <w:spacing w:line="230" w:lineRule="auto" w:before="18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Эстетического воспитания:</w:t>
      </w:r>
    </w:p>
    <w:p>
      <w:pPr>
        <w:autoSpaceDN w:val="0"/>
        <w:autoSpaceDE w:val="0"/>
        <w:widowControl/>
        <w:spacing w:line="271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особой роли России в развитии общемировой художественной культуры,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уважительного отношения, восприимчивости и интереса к разным видам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 и творчеству своего и других народов;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использование полученных знаний в продуктивной и преобразующей деятельности, в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видах художественной деятельности.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>
      <w:pPr>
        <w:autoSpaceDN w:val="0"/>
        <w:autoSpaceDE w:val="0"/>
        <w:widowControl/>
        <w:spacing w:line="271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организации здорового и безопасного (для себя и других людей)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жизни; выполнение правил безопасного поведении в окружающей среде (в том числе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информационной);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опыта эмоционального отношения к среде обитания, бережное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физическому и психическому здоровью.</w:t>
      </w:r>
    </w:p>
    <w:p>
      <w:pPr>
        <w:sectPr>
          <w:pgSz w:w="11900" w:h="16840"/>
          <w:pgMar w:top="298" w:right="648" w:bottom="450" w:left="666" w:header="720" w:footer="720" w:gutter="0"/>
          <w:cols w:space="720" w:num="1" w:equalWidth="0"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Трудового воспитания:</w:t>
      </w:r>
    </w:p>
    <w:p>
      <w:pPr>
        <w:autoSpaceDN w:val="0"/>
        <w:autoSpaceDE w:val="0"/>
        <w:widowControl/>
        <w:spacing w:line="271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трудовой деятельности в жизни человека и общества, ответственное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потребление и бережное отношение к результатам труда, навыки участия в различных видах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трудовой деятельности, интерес к различным профессиям.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Экологического воспитания:</w:t>
      </w:r>
    </w:p>
    <w:p>
      <w:pPr>
        <w:autoSpaceDN w:val="0"/>
        <w:autoSpaceDE w:val="0"/>
        <w:widowControl/>
        <w:spacing w:line="262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роли человека в природе и обществе, принятие экологических норм поведения,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бережного отношения к природе, неприятие действий, приносящих ей вред.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Ценности научного познания: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первоначальные представления о научной картине мира; </w:t>
      </w:r>
    </w:p>
    <w:p>
      <w:pPr>
        <w:autoSpaceDN w:val="0"/>
        <w:autoSpaceDE w:val="0"/>
        <w:widowControl/>
        <w:spacing w:line="271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познания, проявление познавательного интереса, активности,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инициативности, любознательности и самостоятельности в обогащении своих знаний,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числе с использованием различных информационных средств.</w:t>
      </w:r>
    </w:p>
    <w:p>
      <w:pPr>
        <w:autoSpaceDN w:val="0"/>
        <w:autoSpaceDE w:val="0"/>
        <w:widowControl/>
        <w:spacing w:line="230" w:lineRule="auto" w:before="28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62" w:lineRule="auto" w:before="346" w:after="0"/>
        <w:ind w:left="180" w:right="475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Познавательныеуниверсальные учебные действия: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1)  Базовые логические действия:</w:t>
      </w:r>
    </w:p>
    <w:p>
      <w:pPr>
        <w:autoSpaceDN w:val="0"/>
        <w:autoSpaceDE w:val="0"/>
        <w:widowControl/>
        <w:spacing w:line="262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целостность окружающего мира (взаимосвязь природной и социальной среды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обитания), проявлять способность ориентироваться в изменяющейся действительности;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 основе наблюдений доступных объектов окружающего мира устанавливать связи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между объектами (часть — целое; причина — следствие; изменения во времени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пространстве); </w:t>
      </w:r>
    </w:p>
    <w:p>
      <w:pPr>
        <w:autoSpaceDN w:val="0"/>
        <w:autoSpaceDE w:val="0"/>
        <w:widowControl/>
        <w:spacing w:line="262" w:lineRule="auto" w:before="190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объекты окружающего мира, устанавливать основания для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аналогии;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объединять части объекта (объекты) по определённому признаку; 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существенный признак для классификации, классифицировать предложенные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объекты; </w:t>
      </w:r>
    </w:p>
    <w:p>
      <w:pPr>
        <w:autoSpaceDN w:val="0"/>
        <w:autoSpaceDE w:val="0"/>
        <w:widowControl/>
        <w:spacing w:line="262" w:lineRule="auto" w:before="192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закономерности и противоречия в рассматриваемых фактах, данных и наблюдениях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основе предложенного алгоритма; </w:t>
      </w:r>
    </w:p>
    <w:p>
      <w:pPr>
        <w:autoSpaceDN w:val="0"/>
        <w:autoSpaceDE w:val="0"/>
        <w:widowControl/>
        <w:spacing w:line="262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недостаток информации для решения учебной (практической) задачи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алгоритма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2)  Базовые исследовательские действия:</w:t>
      </w:r>
    </w:p>
    <w:p>
      <w:pPr>
        <w:autoSpaceDN w:val="0"/>
        <w:autoSpaceDE w:val="0"/>
        <w:widowControl/>
        <w:spacing w:line="271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(по предложенному и самостоятельно составленному плану или выдвинутому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предположению) наблюдения, несложные опыты; проявлять интерес к экспериментам,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проводимым под руководством учителя; </w:t>
      </w:r>
    </w:p>
    <w:p>
      <w:pPr>
        <w:autoSpaceDN w:val="0"/>
        <w:autoSpaceDE w:val="0"/>
        <w:widowControl/>
        <w:spacing w:line="262" w:lineRule="auto" w:before="19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разницу между реальным и желательным состоянием объекта (ситуации)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предложенных вопросов;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с помощью учителя цель предстоящей работы, прогнозировать возможное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процессов, событий и последствия в аналогичных или сходных ситуациях;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моделировать ситуации на основе изученного материала о связях в природе (живая и неживая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природа, цепи питания; природные зоны), а также в социуме (лента времени; поведение и его</w:t>
      </w:r>
    </w:p>
    <w:p>
      <w:pPr>
        <w:sectPr>
          <w:pgSz w:w="11900" w:h="16840"/>
          <w:pgMar w:top="298" w:right="650" w:bottom="324" w:left="666" w:header="720" w:footer="720" w:gutter="0"/>
          <w:cols w:space="720" w:num="1" w:equalWidth="0"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последствия; коллективный труд и его результаты и др. ); </w:t>
      </w:r>
    </w:p>
    <w:p>
      <w:pPr>
        <w:autoSpaceDN w:val="0"/>
        <w:autoSpaceDE w:val="0"/>
        <w:widowControl/>
        <w:spacing w:line="271" w:lineRule="auto" w:before="19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предложенному плану опыт, несложное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особенностей объекта изучения и связей между объектами (часть — целое, причина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следствие); </w:t>
      </w:r>
    </w:p>
    <w:p>
      <w:pPr>
        <w:autoSpaceDN w:val="0"/>
        <w:autoSpaceDE w:val="0"/>
        <w:widowControl/>
        <w:spacing w:line="262" w:lineRule="auto" w:before="190" w:after="0"/>
        <w:ind w:left="24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проведённого наблюдения (опыта, измерения, исследования).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3)  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различные источники для поиска информации, выбирать источник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с учётом учебной задачи; </w:t>
      </w:r>
    </w:p>
    <w:p>
      <w:pPr>
        <w:autoSpaceDN w:val="0"/>
        <w:autoSpaceDE w:val="0"/>
        <w:widowControl/>
        <w:spacing w:line="262" w:lineRule="auto" w:before="192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согласно заданному алгоритму находить в предложенном источнике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явном виде;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достоверную и недостоверную информацию самостоятельно или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предложенного учителем способа её проверки; </w:t>
      </w:r>
    </w:p>
    <w:p>
      <w:pPr>
        <w:autoSpaceDN w:val="0"/>
        <w:autoSpaceDE w:val="0"/>
        <w:widowControl/>
        <w:spacing w:line="262" w:lineRule="auto" w:before="190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и использовать для решения учебных задач текстовую, графическую,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аудиовизуальную информацию; </w:t>
      </w:r>
    </w:p>
    <w:p>
      <w:pPr>
        <w:autoSpaceDN w:val="0"/>
        <w:autoSpaceDE w:val="0"/>
        <w:widowControl/>
        <w:spacing w:line="262" w:lineRule="auto" w:before="19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читать и интерпретировать графически представленную информацию (схему, таблицу,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иллюстрацию); </w:t>
      </w:r>
    </w:p>
    <w:p>
      <w:pPr>
        <w:autoSpaceDN w:val="0"/>
        <w:autoSpaceDE w:val="0"/>
        <w:widowControl/>
        <w:spacing w:line="262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информационной безопасности в условиях контролируемого доступа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Интернет (с помощью учителя); </w:t>
      </w:r>
    </w:p>
    <w:p>
      <w:pPr>
        <w:autoSpaceDN w:val="0"/>
        <w:autoSpaceDE w:val="0"/>
        <w:widowControl/>
        <w:spacing w:line="262" w:lineRule="auto" w:before="19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создавать текстовую, видео, графическую, звуковую информацию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учебной задачей;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фиксировать полученные результаты в текстовой форме (отчёт, выступление, высказывание)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графическом виде (рисунок, схема, диаграмма).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Коммуникативные универсальные учебные действия:</w:t>
      </w:r>
    </w:p>
    <w:p>
      <w:pPr>
        <w:autoSpaceDN w:val="0"/>
        <w:autoSpaceDE w:val="0"/>
        <w:widowControl/>
        <w:spacing w:line="262" w:lineRule="auto" w:before="17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процессе диалогов задавать вопросы, высказывать суждения, оценивать выступления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участников; </w:t>
      </w:r>
    </w:p>
    <w:p>
      <w:pPr>
        <w:autoSpaceDN w:val="0"/>
        <w:autoSpaceDE w:val="0"/>
        <w:widowControl/>
        <w:spacing w:line="262" w:lineRule="auto" w:before="192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признавать возможность существования разных точек зрения; корректно и аргументированно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своё мнение; приводить доказательства своей правоты; </w:t>
      </w:r>
    </w:p>
    <w:p>
      <w:pPr>
        <w:autoSpaceDN w:val="0"/>
        <w:autoSpaceDE w:val="0"/>
        <w:widowControl/>
        <w:spacing w:line="262" w:lineRule="auto" w:before="192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ведения диалога и дискуссии; проявлять уважительное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собеседнику;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смысловое чтение для определения темы, главной мысли текста о природе,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жизни, взаимоотношениях и поступках людей; 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устные и письменные тексты (описание, рассуждение, повествование); </w:t>
      </w:r>
    </w:p>
    <w:p>
      <w:pPr>
        <w:autoSpaceDN w:val="0"/>
        <w:autoSpaceDE w:val="0"/>
        <w:widowControl/>
        <w:spacing w:line="262" w:lineRule="auto" w:before="19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конструировать обобщения и выводы на основе полученных результатов наблюдений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опытной работы, подкреплять их доказательствами; </w:t>
      </w:r>
    </w:p>
    <w:p>
      <w:pPr>
        <w:autoSpaceDN w:val="0"/>
        <w:autoSpaceDE w:val="0"/>
        <w:widowControl/>
        <w:spacing w:line="262" w:lineRule="auto" w:before="19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ошибки и восстанавливать деформированный текст об изученных объектах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явлениях природы, событиях социальной жизни;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готовить небольшие публичные выступления с возможной презентацией (текст, рисунки,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фото, плакаты и др. ) к тексту выступления.</w:t>
      </w:r>
    </w:p>
    <w:p>
      <w:pPr>
        <w:sectPr>
          <w:pgSz w:w="11900" w:h="16840"/>
          <w:pgMar w:top="286" w:right="790" w:bottom="438" w:left="846" w:header="720" w:footer="720" w:gutter="0"/>
          <w:cols w:space="720" w:num="1" w:equalWidth="0"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180" w:right="48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Регулятивные универсальные учебные действия: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1)  Самоорганизация:</w:t>
      </w:r>
    </w:p>
    <w:p>
      <w:pPr>
        <w:autoSpaceDN w:val="0"/>
        <w:autoSpaceDE w:val="0"/>
        <w:widowControl/>
        <w:spacing w:line="262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самостоятельно или с небольшой помощью учителя действия по решению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выстраивать последовательность выбранных действий и операций.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2)  Самоконтроль: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осуществлять контроль процесса и результата своей деятельности;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ошибки в своей работе и устанавливать их причины; корректировать свои 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необходимости (с небольшой помощью учителя); </w:t>
      </w:r>
    </w:p>
    <w:p>
      <w:pPr>
        <w:autoSpaceDN w:val="0"/>
        <w:autoSpaceDE w:val="0"/>
        <w:widowControl/>
        <w:spacing w:line="262" w:lineRule="auto" w:before="192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предупреждения, в том числе в житейских ситуациях, опасных для здоровья и жизни.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3)  Самооценка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объективно оценивать результаты своей деятельности, соотносить свою оценку с оценкой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учителя; </w:t>
      </w:r>
    </w:p>
    <w:p>
      <w:pPr>
        <w:autoSpaceDN w:val="0"/>
        <w:autoSpaceDE w:val="0"/>
        <w:widowControl/>
        <w:spacing w:line="262" w:lineRule="auto" w:before="190" w:after="0"/>
        <w:ind w:left="42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целесообразность выбранных способов действия, при необходимости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корректировать их.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Совместная деятельность:</w:t>
      </w:r>
    </w:p>
    <w:p>
      <w:pPr>
        <w:autoSpaceDN w:val="0"/>
        <w:autoSpaceDE w:val="0"/>
        <w:widowControl/>
        <w:spacing w:line="271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значение коллективной деятельности для успешного решения учебной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(практической) задачи; активно участвовать в формулировании краткосрочных и долгосрочных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 совместной деятельности (на основе изученного материала по окружающему миру); </w:t>
      </w:r>
    </w:p>
    <w:p>
      <w:pPr>
        <w:autoSpaceDN w:val="0"/>
        <w:autoSpaceDE w:val="0"/>
        <w:widowControl/>
        <w:spacing w:line="262" w:lineRule="auto" w:before="190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коллективно строить действия по достижению общей цели: распределять роли,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договариваться, обсуждать процесс и результат совместной работы;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готовность руководить, выполнять поручения, подчиняться;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правила совместной деятельности: справедливо распределять и оценивать работу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участника; считаться с наличием разных мнений; не допускать  конфликтов, при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возникновении мирно разрешать без участия взрослого; </w:t>
      </w:r>
    </w:p>
    <w:p>
      <w:pPr>
        <w:autoSpaceDN w:val="0"/>
        <w:autoSpaceDE w:val="0"/>
        <w:widowControl/>
        <w:spacing w:line="230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ответственно выполнять свою часть работы.</w:t>
      </w:r>
    </w:p>
    <w:p>
      <w:pPr>
        <w:autoSpaceDN w:val="0"/>
        <w:autoSpaceDE w:val="0"/>
        <w:widowControl/>
        <w:spacing w:line="230" w:lineRule="auto" w:before="28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обучающийся научится:</w:t>
      </w:r>
    </w:p>
    <w:p>
      <w:pPr>
        <w:autoSpaceDN w:val="0"/>
        <w:autoSpaceDE w:val="0"/>
        <w:widowControl/>
        <w:spacing w:line="271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называть себя и членов своей семьи по фамилии, имени, отчеству, профессии членов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семьи, домашний адрес и адрес своей школы; проявлять уважение к семейным ценностям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традициям, соблюдать правила нравственного поведения в социуме и на природе;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воспроизводить название своего населённого пункта, региона, страны; 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культурных объектов родного края, школьных традиций и праздников,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традиций и ценностей своей семьи, профессий; 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объекты живой и неживой природы, объекты, созданные человеком, и природные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материалы, части растений (корень, стебель, лист, цветок, плод, семя), группы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животных(насекомые, рыбы, птицы, звери); </w:t>
      </w:r>
    </w:p>
    <w:p>
      <w:pPr>
        <w:sectPr>
          <w:pgSz w:w="11900" w:h="16840"/>
          <w:pgMar w:top="298" w:right="650" w:bottom="432" w:left="666" w:header="720" w:footer="720" w:gutter="0"/>
          <w:cols w:space="720" w:num="1" w:equalWidth="0"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описывать на основе опорных слов наиболее распространённые в родном крае дикорастущие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культурные растения, диких и домашних животных; сезонные явления в разные времена года;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деревья, кустарники, травы; основные группы животных (насекомые, рыбы, птицы, звери);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выделять их наиболее существенные признаки; 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правила ухода за комнатными растениями и домашними животными; </w:t>
      </w:r>
    </w:p>
    <w:p>
      <w:pPr>
        <w:autoSpaceDN w:val="0"/>
        <w:autoSpaceDE w:val="0"/>
        <w:widowControl/>
        <w:spacing w:line="276" w:lineRule="auto" w:before="19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проводить, соблюдая правила безопасного труда, несложные групповые и индивидуальные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 (в том числе за сезонными изменениями в природе своей местности), измерения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вести счёт времени, измерять температуру воздуха) и опыты под руководством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учителя; </w:t>
      </w:r>
    </w:p>
    <w:p>
      <w:pPr>
        <w:autoSpaceDN w:val="0"/>
        <w:autoSpaceDE w:val="0"/>
        <w:widowControl/>
        <w:spacing w:line="230" w:lineRule="auto" w:before="192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для ответов на вопросы небольшие тексты о природе и обществе; </w:t>
      </w:r>
    </w:p>
    <w:p>
      <w:pPr>
        <w:autoSpaceDN w:val="0"/>
        <w:autoSpaceDE w:val="0"/>
        <w:widowControl/>
        <w:spacing w:line="262" w:lineRule="auto" w:before="192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ситуации, раскрывающие положительное и негативное отношение к природе;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поведения в быту, в общественных местах; </w:t>
      </w:r>
    </w:p>
    <w:p>
      <w:pPr>
        <w:autoSpaceDN w:val="0"/>
        <w:autoSpaceDE w:val="0"/>
        <w:widowControl/>
        <w:spacing w:line="262" w:lineRule="auto" w:before="19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безопасности на учебном месте школьника; во время наблюдений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опытов; безопасно пользоваться бытовыми электроприборами; 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здорового питания и личной гигиены; 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поведения пешехода; 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поведения в природе; </w:t>
      </w:r>
    </w:p>
    <w:p>
      <w:pPr>
        <w:autoSpaceDN w:val="0"/>
        <w:autoSpaceDE w:val="0"/>
        <w:widowControl/>
        <w:spacing w:line="262" w:lineRule="auto" w:before="190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помощью взрослых (учителя, родителей) пользоваться электронным дневником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электронными ресурсами школы.</w:t>
      </w:r>
    </w:p>
    <w:p>
      <w:pPr>
        <w:sectPr>
          <w:pgSz w:w="11900" w:h="16840"/>
          <w:pgMar w:top="328" w:right="840" w:bottom="1440" w:left="1086" w:header="720" w:footer="720" w:gutter="0"/>
          <w:cols w:space="720" w:num="1" w:equalWidth="0"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3170"/>
            <w:vMerge w:val="restart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3530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358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Человек и общество.</w:t>
            </w:r>
          </w:p>
        </w:tc>
      </w:tr>
      <w:tr>
        <w:trPr>
          <w:trHeight w:hRule="exact" w:val="169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317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Школьные традиции и праздники.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Классный, школьный коллектив,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совместная деятельность.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02.09.2022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Экскурсия по школе, знакомство с помещениями;</w:t>
            </w:r>
          </w:p>
        </w:tc>
        <w:tc>
          <w:tcPr>
            <w:tcW w:type="dxa" w:w="111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5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https://yandex.ru/video/preview/?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filmId=3852708101108587136&amp;from=tabbar&amp;parent-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reqid=1655902286122332-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17445092226280574675-sas3-0677-e01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-sas-l7-balancer-8080-BAL3624&amp;text=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школьные+традиции+и+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праздники+классный+школьный+коллектив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+совместная+деятельность+1+класс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Одноклассники, взаимоотношения между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ними; ценность дружбы, взаимной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помощи.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06.09.2022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ситуаций по теме «Правила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поведения в классе и в школе»;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 https://resh.edu.ru/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Рабочее место школьника. Правила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безопасной работы на учебном месте,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режим труда и отдыха.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13.09.2022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теме «Как содержать рабочее место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порядке»;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 https://resh.edu.ru/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Россия Москва — столица России.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Народы России.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15.09.2022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20.09.2022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и обсуждение иллюстраций,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видеофрагментов и других материалов (по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выбору) на темы «Москва — столица России»,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«Экскурсия по Москве»;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https://uchi.ru/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317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Первоначальные сведения о родном крае.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Название своего   населённого пункта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(города, села), региона.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27.09.2022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Экскурсии, целевые прогулки, просмотр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иллюстраций, видеофрагментов и других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материалов (по вы бору) на тему «Москва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столица России»;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 https://resh.edu.ru/</w:t>
            </w:r>
          </w:p>
        </w:tc>
      </w:tr>
      <w:tr>
        <w:trPr>
          <w:trHeight w:hRule="exact" w:val="200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8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Культурные объекты родного края. Труд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людей. Ценность и красота рукотворного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мира.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29.09.2022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04.10.2022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Экскурсии, целевые прогулки, просмотр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иллюстраций, видеофрагментов и других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материалов о родном крае, труде людей;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Рассматривание и описание изделий народных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промыслов родного края и народов России;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=14645230587587398372&amp;from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=tabbar&amp;parent-reqid=1655902514478687-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12797302859624992213-sas3-0677-e01-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sas-l7-balancer-8080-BAL7855&amp;text=Культурные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+объекты+родного+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края.+Труд+людей.+Ценность+и+красота+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рукотворного+мира.</w:t>
            </w:r>
          </w:p>
        </w:tc>
      </w:tr>
      <w:tr>
        <w:trPr>
          <w:trHeight w:hRule="exact" w:val="1482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317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Правила поведения в социуме.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11.10.2022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теме «Правила поведения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учреждениях культуры — в театре, музее,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библиотеке»;</w:t>
            </w:r>
          </w:p>
        </w:tc>
        <w:tc>
          <w:tcPr>
            <w:tcW w:type="dxa" w:w="111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=4566091961889752790&amp;from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=tabbar&amp;parent-reqid=1655902571959964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-3880002646950558235-sas3-0677-e01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-sas-l7-balancer-8080-BAL4684&amp;text=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Правила+поведения+в+социуме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550" w:left="666" w:header="720" w:footer="720" w:gutter="0"/>
          <w:cols w:space="720" w:num="1" w:equalWidth="0"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1.8.</w:t>
            </w:r>
          </w:p>
        </w:tc>
        <w:tc>
          <w:tcPr>
            <w:tcW w:type="dxa" w:w="317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Моя семья в прошлом и настоящем.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Имена и фамилии членов семьи, их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профессии.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18.10.2022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по теме «Что такое семья»;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 детей по теме «Как наша семья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проводит свободное время»;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 https://resh.edu.ru/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1.9.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Взаимоотношения и взаимопомощь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семье. Совместный труд  и отдых.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25.10.2022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иллюстративным материалом: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рассматривание фото, репродукций на тему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«Семья»;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Учебный диалог по теме «Что такое семья»;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https://resh.edu.ru/subject/lesson/3632/start/122820/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1.10.</w:t>
            </w:r>
          </w:p>
        </w:tc>
        <w:tc>
          <w:tcPr>
            <w:tcW w:type="dxa" w:w="317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Домашний адрес.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03.11.2022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иллюстративным материалом: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рассматривание фото, репродукций на тему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«Семья»;</w:t>
            </w:r>
          </w:p>
        </w:tc>
        <w:tc>
          <w:tcPr>
            <w:tcW w:type="dxa" w:w="111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5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 https://resh.edu.ru/</w:t>
            </w:r>
          </w:p>
        </w:tc>
      </w:tr>
      <w:tr>
        <w:trPr>
          <w:trHeight w:hRule="exact" w:val="348"/>
        </w:trPr>
        <w:tc>
          <w:tcPr>
            <w:tcW w:type="dxa" w:w="3638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</w:t>
            </w:r>
          </w:p>
        </w:tc>
        <w:tc>
          <w:tcPr>
            <w:tcW w:type="dxa" w:w="11336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Человек и природа.</w:t>
            </w:r>
          </w:p>
        </w:tc>
      </w:tr>
      <w:tr>
        <w:trPr>
          <w:trHeight w:hRule="exact" w:val="207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Природа и предметы, созданные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человеком. Природные материалы.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Бережное отношение к пред метам,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вещам, уход за ними.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08.11.2022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18.11.2022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по теме «Почему люди должны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оберегать и охранять природу»;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=5573865310299217614&amp;from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=tabbar&amp;parent-reqid=1655902707790203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-6272813152945307915-sas3-0677-e01-sas-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l7-balancer-8080-BAL4632&amp;text=Природа+и+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предметы%2C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+созданные+человеком.+Природные+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материалы.+Бережное+отношение+к+пред+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метам%2C+вещам%2C+уход+за+ними.</w:t>
            </w:r>
          </w:p>
        </w:tc>
      </w:tr>
      <w:tr>
        <w:trPr>
          <w:trHeight w:hRule="exact" w:val="1502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317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Неживая и живая природа.</w:t>
            </w:r>
          </w:p>
        </w:tc>
        <w:tc>
          <w:tcPr>
            <w:tcW w:type="dxa" w:w="528"/>
            <w:tcBorders>
              <w:start w:sz="4.800000000000182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5.599999999999909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29.11.2022</w:t>
            </w:r>
          </w:p>
        </w:tc>
        <w:tc>
          <w:tcPr>
            <w:tcW w:type="dxa" w:w="3530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иллюстративным материалом: «Живая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неживая природа»;</w:t>
            </w:r>
          </w:p>
        </w:tc>
        <w:tc>
          <w:tcPr>
            <w:tcW w:type="dxa" w:w="111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=3962697601220665834&amp;from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=tabbar&amp;parent-reqid=1655902782615391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-2271065586237395022-sas3-0677-e01-sas-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l7-balancer-8080-BAL8057&amp;text=Неживая+и+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живая+природа.1+класс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Погода и термометр. Наблюдение за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погодой своего края. Сезонные изменения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 природе.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08.12.2022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Экскурсии по теме «Сезонные изменения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природе, наблюдение за погодой»;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87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317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Взаимосвязи между человеком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природой. Правила нравственного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безопасного поведения в природе.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20.12.2022</w:t>
            </w:r>
          </w:p>
        </w:tc>
        <w:tc>
          <w:tcPr>
            <w:tcW w:type="dxa" w:w="35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по теме «Почему люди должны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оберегать и охранять природу»;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ситуаций по теме «Правила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поведения в природе»;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87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Растения ближайшего окружения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(узнавание, называние, краткое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описание).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17.01.2023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внешнего вида деревьев, кустарников,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 по теме «Найдите 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растений их части»;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https://resh.edu.ru/subject/lesson/4043/start/117455/</w:t>
            </w:r>
          </w:p>
        </w:tc>
      </w:tr>
      <w:tr>
        <w:trPr>
          <w:trHeight w:hRule="exact" w:val="128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317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Лиственные и хвойные растения.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Дикорастущие и культурные растения.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26.01.2023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названия по внешнему виду дерева;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иллюстративным материалом: деление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растений на две группы — дикорастущие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культурные;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по теме «Чем различаются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дикорастущие и культурные растения?»;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87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286" w:left="666" w:header="720" w:footer="720" w:gutter="0"/>
          <w:cols w:space="720" w:num="1" w:equalWidth="0"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317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Части растения (называние, краткая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характеристика значения для жизни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растения): корень, стебель, лист, цветок,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плод, семя.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31.01.2023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07.02.2023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8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Рассматривание и зарисовка разнообразия частей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растения: разные листья, разные цветки и плоды,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разные корни (по выбору);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5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https://resh.edu.ru/subject/lesson/3610/start/154046/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https://yandex.ru/video/preview/?filmId=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11084719687936588904&amp;from=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tabbar&amp;text=части+растения+1+класс+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окружающий+мир</w:t>
            </w:r>
          </w:p>
        </w:tc>
      </w:tr>
      <w:tr>
        <w:trPr>
          <w:trHeight w:hRule="exact" w:val="150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2.8.</w:t>
            </w:r>
          </w:p>
        </w:tc>
        <w:tc>
          <w:tcPr>
            <w:tcW w:type="dxa" w:w="317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Комнатные растения, правила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содержания и ухода.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16.02.2023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 по теме «Найдите 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растений их части»;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29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https://yandex.ru/video/preview/?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filmId=9194583400745506806&amp;from=tabbar&amp;parent-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reqid=1655902866135343-5426707309417175744-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sas3-0677-e01-sas-l7-balancer-8080-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BAL8159&amp;text=комнатные+растения+правила+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содержания+и+ухода+1+класс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2.9.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Разные группы животных (звери,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насекомые, птицы, рыбы и др.).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14.03.2023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Логическая задача: найди ошибку в иллюстрациях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— какое животное попало в эту группу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неправильно;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https://resh.edu.ru/subject/lesson/3940/start/154258/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2.10.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Домашние и дикие животные (различия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условиях жизни).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23.03.2023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Наблюдения за поведением животных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естественных условиях: повадки птиц, движения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зверей, условия обитаний насекомых (во время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экскурсий, целевых прогулок, просмотра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видеоматериалов);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https://resh.edu.ru/subject/lesson/3940/start/154258/</w:t>
            </w:r>
          </w:p>
        </w:tc>
      </w:tr>
      <w:tr>
        <w:trPr>
          <w:trHeight w:hRule="exact" w:val="169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2.11.</w:t>
            </w:r>
          </w:p>
        </w:tc>
        <w:tc>
          <w:tcPr>
            <w:tcW w:type="dxa" w:w="317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Забота о домашних питомцах.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13.04.2023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 детей по теме «Мой домашний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питомец»;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https://yandex.ru/video/preview/?filmId=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3142666107211375283&amp;from=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tabbar&amp;parent-reqid=1655902953851996-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5511024148711358613-sas3-0677-e01-sas-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l7-balancer-8080-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BAL8715&amp;text=Забота+о+домашних+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питомцах..+1+класс</w:t>
            </w:r>
          </w:p>
        </w:tc>
      </w:tr>
      <w:tr>
        <w:trPr>
          <w:trHeight w:hRule="exact" w:val="348"/>
        </w:trPr>
        <w:tc>
          <w:tcPr>
            <w:tcW w:type="dxa" w:w="3638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37</w:t>
            </w:r>
          </w:p>
        </w:tc>
        <w:tc>
          <w:tcPr>
            <w:tcW w:type="dxa" w:w="11336"/>
            <w:gridSpan w:val="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Правила безопасной жизни.</w:t>
            </w:r>
          </w:p>
        </w:tc>
      </w:tr>
      <w:tr>
        <w:trPr>
          <w:trHeight w:hRule="exact" w:val="225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317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Необходимость соблюдения режима дня,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правил здорового питания и личной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гигиены.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18.04.2023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20.04.2023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теме «Что такое режим дня»: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режима дня первоклассника;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 учителя: «Что такое правильное питание»;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5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https://yandex.ru/video/preview/?filmId=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5734730733409814491&amp;from=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tabbar&amp;parent-reqid=1655902997569209-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15622548589831894859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-sas3-0677-e01-sas-l7-balancer-8080-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BAL8435&amp;text=Необходимость+соблюдения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+режима+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дня%2C+правил+здорового+питания+и+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личной+гигиены.</w:t>
            </w:r>
          </w:p>
          <w:p>
            <w:pPr>
              <w:autoSpaceDN w:val="0"/>
              <w:autoSpaceDE w:val="0"/>
              <w:widowControl/>
              <w:spacing w:line="233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+1+класс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00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07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317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Правила безопасности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быту: пользование бытовыми электро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приборами, газовыми плитами.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25.04.2023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30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теме;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"Правила;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безопасности 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быту";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5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https://yandex.ru/video/preview/?filmId=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9518022798697459927&amp;from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=tabbar&amp;parent-reqid=1655903050021675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-991667279587974411-sas3-0677-e01-sas-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l7-balancer-8080-BAL8900&amp;text=Правила+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безопасности+в+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быту%3A+пользование+бытовыми+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электроприборами%2C+газовыми+плитами.ы.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+1+класс</w:t>
            </w:r>
          </w:p>
        </w:tc>
      </w:tr>
      <w:tr>
        <w:trPr>
          <w:trHeight w:hRule="exact" w:val="226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Дорога от дома до школы. Правила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безопасного поведения пешехода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(дорожные знаки, дорожная разметка,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дорожные сигналы).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04.05.2023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30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теме;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"Безопасный;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маршрут";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https://yandex.ru/video/preview/?filmId=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1300515807379604777&amp;from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=tabbar&amp;parent-reqid=1655903155207538-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1051174595139842402-sas3-0677-e01-sas-l7-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balancer-8080-BAL1890&amp;text=Дорога+от+дома+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до+школы.+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Правила+безопасного+поведения+пешехода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+%28дорожные+знаки%2C+дорожная+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разметка%2C+дорожные+сигналы%29.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окружающий+мир+1+класс</w:t>
            </w:r>
          </w:p>
        </w:tc>
      </w:tr>
      <w:tr>
        <w:trPr>
          <w:trHeight w:hRule="exact" w:val="169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317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Безопасность в сети Интернет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(электронный дневник и электронные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ресурсы школы) в условиях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контролируемого доступа в Интернет.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16.05.2023</w:t>
            </w:r>
          </w:p>
        </w:tc>
        <w:tc>
          <w:tcPr>
            <w:tcW w:type="dxa" w:w="35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0" w:right="230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на тему;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"Безопасность 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сети Интернет";;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5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https://yandex.ru/video/preview/?filmId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=1198001674674131861&amp;from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=tabbar&amp;parent-reqid=1655903242598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150-15644485857521489756-sas3-0677-e01-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sas-l7-balancer-8080-BAL2859&amp;text=безопасность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+в+сети+интерне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т+1+класс+окружающий+мир</w:t>
            </w:r>
          </w:p>
        </w:tc>
      </w:tr>
      <w:tr>
        <w:trPr>
          <w:trHeight w:hRule="exact" w:val="348"/>
        </w:trPr>
        <w:tc>
          <w:tcPr>
            <w:tcW w:type="dxa" w:w="3638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336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638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336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3638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66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42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9090"/>
            <w:gridSpan w:val="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966"/>
            <w:vMerge w:val="restart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82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Вводный урок. Задавайте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вопросы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Родина?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мы знаем о народах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России?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Что мы знаем о Москве?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у нас над головой?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Что у нас под ногами?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общего у разных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растений?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29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растёт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подоконнике?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Что растёт на клумбе?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это за листья?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такое хвоинки?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насекомые?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рыбы?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птицы?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звери?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окружает нас дома?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умеет компьютер?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вокруг нас может быть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опасным?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08.11.2022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 что похожа наша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планета?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976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Проверим себя и оценим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свои достижения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разделу "Кто и что?"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Как живёт семья?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Откуда в наш дом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приходит вода и куда она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уходит?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966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Откуда в наш дом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приходит электричество? </w:t>
            </w:r>
          </w:p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Как путешествует письмо?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Куда текут реки?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Откуда берётся снег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лёд?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Откуда в снежках грязь?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Как живут растения?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Как живут животные?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Как зимой помочь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птицам?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Откуда берётся и куда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девается мусор?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17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Проверим себя и оценим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свои достижения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разделу "Как, откуда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куда?"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27.12.2022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156" w:right="0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Контрольная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Презентация проектов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"Моя малая Родина", "Моя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семья"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Когда придёт суббота?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19.01.2023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Когда приходит лето?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Где живут белые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медведи?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8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Где живут слоны? 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Где зимуют птицы?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Когда появилась одежда?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Когда изобрели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велосипед?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Когда мы станем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взрослыми?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17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Проверим себя и оценим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свои достижения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разделу "Где и когда?"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288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Почему Солнце светит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днём, а звёзды - ночью?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Луна бывает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разной?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идёт дождь и дует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ветер?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звенит звонок?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29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радуга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разноцветная?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Поему мы любим кошек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собак?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мы не будем рвать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цветы и ловить бабочек?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в лесу мы будем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соблюдать тишину?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Зачем мы спим ночью?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полезно есть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овощи и фрукты?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нужно чистить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зубы и мыть руки?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Зачем нам телефон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телевизор?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Зачем нам автомобили?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13.04.2023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472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Зачем нужны поезда? 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35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Зачем строят корабли? 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Зачем строят самолёты? 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в автомобиле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поезде нужно соблюдать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правила безопасности?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на корабле 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самолёте нужно соблюдать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правила безопасности?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Зачем люди осваивают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космос?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мы часто слышим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слово "экология"?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"Почему и зачем?"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Презентация проектов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"Мой класс и моя школа",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"Мои домашние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питомцы".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Проверим себя и оценим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свои достижения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итогам года.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08"/>
        </w:trPr>
        <w:tc>
          <w:tcPr>
            <w:tcW w:type="dxa" w:w="3470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ЧАСОВ ПО ПРОГРАММЕ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062"/>
            <w:gridSpan w:val="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Окружающий мир (в 2 частях), 1 класс /Плешаков А.А.,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Окружающий мир (в 2-х частях) Рабочая тетрадь А.А. Плешаков Издательство "Просвещение" 2022г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О.И.Дмитриева Поурочные разработки по курсу ОКРУЖАЮЩИЙ МИР к УМК "Школа России"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71" w:lineRule="auto" w:before="168" w:after="0"/>
        <w:ind w:left="0" w:right="80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РЭШ https://resh.edu.ru/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Инфоурок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Учи.ru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Мультимедийный проектор, учебный плакат "Живая и неживая природа</w:t>
      </w:r>
    </w:p>
    <w:p>
      <w:pPr>
        <w:autoSpaceDN w:val="0"/>
        <w:autoSpaceDE w:val="0"/>
        <w:widowControl/>
        <w:spacing w:line="300" w:lineRule="auto" w:before="26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ДЕМОНСТРАЦИЙ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Термометр, гербарий "Лиственные и хвойные деревья", гербарий "Кустарники"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9020" w:space="0"/>
            <w:col w:w="1029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9974" w:space="0"/>
        <w:col w:w="10584" w:space="0"/>
        <w:col w:w="10264" w:space="0"/>
        <w:col w:w="10584" w:space="0"/>
        <w:col w:w="10586" w:space="0"/>
        <w:col w:w="10258" w:space="0"/>
        <w:col w:w="10584" w:space="0"/>
        <w:col w:w="10468" w:space="0"/>
        <w:col w:w="10584" w:space="0"/>
        <w:col w:w="9020" w:space="0"/>
        <w:col w:w="1029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