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Муниципальная бюджетная общеобразовательная организация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752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7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 начальных</w:t>
            </w:r>
          </w:p>
        </w:tc>
        <w:tc>
          <w:tcPr>
            <w:tcW w:type="dxa" w:w="33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7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УВРСибилева О.М.</w:t>
            </w:r>
          </w:p>
        </w:tc>
        <w:tc>
          <w:tcPr>
            <w:tcW w:type="dxa" w:w="33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Полотовская Е.В.</w:t>
            </w:r>
          </w:p>
        </w:tc>
      </w:tr>
      <w:tr>
        <w:trPr>
          <w:trHeight w:hRule="exact" w:val="104"/>
        </w:trPr>
        <w:tc>
          <w:tcPr>
            <w:tcW w:type="dxa" w:w="274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классовСеменова 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№078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№196</w:t>
            </w:r>
          </w:p>
        </w:tc>
      </w:tr>
      <w:tr>
        <w:trPr>
          <w:trHeight w:hRule="exact" w:val="300"/>
        </w:trPr>
        <w:tc>
          <w:tcPr>
            <w:tcW w:type="dxa" w:w="27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№078</w:t>
            </w:r>
          </w:p>
        </w:tc>
        <w:tc>
          <w:tcPr>
            <w:tcW w:type="dxa" w:w="33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7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  2022 г.</w:t>
            </w:r>
          </w:p>
        </w:tc>
        <w:tc>
          <w:tcPr>
            <w:tcW w:type="dxa" w:w="33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</w:tr>
      <w:tr>
        <w:trPr>
          <w:trHeight w:hRule="exact" w:val="384"/>
        </w:trPr>
        <w:tc>
          <w:tcPr>
            <w:tcW w:type="dxa" w:w="27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430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4509998)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27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«Технология»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«Технология» включает: пояснительную записку,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обучения, планируемые результаты освоения программы учебного предмета, тематическое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— познавательных, коммуникативных и регулятивных, формирование которых может быть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достигнуто средствами учебного предмета «Технология» с учётом возрастных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начальных классов. В первом классе предлагается пропедевтический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формирования УУД, поскольку становление универсальности действий на этом этапе обучения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начинается. В познавательных универсальных учебных действиях выделен специальный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раздел «Работа с информацией». С учётом того, что выполнение правил совместной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строится на интеграции регулятивных УУД (определённые волевые усилия, саморегуляция,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самоконтроль, проявление терпения и доброжелательности при налаживании отношений)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УУД (способность вербальными средствами устанавливать взаимоотношения),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перечень дан в специальном разделе — «Совместная деятельность».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предметные достижения младшего школьника за каждый год обучения в начальной школе.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Предлагаемая программа отражает вариант конкретизации требований Федерального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государственного образовательного стандарта начального общего образования по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(предмету) «Технология» и обеспечивает обозначенную в нём содержательную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составляющую по данному учебному предмету.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обновлённой концептуальной идеи учебного предмета «Технология». Её особенность состоит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формировании у обучающихся социально ценных качеств, креативности и общей культуры личности.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Новые социально-экономические условия требуют включения каждого учебного предмета в данный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процесс, а уроки технологии обладают большими специфическими резервами для решения данной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особенно на уровне начального образования. В частности, курс технологии обладает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возможностями в укреплении фундамента для развития умственной деятельности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начальных классов.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Математика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моделирование, выполнение расчётов, вычислений, построение форм с учетом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 геометрии, работа с геометрическими фигурами, телами, именованными числами.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Изобразительное искусство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использование средств художественной выразительности, законов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правил декоративно-прикладного искусства и дизайна.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Окружающий мир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природные формы и конструкции как универсальный источник инженерно-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идей для мастера; природа как источник сырья, этнокультурные традиции.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Родной язык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использование важнейших видов речевой деятельности и основных типов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текстов в процессе анализа заданий и обсуждения результатов практической деятельности.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Литературное чтени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 — работа с текстами для создания образа, реализуемого в изделии.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Важнейшая особенность уроков технологии в начальной школе — предметно-практическая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как необходимая составляющая целостного процесса интеллектуального,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духовного и нравственного развития обучающихся младшего школьного возраста.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познавательных способностей школьников, стремления активно знакомиться с историей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материальной культуры и семейных традиций своего и других народов и уважительного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Занятия продуктивной деятельностью закладывают основу для формирования у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социально-значимых практических умений и опыта преобразовательной творческой деятельности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предпосылки для успешной социализации личности младшего школьника.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уроках технологии ученики овладевают основами проектной деятельности, которая направлена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развитие творческих черт личности, коммуникабельности, чувства ответственности, умения искать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использовать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Основной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является успешная социализация обучающихся, формирование у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функциональной грамотности на базе освоения культурологических и конструкторско-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технологических знаний (о рукотворном мире и общих правилах его создания в рамках исторически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меняющихся технологий) и соответствующих им практических умений,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содержании учебного предмета.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реализации основной цели и концептуальной идеи данного предмета необходимо решение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приоритетных задач: образовательных, развивающих и воспитательных.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Образовательные задачи курса: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общей культуры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результате деятельности человека, его взаимодействии с миром природы, правилах и технологиях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создания, исторически развивающихся и современных производствах и профессиях;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основ чертёжно-графической грамотности, умения работать с простейшей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документацией (рисунок, чертёж, эскиз, схема);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элементарных знаний и представлений о различных материалах, технологиях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обработки и соответствующих умений.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Развивающие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умений;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знаний и умений в практической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включения мыслительных операций в ходе выполнения практических заданий;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Воспитательные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уважительного отношения к людям труда, к культурным традициям, понимания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ценности предшествующих культур, отражённых в материальном мире;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ответственного отношения к работе, взаимопомощи, волевой саморегуляции, активности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>
      <w:pPr>
        <w:sectPr>
          <w:pgSz w:w="11900" w:h="16840"/>
          <w:pgMar w:top="298" w:right="704" w:bottom="368" w:left="666" w:header="720" w:footer="720" w:gutter="0"/>
          <w:cols w:space="720" w:num="1" w:equalWidth="0"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природе, осознание взаимосвязи рукотворного мира с миром природы;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положительного отношения к коллективному труду, применение правил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проявление уважения к взглядам и мнению других людей.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«ТЕХНОЛОГИЯ» В 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требованиям ФГОС общее число часов на изучение курса «Технология» в 1 классе — 33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часа (по 1 часу в неделю)</w:t>
      </w:r>
    </w:p>
    <w:p>
      <w:pPr>
        <w:sectPr>
          <w:pgSz w:w="11900" w:h="16840"/>
          <w:pgMar w:top="286" w:right="1086" w:bottom="1440" w:left="666" w:header="720" w:footer="720" w:gutter="0"/>
          <w:cols w:space="720" w:num="1" w:equalWidth="0"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36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Технологии, профессии и производства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 как источник сырьевых ресурсов и творчества мастеров.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Красота и разнообразие природных форм, их передача в изделиях из различных материалов.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природы и фантазия мастера — условия создания изделия. Бережное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природе. Общее понятие об изучаемых материалах, их происхождении, разнообразии. Подготовка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работе. Рабочее место, его организация в зависимости от вида работы. Рациональное размещение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рабочем месте материалов и инструментов; поддержание порядка во время работы; уборка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окончании работы. Рациональное и безопасное использование и хранение инструментов.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Профессии родных и знакомых. Профессии, связанные с изу- чаемыми материалами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производствами. Профессии сферы обслуживания.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Традиции и праздники народов России, ремёсла, обычаи.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Технологии ручной обработки материалов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Бережное, экономное и рациональное использование обрабатываемых материалов. Использование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конструктивных особенностей материалов при изготовлении изделий.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технологические операции ручной обработки материалов: разметка деталей, выделение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деталей, формообразование деталей, сборка изделия, отделка изделия или его деталей. Общее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представление.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разметки деталей: на глаз и от руки, по шаблону, по линейке (как направляющему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инструменту без откладывания размеров) с опорой на рисунки, графическую инструкцию,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простейшую схему. Чтение условных графических изображений (называние операций, способов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приёмов работы, последовательности изготовления изделий). Правила экономной и аккуратной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разметки. Рациональная разметка и вырезание нескольких одинаковых деталей из бумаги. Способы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соединения деталей в изделии: с помощью пластилина, клея, скручивание, сшивание и др. Приёмы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аккуратной работы с клеем. Отделка изделия или его деталей (окрашивание, вышивка,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аппликация и др.).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Подбор соответствующих инструментов и способов обработки материалов в зависимости от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 и видов изделий. Инструменты и приспособления (ножницы, линейка, игла, гладилка, стека,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шаблон и др.), их правильное, рациональное и безопасное использование.</w:t>
      </w:r>
    </w:p>
    <w:p>
      <w:pPr>
        <w:autoSpaceDN w:val="0"/>
        <w:autoSpaceDE w:val="0"/>
        <w:widowControl/>
        <w:spacing w:line="274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Пластические массы, их виды (пластилин, пластика и др.). Приёмы изготовления изделий доступной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сложности формы из них: разметка на глаз, отделение части (стекой, отрыванием), придание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формы.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бумаги различных видов: сгибание и складывание, сминание, обрывание, склеивание и др. Резание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бумаги ножницами. Правила безопасной работы, передачи и хранения ножниц. Картон.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природных материалов (плоские — листья и объёмные — орехи, шишки, семена, ветки).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Приёмы работы с природными материалами: подбор материалов в соответствии с замыслом,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составление композиции, соединение деталей (приклеивание, склеивание с помощью прокладки,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соединение с помощью пластилина).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представление о тканях (текстиле), их строении и свойствах. Швейные инструменты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приспособления (иглы, булавки и др.). Отмеривание и заправка нитки в иголку, строчка прямого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стежка.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дополнительных отделочных материалов.</w:t>
      </w:r>
    </w:p>
    <w:p>
      <w:pPr>
        <w:autoSpaceDN w:val="0"/>
        <w:autoSpaceDE w:val="0"/>
        <w:widowControl/>
        <w:spacing w:line="262" w:lineRule="auto" w:before="190" w:after="0"/>
        <w:ind w:left="180" w:right="2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Конструирование и моделирование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Простые и объёмные конструкции из разных материалов (пластические массы, бумага, текстиль и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3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 и способы их создания. Общее представление о конструкции изделия; детали и части изделия,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взаимное расположение в общей конструкции. Способы соединения деталей в изделиях из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материалов. Образец, анализ конструкции образцов изделий, изготовление изделий по образцу,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рисунку. Конструирование по модели (на плоскости). Взаимосвязь выполняемого действия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результата. Элементарное прогнозирование порядка действий в зависимости от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желаемого/необходимого результата; выбор способа работы в зависимости от требуемого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результата/замысла.</w:t>
      </w:r>
    </w:p>
    <w:p>
      <w:pPr>
        <w:autoSpaceDN w:val="0"/>
        <w:autoSpaceDE w:val="0"/>
        <w:widowControl/>
        <w:spacing w:line="271" w:lineRule="auto" w:before="190" w:after="0"/>
        <w:ind w:left="180" w:right="23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Информационно-коммуникативные технологии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Демонстрация учителем готовых материалов на информационных носителях.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Информация. Виды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Универсальные учебные действия (пропедевтический уровень)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терминах, используемых в технологии (в пределах изученного);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использовать предложенную инструкцию (устную, графическую);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устройство простых изделий по образцу, рисунку, выделять основные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второстепенные составляющие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информацию (представленную в объяснении учителя или в учебнике),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в работе;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анализировать простейшую знаково-символическую информацию (схема, рисунок)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работу в соответствии с ней.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коллективном обсуждении: высказывать собственное мнение, отвечать на вопросы,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правила этики общения: уважительное отношение к одноклассникам, внимание к мнению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и удерживать в процессе деятельности предложенную учебную задачу;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действовать по плану, предложенному учителем, работать с опорой на графическую инструкцию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учебника, принимать участие в коллективном построении простого плана действий;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критерии оценки качества работы, руководствоваться ими в процессе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оценки выполненных работ;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свою деятельность: производить подготовку к уроку рабочего места, поддерживать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нём порядок в течение урока, производить необходимую уборку по окончании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несложные действия контроля и оценки по предложенным критериям.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положительное отношение к включению в совместную работу, к простым видам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сотрудничества;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участие в парных, групповых, коллективных видах работы, в процессе изготовления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изделий осуществлять элементарное сотрудничество.</w:t>
      </w:r>
    </w:p>
    <w:p>
      <w:pPr>
        <w:sectPr>
          <w:pgSz w:w="11900" w:h="16840"/>
          <w:pgMar w:top="286" w:right="640" w:bottom="1158" w:left="666" w:header="720" w:footer="720" w:gutter="0"/>
          <w:cols w:space="720" w:num="1" w:equalWidth="0"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РЕЗУЛЬТАТЫ ОСВОЕНИЯ УЧЕБНОГО ПРЕДМЕТА «ТЕХНОЛОГИЯ»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 УРОВНЕ НАЧАЛЬНОГО ОБЩЕГО ОБРАЗОВАНИЯ 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ОБУЧАЮЩЕГОСЯ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новообразования: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уважительное отношение к труду и творчеству мастеров;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сопричастности к культуре своего народа, уважительное отношение к культурным традициям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 — эмоционально-положительное восприятие и понимание красоты форм и образов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творческой самореализации; мотивация к творческому труду, работе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результат; способность к различным видам практической преобразующей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устойчивых волевых качества и способность к саморегуляции: организованность,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аккуратность, трудолюбие, ответственность, умение справляться с доступными проблемами;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вступать в сотрудничество с другими людьми с учётом этики общения;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толерантности и доброжелательности.</w:t>
      </w:r>
    </w:p>
    <w:p>
      <w:pPr>
        <w:autoSpaceDN w:val="0"/>
        <w:autoSpaceDE w:val="0"/>
        <w:widowControl/>
        <w:spacing w:line="262" w:lineRule="auto" w:before="19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 ОБУЧАЮЩЕГОСЯ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изученную терминологию в своих устных и письменных высказываниях;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анализ объектов и изделий с выделением существенных и несущественных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группы объектов/изделий, выделять в них общее и различия;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изучаемой тематике;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технической, технологической или декоративно-художественной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необходимость поиска новых технологий на основе изучения объектов и законов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природы, доступного исторического и современного опыта технологической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поиск необходимой для выполнения работы информации в учебнике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доступных источниках, анализировать её и отбирать в соответствии с решаемой задачей;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 использовать знаково-символические средства представления информации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задач в умственной и материализованной форме; выполнять действия моделирования,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с моделями;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 (в том числе Интернет с контролируемым выходом), оценивать объективность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и возможности её использования для решения конкретных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при выполнении работы инструкциям учителя или представленным в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информационных источниках.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собственное мнение и идеи, аргументированно их излагать; выслушивать разные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мнения, учитывать их в диалоге;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создавать тексты-описания на основе наблюдений (рассматривания) изделий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тексты) об объекте, его строении, свойствах и способах создания;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объяснять последовательность совершаемых действий при создании изделия.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порядка, уборка после работы);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правила безопасности труда при выполнении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работу, соотносить свои действия с поставленной целью;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действия для получения необходимых результатов;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завершения на основе его оценки и учёта характера сделанных ошибок;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волевую саморегуляцию при выполнении работы.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под руководством учителя и самостоятельно совместную работу в группе: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обсуждать задачу, распределять роли, выполнять функции руководителя/лидера и подчинённого;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продуктивное сотрудничество;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достижения, высказывать свои предложения и пожелания; оказывать при необходимости помощь;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проектных заданий, мысленно создавать конструктивный замысел, осуществлять выбор средств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способов для его практического воплощения; предъявлять аргументы для защиты продукта проектной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 ОСВОЕНИЯ КУРСА «ТЕХНОЛОГИЯ»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 первом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обучающийся научится: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поддерживать порядок на нём в процессе труда;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действовать по предложенному образцу в соответствии с правилами рациональной разметки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(разметка на изнаночной стороне материала; экономия материала при разметке);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(линейка, карандаш, ножницы, игла, шаблон, стека и др.), использовать их в практической работе;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наименования отдельных материалов (бумага, картон, фольга, пластилин, природные,</w:t>
      </w:r>
    </w:p>
    <w:p>
      <w:pPr>
        <w:sectPr>
          <w:pgSz w:w="11900" w:h="16840"/>
          <w:pgMar w:top="286" w:right="668" w:bottom="308" w:left="666" w:header="720" w:footer="720" w:gutter="0"/>
          <w:cols w:space="720" w:num="1" w:equalWidth="0"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текстильные материалы и пр.) и способы их обработки (сгибание, отрывание, сминание, резание,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и пр.); выполнять доступные технологические приёмы ручной обработки материалов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изготовлении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наименованиях основных технологических операций: разметка деталей,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выделение деталей, сборка изделия;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разметку деталей сгибанием, по шаблону, на глаз, от руки; выделение деталей способами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обрывания, вырезания и др.; сборку изделий с помощью клея, ниток и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оформлять изделия строчкой прямого стежка;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смысл понятий «изделие», «деталь изделия», «образец», «заготовка», «материал»,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«инструмент», «приспособление», «конструирование», «аппликация»;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задания с опорой на готовый план;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инструментами и правильно хранить их; соблюдать правила гигиены труда;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рассматривать и анализировать простые по конструкции образцы (по вопросам учителя);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простейшую конструкцию изделия: выделять основные и дополнительные детали,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их форму, определять взаимное расположение, виды соединения; способы изготовления;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изученные виды материалов (природные, пластические, бумага, тонкий картон,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текстильные, клей и др.), их свойства (цвет, фактура, форма, гибкость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ручные инструменты (ножницы, игла, линейка) и приспособления (шаблон, стека, булавки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др.), безопасно хранить и работать ими;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материалы и инструменты по их назначению;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 выполнять последовательность изготовления несложных изделий: разметка, резание,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сборка, отделка;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качественно выполнять операции и приёмы по изготовлению несложных изделий: экономно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разметку деталей на глаз, от руки, по шаблону, по линейке (как направляющему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инструменту без откладывания размеров); точно резать ножницами по линиям разметки; придавать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 деталям и изделию сгибанием, складыванием, вытягиванием, отрыванием, сминанием, лепкой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пр.; собирать изделия с помощью клея, пластических масс и др.; эстетично и аккуратно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отделку раскрашиванием, аппликацией, строчкой прямого стежка;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для сушки плоских изделий пресс;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помощью учителя выполнять практическую работу и самоконтроль с опорой на инструкционную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карту, образец, шаблон;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разборные и неразборные конструкции несложных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простейшие виды технической документации (рисунок, схема), конструировать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моделировать изделия из различных материалов по образцу, рисунку;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элементарное сотрудничество, участвовать в коллективных работах под руководством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несложные коллективные работы проектного характера.</w:t>
      </w:r>
    </w:p>
    <w:p>
      <w:pPr>
        <w:sectPr>
          <w:pgSz w:w="11900" w:h="16840"/>
          <w:pgMar w:top="298" w:right="668" w:bottom="1440" w:left="666" w:header="720" w:footer="720" w:gutter="0"/>
          <w:cols w:space="720" w:num="1" w:equalWidth="0"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350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972"/>
            <w:vMerge w:val="restart"/>
            <w:tcBorders>
              <w:start w:sz="4.799999999999727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05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1. ТЕХНОЛОГИИ, ПРОФЕССИИ И ПРОИЗВОДСТВА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35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Природа как источник сырьевых ресурсов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творчества мастеров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технологии изготовления изделий, выделять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детали изделия, основу, определять способ изготовления под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руководством учителя;</w:t>
            </w:r>
          </w:p>
        </w:tc>
        <w:tc>
          <w:tcPr>
            <w:tcW w:type="dxa" w:w="1080"/>
            <w:tcBorders>
              <w:start w:sz="4.79999999999927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понятие об изучаемых материалах,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происхождении, разнообразии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общее понятие об изучаемых материалах,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происхождение, разнообразие и основные свойства, понимать отличие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материалов от инструментов и приспособлений;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Подготовка к работе. Рабочее место, его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организация в зависимости от вида работы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подготавливать рабочее место в зависимости от вида работы.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Рационально размещать на рабочем месте материалы и инструменты;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поддерживать порядок во время работы; убирать рабочее место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окончании работы под руководством учителя;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Профессии родных и знакомых. Профессии,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связанные с изучаемыми материалами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производствами. Профессии сферы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обслуживания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знакомиться с профессиями, связанными с изучаемыми материалами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производствами;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335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Традиции и праздники народов России,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ремёсла, обычаи</w:t>
            </w:r>
          </w:p>
        </w:tc>
        <w:tc>
          <w:tcPr>
            <w:tcW w:type="dxa" w:w="528"/>
            <w:tcBorders>
              <w:start w:sz="4.800000000000182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1106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80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 традиций и праздников народов России, ремёсел,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обычаев и производств, связанных с изучаемыми материалами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производствами;</w:t>
            </w:r>
          </w:p>
        </w:tc>
        <w:tc>
          <w:tcPr>
            <w:tcW w:type="dxa" w:w="1080"/>
            <w:tcBorders>
              <w:start w:sz="4.79999999999927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348"/>
        </w:trPr>
        <w:tc>
          <w:tcPr>
            <w:tcW w:type="dxa" w:w="3818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156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2. ТЕХНОЛОГИИ РУЧНОЙ ОБРАБОТКИ МАТЕРИАЛОВ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Бережное, экономное и рациональное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обрабатываемых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материалов. Использование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конструктивных особенностей материалов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 изготовлении изделий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наблюдать, сравнивать, сопоставлять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свойства бумаги (состав, цвет, прочность); определять виды бумаги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цвету, толщине, прочности. Осваивать отдельные приёмы работы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бумагой (сгибание и складывание, сминание, обрывание, склеивание,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резание бумаги ножницами и др.), правила безопасной работы,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разметки деталей (экономия материала, аккуратность);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109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технологические операции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ручной обработки материалов: разметка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деталей, выделение деталей,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формообразование деталей, сборка изделия,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отделка изделия или его деталей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простые графические схемы изготовления изделия и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изделие по заданной схеме под руководством учителя;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934" w:left="666" w:header="720" w:footer="720" w:gutter="0"/>
          <w:cols w:space="720" w:num="1" w:equalWidth="0"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разметки деталей: на глаз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 руки, по шаблону, по линейке (как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направляющему инструменту без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откладывания размеров) с опорой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рисунки, графическую инструкцию,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простейшую схему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рациональную разметку (разметка на изнаночной стороне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материала; экономия материала при разметке) сгибанием, по шаблону,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глаз и от руки, по линейке (как направляющему инструменту без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откладывания размеров) с опорой на рисунки, графическую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инструкцию, простейшую схему; выполнять выделение деталей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способами обрывания, вырезания; выполнять сборку изделия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клея и другими способами; выполнять отделку изделия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его деталей (окрашивание, аппликация и др.);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Чтение условных графических изображений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(называние операций, способов и приёмов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работы, последовательности изготовления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изделий)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простые графические схемы изготовления изделия и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изделие по заданной схеме под руководством учителя;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Правила экономной и аккуратной разметки.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Рациональная разметка и вырезание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нескольких одинаковых деталей из бумаги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наблюдать, сравнивать, сопоставлять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свойства бумаги (состав, цвет, прочность); определять виды бумаги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цвету, толщине, прочности. Осваивать отдельные приёмы работы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бумагой (сгибание и складывание, сминание, обрывание, склеивание,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резание бумаги ножницами и др.), правила безопасной работы,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разметки деталей (экономия материала, аккуратность);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соединения деталей в изделии: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помощью пластилина, клея, скручивание,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сшивание и др. Приёмы и правила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аккуратной работы с клеем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собирать плоскостную модель, объяснять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способ сборки изделия;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Отделка изделия или его деталей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(окрашивание, вышивка, аппликация и др.)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простые графические схемы изготовления изделия и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изделие по заданной схеме под руководством учителя;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Подбор соответствующих инструментов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способов обработки материалов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зависимости от их свойств и видов изделий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 инструментов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приспособлений для ручного труда (линейка, карандаш, ножницы,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шаблон и др.), использовать их в практической работе;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Наиболее распространённые виды бумаги.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Их общие свойства. Простейшие способы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обработки бумаги различных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видов: сгибание и складывание, сминание,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обрывание, склеивание и др.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руководством учителя наблюдать, сравнивать, сопоставлять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свойства бумаги (состав, цвет, прочность); определять виды бумаги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цвету, толщине, прочности. Осваивать отдельные приёмы работы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бумагой (сгибание и складывание, сминание, обрывание, склеивание,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резание бумаги ножницами и др.), правила безопасной работы,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разметки деталей (экономия материала, аккуратность);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Резание бумаги ножницами.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безопасной работы, передачи и хранения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ножниц. Картон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безопасной и аккуратной работы ножницами,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клеем;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Пластические массы, их виды (пластилин,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пластика и др.).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стеки при работе с пластичными материалами, а также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 отделке изделия или его деталей;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30" w:left="666" w:header="720" w:footer="720" w:gutter="0"/>
          <w:cols w:space="720" w:num="1" w:equalWidth="0"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Приёмы изготовления изделий доступной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сложности формы из них: разметка на глаз,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отделение части (стекой, отрыванием),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придание формы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Изготавливать изделия с опорой на рисунки, схемы и подписи к ним;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2.13.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природных материалов (плоские —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листья и объёмные — орехи, шишки,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семена, ветки)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Использовать природный материал для отделки изделия;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2.14.</w:t>
            </w:r>
          </w:p>
        </w:tc>
        <w:tc>
          <w:tcPr>
            <w:tcW w:type="dxa" w:w="335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Приёмы работы с природными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материалами: подбор материалов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соответствии с замыслом, составление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композиции, соединение деталей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изделия с использованием различных природных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2.15.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представление о тканях (текстиле),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их строении и свойствах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Исследовать строение (переплетение нитей) и общие свойства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нескольких видов тканей (сминаемость, прочность), сравнивать виды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тканей между собой и с бумагой;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2.16.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Швейные инструменты и приспособления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(иглы, булавки и др.)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инструменты и приспособления для работы с текстильными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материалами;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2.17.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Отмеривание и заправка нитки в иголку,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строчка прямого стежка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Изготавливать изделия на основе вышивки строчкой прямого стежка;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2.18.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дополнительных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отделочных материалов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Изготавливать изделия на основе вышивки строчкой прямого стежка;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348"/>
        </w:trPr>
        <w:tc>
          <w:tcPr>
            <w:tcW w:type="dxa" w:w="3818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1156"/>
            <w:gridSpan w:val="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3. КОНСТРУИРОВАНИЕ И МОДЕЛИРОВАНИЕ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Простые и объёмные конструкции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разных материалов (пластические массы,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бумага, текстиль и др.) и способы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создания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Изготавливать простые и объёмные конструкции из разных материалов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(пластические массы, бумага, текстиль и др.), по модели (на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плоскости), рисунку;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Общее представление о конструкции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изделия; детали и части изделия,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взаимное расположение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общей конструкции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общее представление о конструкции изделия, детали и части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изделия, их взаимном расположении в общей конструкции;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конструкции образцов изделий, выделять основные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дополнительные детали конструкции, называть их форму и способ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соединения; анализировать конструкцию изделия по рисунку,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фотографии, схеме;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соединения деталей в изделиях из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разных материалов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работе осваиваемые способы соединения деталей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изделиях из разных материалов;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9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Образец, анализ конструкции образцов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изделий, изготовление изделий по образцу,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рисунку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порядок действий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желаемого/необходимого результата; выбирать способ работы с опорой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учебник или рабочую тетрадь в зависимости от требуемого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результата/замысла;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335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Конструирование по модели (на плоскости)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работе осваиваемые способы соединения деталей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изделиях из разных материалов;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335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Взаимосвязь выполняемого действия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результата. Элементарное прогнозирование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порядка действий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желаемого/необходимого результата; выбор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способа работы в зависимости от требуемого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результата/замысла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порядок действий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желаемого/необходимого результата; выбирать способ работы с опорой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учебник или рабочую тетрадь в зависимости от требуемого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результата/замысла;</w:t>
            </w:r>
          </w:p>
        </w:tc>
        <w:tc>
          <w:tcPr>
            <w:tcW w:type="dxa" w:w="1080"/>
            <w:tcBorders>
              <w:start w:sz="4.79999999999927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348"/>
        </w:trPr>
        <w:tc>
          <w:tcPr>
            <w:tcW w:type="dxa" w:w="3818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156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4. ИНФОРМАЦИОННО-КОММУНИКАТИВНЫЕ ТЕХНОЛОГИИ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Демонстрация учителем готовых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материалов на информационных носителях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готовые материалы, представленные учителем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информационных носителях;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335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Информация. Виды информации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972"/>
            <w:tcBorders>
              <w:start w:sz="4.799999999999727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преобразования информации (например,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перевод текстовой информации в рисуночную и/или табличную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форму);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"Технология"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https://resh.edu.ru/subject/8/1/</w:t>
            </w:r>
          </w:p>
        </w:tc>
      </w:tr>
      <w:tr>
        <w:trPr>
          <w:trHeight w:hRule="exact" w:val="348"/>
        </w:trPr>
        <w:tc>
          <w:tcPr>
            <w:tcW w:type="dxa" w:w="3818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156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3818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8910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88"/>
            <w:vMerge w:val="restart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51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Природа как источник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сырьевых ресурсов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творчества мастеров. Красота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разнообразие природных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форм, их передача в изделиях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 различных материалов.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Наблюдения природы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фантазия мастера — условия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создания изделия. Бережное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отношение к природе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понятие об изучаемых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материалах,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происхождении,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разнообразии. Подготовка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работе.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Рабочее место,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организация в зависимости от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вида работы. Рациональное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размещение на рабочем месте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материалов и инструментов.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670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поддержание порядка 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время работы, уборка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окончании работы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Рациональное и безопасное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и хранение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инструментов.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Профессии родных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знакомых. Профессии,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связанные с изучаемыми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материалами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производствами. Профессии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сферы обслуживания.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и праздники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народов России, ремёсла,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обычаи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812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 е р е ж н о е, э к о н о м н о 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р а ц и о н а л ь н о е и с п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 ь з о в а н и е о б р а б а т ы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 е м ы х м а т е р и а л о в.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конструктивных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особенностей материалов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изготовлении изделий.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технологические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операции ручной обработки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материалов: разметка деталей,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выделение деталей,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формообразование деталей,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сборка изделия, отделка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изделия или его деталей.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представление.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Способы разметки деталей: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глаз и от руки, по шаблону,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линейке (как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направляющему инструменту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без откладывания размеров)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опорой на рисунки,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графическую инструкцию,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простейшую схему.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Чтение условных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графических изображений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(называние операций,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способов и приёмов работы,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последовательности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изготовления изделий).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экономной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аккуратной разметки.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Рациональная разметка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вырезание нескольких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одинаковых деталей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бумаги.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5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Способы соединения деталей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изделии: с помощью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пластилина, клея,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скручивание, сшивание и др.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Приёмы и правила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аккуратной работы с клеем.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02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 т д е л к а и з д е л и я и л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 г о д е т а л е й ( о к р а ш 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 н и е, вышивка, аппликация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д р.).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51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Подбор соответствующих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инструментов и способов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обработки материалов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зависимости от их свойств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видов изделий. Инструменты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приспособления (ножницы,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линейка, игла, гладилка,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стека, шаблон и др.),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правильное, рациональное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безопасное использование.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Пластические массы, их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(пластилин, пластика и др.).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Приёмы изготовления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изделий доступной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сложности формы из них: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разметка на глаз, отделение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части (стекой, отрыванием),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придание формы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Наиболее распространённые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бумаги. Их общие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свойства. Простейшие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способы обработки бумаги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различных видов: сгибание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складывание, сминание,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обрывание, склеивание и др.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Резание бумаги ножницами.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безопасной работы,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передачи и хранения ножниц.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Картон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86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и д ы п р и р о д н ы х м а 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 р и а л о в ( п л о с к и е — 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с т ь я и о б ъ ё м н ы е —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 е х и, ш и ш к и, семена,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ветки). Приёмы работы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природными материалами: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подбор материалов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соответствии с замыслом,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композиции,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соединение деталей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(приклеивание, склеивание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помощью прокладки,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соединение с помощью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пластилина)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тканях (текстиле),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строении и свойствах.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Швейные инструменты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приспособления (иглы,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булавки и др.). Отмеривание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заправка нитки в иголку,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строчка прямого стежка.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Приёмы работы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природными материалами: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подбор материалов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соответствии с замыслом,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композиции,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соединение деталей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тканях (текстиле),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строении и свойствах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Швейные инструменты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приспособления (иглы,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булавки и др.)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Отмеривание и заправка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нитки в иголку, строчка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прямого стежка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дополнительных отделочных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6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 р о с т ы е и о б ъ ё м н ы е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 н с т р у к ц и и и з р а з н 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 м а т е р и а л о в ( п л а с т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 е с к и е м а с с ы, б у м а г 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 е к с т и л ь и д р.) и с п о с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 ы и х с о з д а н и я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представление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конструкции изделия; детали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части изделия, их взаимное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расположение в общей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конструкции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Способы соединения деталей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изделиях из разных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Образец, анализ конструкции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образцов изделий,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изготовление изделий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образцу, рисунку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Конструирование по модели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(на плоскости)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51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Взаимосвязь выполняемого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действия и результата.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Элементарное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прогнозирование порядка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действий в зависимости от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желаемого/необходимого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результата; выбор способа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работы в зависимости от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требуемого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результата/замысла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88"/>
            <w:tcBorders>
              <w:start w:sz="4.800000000000011" w:val="single" w:color="#000000"/>
              <w:top w:sz="4.0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Демонстрация учителем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готовых материалов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информационных носителях</w:t>
            </w:r>
          </w:p>
        </w:tc>
        <w:tc>
          <w:tcPr>
            <w:tcW w:type="dxa" w:w="734"/>
            <w:tcBorders>
              <w:start w:sz="5.599999999999909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Информация.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информации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792"/>
            <w:gridSpan w:val="2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38"/>
            <w:gridSpan w:val="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21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Технология, 1 класс/Роговцева Н.И., Богданова Н.В., Фрейтаг И.П., Акционерное общество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Методическое пособие с поурочными разработками по технологии. 1 класс. Пособие для учителей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общеобразовательных учреждений / Н.И.Роговцева М.: "Просвещение"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https://resh.edu.ru/subject/8/1/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Компьютер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проектор или доска.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Картон</w:t>
      </w:r>
    </w:p>
    <w:p>
      <w:pPr>
        <w:autoSpaceDN w:val="0"/>
        <w:autoSpaceDE w:val="0"/>
        <w:widowControl/>
        <w:spacing w:line="230" w:lineRule="auto" w:before="40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Цветная бумага</w:t>
      </w:r>
    </w:p>
    <w:p>
      <w:pPr>
        <w:autoSpaceDN w:val="0"/>
        <w:autoSpaceDE w:val="0"/>
        <w:widowControl/>
        <w:spacing w:line="230" w:lineRule="auto" w:before="40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Ножницы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Клей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Пластилин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6" w:space="0"/>
            <w:col w:w="10584" w:space="0"/>
            <w:col w:w="10594" w:space="0"/>
            <w:col w:w="10584" w:space="0"/>
            <w:col w:w="10148" w:space="0"/>
            <w:col w:w="10530" w:space="0"/>
            <w:col w:w="10584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566" w:space="0"/>
        <w:col w:w="10566" w:space="0"/>
        <w:col w:w="10584" w:space="0"/>
        <w:col w:w="10594" w:space="0"/>
        <w:col w:w="10584" w:space="0"/>
        <w:col w:w="10148" w:space="0"/>
        <w:col w:w="10530" w:space="0"/>
        <w:col w:w="10584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