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494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МИНИСТЕРСТВО ПРОСВЕЩЕНИЯ РОССИЙСКОЙ ФЕДЕРАЦИИ</w:t>
      </w:r>
    </w:p>
    <w:p>
      <w:pPr>
        <w:autoSpaceDN w:val="0"/>
        <w:autoSpaceDE w:val="0"/>
        <w:widowControl/>
        <w:spacing w:line="230" w:lineRule="auto" w:before="670" w:after="0"/>
        <w:ind w:left="0" w:right="253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Министерство образования Красноярского края</w:t>
      </w:r>
    </w:p>
    <w:p>
      <w:pPr>
        <w:autoSpaceDN w:val="0"/>
        <w:autoSpaceDE w:val="0"/>
        <w:widowControl/>
        <w:spacing w:line="230" w:lineRule="auto" w:before="670" w:after="0"/>
        <w:ind w:left="2046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Муниципальное бюджетное общеобразовательное учреждение</w:t>
      </w:r>
    </w:p>
    <w:p>
      <w:pPr>
        <w:autoSpaceDN w:val="0"/>
        <w:autoSpaceDE w:val="0"/>
        <w:widowControl/>
        <w:spacing w:line="230" w:lineRule="auto" w:before="670" w:after="1376"/>
        <w:ind w:left="0" w:right="346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МБОУ «Сотниковская СОШ»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30"/>
        <w:gridCol w:w="3430"/>
        <w:gridCol w:w="3430"/>
      </w:tblGrid>
      <w:tr>
        <w:trPr>
          <w:trHeight w:hRule="exact" w:val="274"/>
        </w:trPr>
        <w:tc>
          <w:tcPr>
            <w:tcW w:type="dxa" w:w="250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РАССМОТРЕНО</w:t>
            </w:r>
          </w:p>
        </w:tc>
        <w:tc>
          <w:tcPr>
            <w:tcW w:type="dxa" w:w="37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0" w:right="1218" w:firstLine="0"/>
              <w:jc w:val="righ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СОГЛАСОВАНО</w:t>
            </w:r>
          </w:p>
        </w:tc>
        <w:tc>
          <w:tcPr>
            <w:tcW w:type="dxa" w:w="30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75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УТВЕРЖДЕНО</w:t>
            </w:r>
          </w:p>
        </w:tc>
      </w:tr>
      <w:tr>
        <w:trPr>
          <w:trHeight w:hRule="exact" w:val="276"/>
        </w:trPr>
        <w:tc>
          <w:tcPr>
            <w:tcW w:type="dxa" w:w="250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ШМО</w:t>
            </w:r>
          </w:p>
        </w:tc>
        <w:tc>
          <w:tcPr>
            <w:tcW w:type="dxa" w:w="37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752" w:firstLine="0"/>
              <w:jc w:val="righ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Заместитель директора</w:t>
            </w:r>
          </w:p>
        </w:tc>
        <w:tc>
          <w:tcPr>
            <w:tcW w:type="dxa" w:w="30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75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Директор</w:t>
            </w:r>
          </w:p>
        </w:tc>
      </w:tr>
    </w:tbl>
    <w:p>
      <w:pPr>
        <w:autoSpaceDN w:val="0"/>
        <w:autoSpaceDE w:val="0"/>
        <w:widowControl/>
        <w:spacing w:line="6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30"/>
        <w:gridCol w:w="3430"/>
        <w:gridCol w:w="3430"/>
      </w:tblGrid>
      <w:tr>
        <w:trPr>
          <w:trHeight w:hRule="exact" w:val="274"/>
        </w:trPr>
        <w:tc>
          <w:tcPr>
            <w:tcW w:type="dxa" w:w="342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учителей начальных классовСеменова</w:t>
            </w:r>
          </w:p>
        </w:tc>
        <w:tc>
          <w:tcPr>
            <w:tcW w:type="dxa" w:w="270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0" w:after="0"/>
              <w:ind w:left="9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УВРСибилева О.М.</w:t>
            </w:r>
          </w:p>
        </w:tc>
        <w:tc>
          <w:tcPr>
            <w:tcW w:type="dxa" w:w="35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0" w:right="770" w:firstLine="0"/>
              <w:jc w:val="righ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МБОУ Сотниковская</w:t>
            </w:r>
          </w:p>
        </w:tc>
      </w:tr>
      <w:tr>
        <w:trPr>
          <w:trHeight w:hRule="exact" w:val="104"/>
        </w:trPr>
        <w:tc>
          <w:tcPr>
            <w:tcW w:type="dxa" w:w="3422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Е.М.</w:t>
            </w:r>
          </w:p>
        </w:tc>
        <w:tc>
          <w:tcPr>
            <w:tcW w:type="dxa" w:w="3430"/>
            <w:vMerge/>
            <w:tcBorders/>
          </w:tcPr>
          <w:p/>
        </w:tc>
        <w:tc>
          <w:tcPr>
            <w:tcW w:type="dxa" w:w="354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608" w:firstLine="0"/>
              <w:jc w:val="righ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СОШПолотовская Е.В.</w:t>
            </w:r>
          </w:p>
        </w:tc>
      </w:tr>
      <w:tr>
        <w:trPr>
          <w:trHeight w:hRule="exact" w:val="304"/>
        </w:trPr>
        <w:tc>
          <w:tcPr>
            <w:tcW w:type="dxa" w:w="3430"/>
            <w:vMerge/>
            <w:tcBorders/>
          </w:tcPr>
          <w:p/>
        </w:tc>
        <w:tc>
          <w:tcPr>
            <w:tcW w:type="dxa" w:w="27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9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№069</w:t>
            </w:r>
          </w:p>
        </w:tc>
        <w:tc>
          <w:tcPr>
            <w:tcW w:type="dxa" w:w="3430"/>
            <w:vMerge/>
            <w:tcBorders/>
          </w:tcPr>
          <w:p/>
        </w:tc>
      </w:tr>
      <w:tr>
        <w:trPr>
          <w:trHeight w:hRule="exact" w:val="300"/>
        </w:trPr>
        <w:tc>
          <w:tcPr>
            <w:tcW w:type="dxa" w:w="342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№069</w:t>
            </w:r>
          </w:p>
        </w:tc>
        <w:tc>
          <w:tcPr>
            <w:tcW w:type="dxa" w:w="270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94" w:after="0"/>
              <w:ind w:left="9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"31" 08  2022 г.</w:t>
            </w:r>
          </w:p>
        </w:tc>
        <w:tc>
          <w:tcPr>
            <w:tcW w:type="dxa" w:w="35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1458" w:firstLine="0"/>
              <w:jc w:val="righ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Приказ №198</w:t>
            </w:r>
          </w:p>
        </w:tc>
      </w:tr>
      <w:tr>
        <w:trPr>
          <w:trHeight w:hRule="exact" w:val="384"/>
        </w:trPr>
        <w:tc>
          <w:tcPr>
            <w:tcW w:type="dxa" w:w="342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"31" 082022 г.</w:t>
            </w:r>
          </w:p>
        </w:tc>
        <w:tc>
          <w:tcPr>
            <w:tcW w:type="dxa" w:w="3430"/>
            <w:vMerge/>
            <w:tcBorders/>
          </w:tcPr>
          <w:p/>
        </w:tc>
        <w:tc>
          <w:tcPr>
            <w:tcW w:type="dxa" w:w="35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1170" w:firstLine="0"/>
              <w:jc w:val="righ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"31" 082022 г.</w:t>
            </w:r>
          </w:p>
        </w:tc>
      </w:tr>
    </w:tbl>
    <w:p>
      <w:pPr>
        <w:autoSpaceDN w:val="0"/>
        <w:autoSpaceDE w:val="0"/>
        <w:widowControl/>
        <w:spacing w:line="230" w:lineRule="auto" w:before="978" w:after="0"/>
        <w:ind w:left="0" w:right="3648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РАБОЧАЯ ПРОГРАММА</w:t>
      </w:r>
    </w:p>
    <w:p>
      <w:pPr>
        <w:autoSpaceDN w:val="0"/>
        <w:autoSpaceDE w:val="0"/>
        <w:widowControl/>
        <w:spacing w:line="230" w:lineRule="auto" w:before="70" w:after="0"/>
        <w:ind w:left="0" w:right="4420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(ID 3254256)</w:t>
      </w:r>
    </w:p>
    <w:p>
      <w:pPr>
        <w:autoSpaceDN w:val="0"/>
        <w:autoSpaceDE w:val="0"/>
        <w:widowControl/>
        <w:spacing w:line="230" w:lineRule="auto" w:before="166" w:after="0"/>
        <w:ind w:left="0" w:right="402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учебного предмета</w:t>
      </w:r>
    </w:p>
    <w:p>
      <w:pPr>
        <w:autoSpaceDN w:val="0"/>
        <w:autoSpaceDE w:val="0"/>
        <w:widowControl/>
        <w:spacing w:line="230" w:lineRule="auto" w:before="70" w:after="0"/>
        <w:ind w:left="0" w:right="377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«Литературное чтение»</w:t>
      </w:r>
    </w:p>
    <w:p>
      <w:pPr>
        <w:autoSpaceDN w:val="0"/>
        <w:autoSpaceDE w:val="0"/>
        <w:widowControl/>
        <w:spacing w:line="230" w:lineRule="auto" w:before="670" w:after="0"/>
        <w:ind w:left="0" w:right="268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для 1 класса начального общего образования</w:t>
      </w:r>
    </w:p>
    <w:p>
      <w:pPr>
        <w:autoSpaceDN w:val="0"/>
        <w:autoSpaceDE w:val="0"/>
        <w:widowControl/>
        <w:spacing w:line="230" w:lineRule="auto" w:before="70" w:after="0"/>
        <w:ind w:left="0" w:right="361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2022-2023  учебный год</w:t>
      </w:r>
    </w:p>
    <w:p>
      <w:pPr>
        <w:autoSpaceDN w:val="0"/>
        <w:autoSpaceDE w:val="0"/>
        <w:widowControl/>
        <w:spacing w:line="230" w:lineRule="auto" w:before="2112" w:after="0"/>
        <w:ind w:left="0" w:right="2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Составитель: Москаленко Нина Владимировна</w:t>
      </w:r>
    </w:p>
    <w:p>
      <w:pPr>
        <w:autoSpaceDN w:val="0"/>
        <w:autoSpaceDE w:val="0"/>
        <w:widowControl/>
        <w:spacing w:line="230" w:lineRule="auto" w:before="70" w:after="0"/>
        <w:ind w:left="0" w:right="2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учитель начальных классов</w:t>
      </w:r>
    </w:p>
    <w:p>
      <w:pPr>
        <w:sectPr>
          <w:pgSz w:w="11900" w:h="16840"/>
          <w:pgMar w:top="298" w:right="872" w:bottom="1440" w:left="738" w:header="720" w:footer="720" w:gutter="0"/>
          <w:cols w:space="720" w:num="1" w:equalWidth="0"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354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с.Сотниково 2022</w:t>
      </w:r>
    </w:p>
    <w:p>
      <w:pPr>
        <w:sectPr>
          <w:pgSz w:w="11900" w:h="16840"/>
          <w:pgMar w:top="298" w:right="1440" w:bottom="1440" w:left="1440" w:header="720" w:footer="720" w:gutter="0"/>
          <w:cols w:space="720" w:num="1" w:equalWidth="0"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ПОЯСНИТЕЛЬНАЯ ЗАПИСКА</w:t>
      </w:r>
    </w:p>
    <w:p>
      <w:pPr>
        <w:autoSpaceDN w:val="0"/>
        <w:autoSpaceDE w:val="0"/>
        <w:widowControl/>
        <w:spacing w:line="281" w:lineRule="auto" w:before="346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Рабочая программа учебного предмета «Литературное чтение» для обучающихся 1 класса на уровне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начального общего образования составлена на основе Требований к результатам освоения программы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начального общего образования Федерального государственного образовательного стандарта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начального общего образования (далее — ФГОС НОО), а также ориентирована на целевые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приоритеты духовно-нравственного развития, воспитания и социализации обучающихся,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сформулированные в Примерной программе воспитания.</w:t>
      </w:r>
    </w:p>
    <w:p>
      <w:pPr>
        <w:autoSpaceDN w:val="0"/>
        <w:autoSpaceDE w:val="0"/>
        <w:widowControl/>
        <w:spacing w:line="230" w:lineRule="auto" w:before="19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ОБЩАЯ ХАРАКТЕРИСТИКА УЧЕБНОГО ПРЕДМЕТА "ЛИТЕРАТУРНОЕ ЧТЕНИЕ"</w:t>
      </w:r>
    </w:p>
    <w:p>
      <w:pPr>
        <w:autoSpaceDN w:val="0"/>
        <w:autoSpaceDE w:val="0"/>
        <w:widowControl/>
        <w:spacing w:line="286" w:lineRule="auto" w:before="192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«Литературное чтение» — один из ведущих предметов начальной школы, который обеспечивает,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наряду с достижением предметных результатов, становление базового умения, необходимого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успешного изучения других предметов и дальнейшего обучения, читательской грамотности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закладывает основы интеллектуального, речевого, эмоционального, духовно-нравственного развития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младших школьников. Курс «Литературное чтение» призван ввести ребёнка в мир художественной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литературы, обеспечить формирование навыков смыслового чтения, способов и приёмов работы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различными видами текстов и книгой, знакомство с детской литературой и с учётом этого направлен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общее и литературное развитие младшего школьника, реализацию творческих способностей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обучающегося, а также на обеспечение преемственности в изучении систематического курса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литературы.</w:t>
      </w:r>
    </w:p>
    <w:p>
      <w:pPr>
        <w:autoSpaceDN w:val="0"/>
        <w:autoSpaceDE w:val="0"/>
        <w:widowControl/>
        <w:spacing w:line="27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Содержание учебного предмета «Литературное чтение» раскрывает следующие направления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литературного образования младшего школьника: речевая и читательская деятельности, круг чтения,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творческая деятельность.</w:t>
      </w:r>
    </w:p>
    <w:p>
      <w:pPr>
        <w:autoSpaceDN w:val="0"/>
        <w:autoSpaceDE w:val="0"/>
        <w:widowControl/>
        <w:spacing w:line="288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основу отбора произведений положены общедидактические принципы обучения:  соответствие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возрастным  возможностям и особенностям восприятия младшим школьником фольклорных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произведений и литературных текстов; представленность в произведениях нравственно-эстетических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ценностей, культурных традиций народов России, отдельных произведений выдающихся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представителей мировой детской литературы; влияние прослушанного (прочитанного) произведения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эмоционально-эстетическое развитие обучающегося, на совершенствование его творческих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способностей. При отборе произведений для слушания и чтения учитывались преемственные связи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дошкольным опытом знакомства с произведениями фольклора, художественными произведениями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детской литературы, а также перспективы изучения предмета «Литература» в основной школе.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Важным принципом отбора содержания предмета «Литературное чтение» является представленность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разных жанров, видов и стилей произведений, обеспечивающих формирование функциональной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литературной  грамотности  младшего  школьника, а также возможность достижения метапредметных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результатов, способности обучающегося воспринимать различные учебные тексты при изучении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других предметов учебного плана начальной школы.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Планируемые результаты включают личностные, метапредметные результаты за период обучения, 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также предметные достижения младшего школьника за каждый год обучения в начальной школе.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 «Литературное чтение» преемственен по отношению к предмету «Литература», который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изучается в основной школе.</w:t>
      </w:r>
    </w:p>
    <w:p>
      <w:pPr>
        <w:autoSpaceDN w:val="0"/>
        <w:autoSpaceDE w:val="0"/>
        <w:widowControl/>
        <w:spacing w:line="28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Освоение  программы  по  предмету  «Литературное  чтение» в 1 классе начинается вводным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интегрированным курсом «Обучение грамоте» (180 ч.: 100 ч. предмета «Русский язык» и 80 ч.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предмета «Литературное чтение»). После периода обучения грамоте начинается раздельное изучение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предметов «Русский язык» и «Литературное чтение», на курс «Литературное чтение» в 1 классе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отводится не менее 10 учебных недель, суммарно 132 часа</w:t>
      </w:r>
    </w:p>
    <w:p>
      <w:pPr>
        <w:sectPr>
          <w:pgSz w:w="11900" w:h="16840"/>
          <w:pgMar w:top="298" w:right="650" w:bottom="504" w:left="666" w:header="720" w:footer="720" w:gutter="0"/>
          <w:cols w:space="720" w:num="1" w:equalWidth="0"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ЦЕЛИ ИЗУЧЕНИЯ УЧЕБНОГО ПРЕДМЕТА "ЛИТЕРАТУРНОЕ ЧТЕНИЕ"</w:t>
      </w:r>
    </w:p>
    <w:p>
      <w:pPr>
        <w:autoSpaceDN w:val="0"/>
        <w:autoSpaceDE w:val="0"/>
        <w:widowControl/>
        <w:spacing w:line="286" w:lineRule="auto" w:before="19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Приоритетная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цель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обучения литературному чтению — становление грамотного читателя,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мотивированного к использованию читательской деятельности как средства самообразования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саморазвития, осознающего роль чтения в успешности обучения и повседневной жизни,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эмоционально откликающегося на прослушанное или прочитанное произведение. Приобретённые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младшими школьниками знания, полученный опыт решения учебных задач, а также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сформированность предметных и универсальных действий в процессе изучения предмета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«Литературное чтение» станут фундаментом обучения в основном звене школы, а также будут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востребованы в жизни.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Достижение заявленной цели определяется особенностями курса литературного чтения и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решением следующих задач:</w:t>
      </w:r>
    </w:p>
    <w:p>
      <w:pPr>
        <w:autoSpaceDN w:val="0"/>
        <w:autoSpaceDE w:val="0"/>
        <w:widowControl/>
        <w:spacing w:line="262" w:lineRule="auto" w:before="18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формирование у младших школьников положительной мотивации к систематическому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чтению и слушанию художественной литературы и произведений устного народного творчества;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достижение необходимого для продолжения образования уровня общего речевого развития;</w:t>
      </w:r>
    </w:p>
    <w:p>
      <w:pPr>
        <w:autoSpaceDN w:val="0"/>
        <w:autoSpaceDE w:val="0"/>
        <w:widowControl/>
        <w:spacing w:line="262" w:lineRule="auto" w:before="190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значимости художественной литературы и произведений устного народного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творчества для всестороннего развития личности человека;</w:t>
      </w:r>
    </w:p>
    <w:p>
      <w:pPr>
        <w:autoSpaceDN w:val="0"/>
        <w:autoSpaceDE w:val="0"/>
        <w:widowControl/>
        <w:spacing w:line="262" w:lineRule="auto" w:before="190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первоначальное представление о многообразии жанров художественных произведений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произведений устного народного творчества;</w:t>
      </w:r>
    </w:p>
    <w:p>
      <w:pPr>
        <w:autoSpaceDN w:val="0"/>
        <w:autoSpaceDE w:val="0"/>
        <w:widowControl/>
        <w:spacing w:line="286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овладение элементарными умениями анализа и интерпретации текста, осознанного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использования при анализе текста изученных литературных понятий: прозаическая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стихотворная речь; жанровое разнообразие произведений (общее представление о жанрах);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устное народное творчество, малые жанры фольклора (считалки, пословицы, поговорки, загадки,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фольклорная сказка); басня (мораль, идея, персонажи); литературная сказка, рассказ; автор;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литературный герой; образ; характер; тема; идея; заголовок и содержание; композиция; сюжет;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эпизод, смысловые части; стихотворение (ритм, рифма); средства художественной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выразительности (сравнение, эпитет, олицетворение);</w:t>
      </w:r>
    </w:p>
    <w:p>
      <w:pPr>
        <w:autoSpaceDN w:val="0"/>
        <w:autoSpaceDE w:val="0"/>
        <w:widowControl/>
        <w:spacing w:line="262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овладение техникой смыслового чтения вслух (правильным плавным чтением, позволяющим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понимать смысл прочитанного, адекватно воспринимать чтение слушателями).</w:t>
      </w:r>
    </w:p>
    <w:p>
      <w:pPr>
        <w:sectPr>
          <w:pgSz w:w="11900" w:h="16840"/>
          <w:pgMar w:top="298" w:right="794" w:bottom="1440" w:left="666" w:header="720" w:footer="720" w:gutter="0"/>
          <w:cols w:space="720" w:num="1" w:equalWidth="0">
            <w:col w:w="10440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СОДЕРЖАНИЕ УЧЕБНОГО ПРЕДМЕТА </w:t>
      </w:r>
    </w:p>
    <w:p>
      <w:pPr>
        <w:autoSpaceDN w:val="0"/>
        <w:autoSpaceDE w:val="0"/>
        <w:widowControl/>
        <w:spacing w:line="286" w:lineRule="auto" w:before="346" w:after="0"/>
        <w:ind w:left="0" w:right="432" w:firstLine="18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Сказка фольклорная (народная) и литературная (авторская).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Восприятие текста произведений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художественной литературы и устного народного творчества (не менее четырёх произведений).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Фольклорная и литературная (авторская) сказка: сходство и различия. Реальность и волшебство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сказке. Событийная сторона сказок: последовательность событий в фольклорной (народной)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литературной (авторской) сказке. Отражение сюжета в иллюстрациях. Герои сказочных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произведений. Нравственные ценности и идеи, традиции, быт, культура в русских народных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литературных (авторских) сказках, поступки, отражающие нравственные качества (отношение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природе, людям, предметам).</w:t>
      </w:r>
    </w:p>
    <w:p>
      <w:pPr>
        <w:autoSpaceDN w:val="0"/>
        <w:autoSpaceDE w:val="0"/>
        <w:widowControl/>
        <w:spacing w:line="276" w:lineRule="auto" w:before="192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Произведения о детях и для детей.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Понятие «тема произведения» (общее представление): чему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посвящено, о чём рассказывает. Главная мысль произведения: его основная идея (чему учит? какие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качества воспитывает?).  Произведения одной темы, но разных жанров: рассказ, стихотворение,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сказка (общее представление  на   примере   не   менее   шести   произведений К. Д. Ушинского, Л. Н.</w:t>
      </w:r>
    </w:p>
    <w:p>
      <w:pPr>
        <w:autoSpaceDN w:val="0"/>
        <w:autoSpaceDE w:val="0"/>
        <w:widowControl/>
        <w:spacing w:line="276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Толстого, В. Г. Сутеева, Е. А. Пермяка, В. А. Осеевой, А. Л. Барто,  Ю. И. Ермолаева,  Р. С. Сефа, С.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В. Михалкова, В. Д. Берестова, В. Ю. Драгунского и др.). Характеристика героя произведения, общая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оценка поступков. Понимание заголовка произведения, его соотношения с содержанием произведения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его идеей. Осознание нравственно-этических понятий: друг, дружба, забота, труд, взаимопомощь.</w:t>
      </w:r>
    </w:p>
    <w:p>
      <w:pPr>
        <w:autoSpaceDN w:val="0"/>
        <w:autoSpaceDE w:val="0"/>
        <w:widowControl/>
        <w:spacing w:line="271" w:lineRule="auto" w:before="19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Произведения о родной природе.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Восприятие и самостоятельное чтение поэтических произведений 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природе (на примере трёх-четырёх    доступных    произведений    А. С. Пушкина, Ф. И. Тютчева, А.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К. Толстого, С. А. Есенина, А. Н. Плещеева, Е. А. Баратынского, И. С. Никитина, Е. Ф. Трутневой, А.</w:t>
      </w:r>
    </w:p>
    <w:p>
      <w:pPr>
        <w:autoSpaceDN w:val="0"/>
        <w:autoSpaceDE w:val="0"/>
        <w:widowControl/>
        <w:spacing w:line="283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Л. Барто, С. Я. Маршака и др.). Тема поэтических произведений: звуки и краски природы, времена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года, человек и природа; Родина, природа родного края. Особенности стихотворной речи, сравнение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прозаической: рифма, ритм (практическое ознакомление). Настроение, которое рождает поэтическое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произведение. Отражение нравственной идеи в произведении: любовь к Родине, природе родного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края. Иллюстрация к произведению как отражение эмоционального отклика на произведение.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Выразительное чтение поэзии. Роль интонации при выразительном чтении. Интонационный рисунок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выразительного чтения: ритм, темп, сила голоса.</w:t>
      </w:r>
    </w:p>
    <w:p>
      <w:pPr>
        <w:autoSpaceDN w:val="0"/>
        <w:autoSpaceDE w:val="0"/>
        <w:widowControl/>
        <w:spacing w:line="230" w:lineRule="auto" w:before="19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Устное народное творчество — малые фольклорные жанры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(не менее шести произведений).</w:t>
      </w:r>
    </w:p>
    <w:p>
      <w:pPr>
        <w:autoSpaceDN w:val="0"/>
        <w:autoSpaceDE w:val="0"/>
        <w:widowControl/>
        <w:spacing w:line="262" w:lineRule="auto" w:before="70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Многообразие малых жанров устного народного творчества: потешка, загадка, пословица,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назначение (веселить, потешать, играть, поучать). Особенности разных малых фольклорных жанров.</w:t>
      </w:r>
    </w:p>
    <w:p>
      <w:pPr>
        <w:autoSpaceDN w:val="0"/>
        <w:autoSpaceDE w:val="0"/>
        <w:widowControl/>
        <w:spacing w:line="271" w:lineRule="auto" w:before="72" w:after="0"/>
        <w:ind w:left="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Потешка — игровой народный фольклор. Загадки — средство воспитания живости ума,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сообразительности. Пословицы — проявление народной мудрости, средство воспитания понимания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жизненных правил.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Произведения о братьях наших меньших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(трёх-четырёх авторов по выбору). Животные — герои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произведений. Цель и назначение произведений о взаимоотношениях человека и животных —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воспитание добрых чувств и бережного отношения к животным. Виды текстов: художественный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научно-познавательный, их сравнение. Характеристика героя: описание его внешности, поступки,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речь, взаимоотношения с другими героями произведения. Авторское отношение к герою. Осознание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нравственно-этических понятий: любовь и забота о животных.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Произведения о маме.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Восприятие и самостоятельное чтение разножанровых произведений о маме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(не менее одного автора по выбору, на примере доступных произведений Е. А. Благининой, А. Л.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Барто, Н. Н. Бромлей, А. В. Митяева, В. Д. Берестова, Э. Э. Мошковской, Г. П. Виеру, Р. С. Сефа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др.). Осознание нравственно-этических понятий: чувство любви как привязанность одного человека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другому (матери к ребёнку, детей к матери, близким), проявление любви и заботы о родных людях.</w:t>
      </w:r>
    </w:p>
    <w:p>
      <w:pPr>
        <w:sectPr>
          <w:pgSz w:w="11900" w:h="16840"/>
          <w:pgMar w:top="298" w:right="650" w:bottom="324" w:left="666" w:header="720" w:footer="720" w:gutter="0"/>
          <w:cols w:space="720" w:num="1" w:equalWidth="0">
            <w:col w:w="10584" w:space="0"/>
            <w:col w:w="10440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120"/>
        <w:ind w:left="0" w:right="0"/>
      </w:pPr>
    </w:p>
    <w:p>
      <w:pPr>
        <w:autoSpaceDN w:val="0"/>
        <w:autoSpaceDE w:val="0"/>
        <w:widowControl/>
        <w:spacing w:line="276" w:lineRule="auto" w:before="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Фольклорные и авторские произведения о чудесах и фантазии (не менее трёх произведений).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Способность автора произведения замечать чудесное в каждом жизненном проявлении, необычное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обыкновенных явлениях окружающего мира. Сочетание в произведении реалистических событий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необычными, сказочными, фантастическими.</w:t>
      </w:r>
    </w:p>
    <w:p>
      <w:pPr>
        <w:autoSpaceDN w:val="0"/>
        <w:autoSpaceDE w:val="0"/>
        <w:widowControl/>
        <w:spacing w:line="271" w:lineRule="auto" w:before="19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Библиографическая культура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(работа с детской книгой). Представление о том, что книга —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источник необходимых знаний. Обложка, оглавление, иллюстрации — элементы ориентировки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книге. Умение использовать тематический каталог при выборе книг в библиотеке.</w:t>
      </w:r>
    </w:p>
    <w:p>
      <w:pPr>
        <w:sectPr>
          <w:pgSz w:w="11900" w:h="16840"/>
          <w:pgMar w:top="340" w:right="836" w:bottom="1440" w:left="666" w:header="720" w:footer="720" w:gutter="0"/>
          <w:cols w:space="720" w:num="1" w:equalWidth="0">
            <w:col w:w="10398" w:space="0"/>
            <w:col w:w="10584" w:space="0"/>
            <w:col w:w="10440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ПЛАНИРУЕМЫЕ ОБРАЗОВАТЕЛЬНЫЕ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46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Изучение литературного чтения в 1 классе направлено на достижение обучающимися личностных,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метапредметных и предметных результатов освоения учебного предмета.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ЛИЧНОСТНЫЕ РЕЗУЛЬТАТЫ</w:t>
      </w:r>
    </w:p>
    <w:p>
      <w:pPr>
        <w:autoSpaceDN w:val="0"/>
        <w:autoSpaceDE w:val="0"/>
        <w:widowControl/>
        <w:spacing w:line="286" w:lineRule="auto" w:before="166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результаты освоения программы предмета «Литературное чтение» достигаются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процессе единства учебной и воспитательной деятельности, обеспечивающей позитивную динамику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развития личности младшего школьника, ориентированную на процессы самопознания, саморазвития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самовоспитания. Личностные результаты освоения программы предмета «Литературное чтение»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отражают освоение младшими школьниками социально значимых норм и отношений, развитие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позитивного отношения обучающихся к общественным, традиционным, социокультурным и духовно-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нравственным ценностям, приобретение опыта применения сформированных представлений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отношений на практике.</w:t>
      </w:r>
    </w:p>
    <w:p>
      <w:pPr>
        <w:autoSpaceDN w:val="0"/>
        <w:autoSpaceDE w:val="0"/>
        <w:widowControl/>
        <w:spacing w:line="230" w:lineRule="auto" w:before="19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Гражданско-патриотическое воспитание:</w:t>
      </w:r>
    </w:p>
    <w:p>
      <w:pPr>
        <w:autoSpaceDN w:val="0"/>
        <w:autoSpaceDE w:val="0"/>
        <w:widowControl/>
        <w:spacing w:line="271" w:lineRule="auto" w:before="178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становление ценностного отношения к своей Родине — России, малой родине, проявление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интереса к изучению родного языка, истории и культуре Российской Федерации, понимание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естественной связи прошлого и настоящего в культуре общества;</w:t>
      </w:r>
    </w:p>
    <w:p>
      <w:pPr>
        <w:autoSpaceDN w:val="0"/>
        <w:autoSpaceDE w:val="0"/>
        <w:widowControl/>
        <w:spacing w:line="276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своей этнокультурной и российской гражданской идентичности, сопричастности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прошлому, настоящему и будущему своей страны и родного края, проявление уважения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традициям и культуре своего и других народов в процессе восприятия и анализа произведений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выдающихся представителей русской литературы и творчества народов России;</w:t>
      </w:r>
    </w:p>
    <w:p>
      <w:pPr>
        <w:autoSpaceDN w:val="0"/>
        <w:autoSpaceDE w:val="0"/>
        <w:widowControl/>
        <w:spacing w:line="271" w:lineRule="auto" w:before="190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первоначальные представления о человеке как члене общества, о правах и ответственности,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уважении и достоинстве человека, о нравственно-этических нормах поведения и правилах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межличностных отношений.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Духовно-нравственное воспитание:</w:t>
      </w:r>
    </w:p>
    <w:p>
      <w:pPr>
        <w:autoSpaceDN w:val="0"/>
        <w:autoSpaceDE w:val="0"/>
        <w:widowControl/>
        <w:spacing w:line="276" w:lineRule="auto" w:before="178" w:after="0"/>
        <w:ind w:left="42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освоение опыта человеческих взаимоотношений, признаки индивидуальности каждого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человека, проявление сопереживания, уважения, любви, доброжелательности и других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моральных качеств к родным, близким и чужим людям, независимо от их национальности,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социального статуса, вероисповедания;</w:t>
      </w:r>
    </w:p>
    <w:p>
      <w:pPr>
        <w:autoSpaceDN w:val="0"/>
        <w:autoSpaceDE w:val="0"/>
        <w:widowControl/>
        <w:spacing w:line="262" w:lineRule="auto" w:before="240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этических понятий, оценка поведения и поступков персонажей художественных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произведений в ситуации нравственного выбора;</w:t>
      </w:r>
    </w:p>
    <w:p>
      <w:pPr>
        <w:autoSpaceDN w:val="0"/>
        <w:autoSpaceDE w:val="0"/>
        <w:widowControl/>
        <w:spacing w:line="262" w:lineRule="auto" w:before="190" w:after="0"/>
        <w:ind w:left="42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выражение своего видения мира, индивидуальной позиции посредством накопления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систематизации литературных впечатлений, разнообразных по эмоциональной окраске;</w:t>
      </w:r>
    </w:p>
    <w:p>
      <w:pPr>
        <w:autoSpaceDN w:val="0"/>
        <w:autoSpaceDE w:val="0"/>
        <w:widowControl/>
        <w:spacing w:line="262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неприятие любых форм поведения, направленных на причинение физического и морального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вреда другим людям 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Эстетическое воспитание:</w:t>
      </w:r>
    </w:p>
    <w:p>
      <w:pPr>
        <w:autoSpaceDN w:val="0"/>
        <w:autoSpaceDE w:val="0"/>
        <w:widowControl/>
        <w:spacing w:line="276" w:lineRule="auto" w:before="178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проявление уважительного отношения и интереса к художественной культуре, к различным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видам искусства, восприимчивость к разным видам искусства, традициям и творчеству своего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других народов, готовность выражать своё отношение в разных видах художественной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деятельности;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приобретение  эстетического  опыта  слушания,  чтения и эмоционально-эстетической оценки</w:t>
      </w:r>
    </w:p>
    <w:p>
      <w:pPr>
        <w:sectPr>
          <w:pgSz w:w="11900" w:h="16840"/>
          <w:pgMar w:top="298" w:right="650" w:bottom="440" w:left="666" w:header="720" w:footer="720" w:gutter="0"/>
          <w:cols w:space="720" w:num="1" w:equalWidth="0">
            <w:col w:w="10584" w:space="0"/>
            <w:col w:w="10398" w:space="0"/>
            <w:col w:w="10584" w:space="0"/>
            <w:col w:w="10440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произведений фольклора и художественной литературы;</w:t>
      </w:r>
    </w:p>
    <w:p>
      <w:pPr>
        <w:autoSpaceDN w:val="0"/>
        <w:autoSpaceDE w:val="0"/>
        <w:widowControl/>
        <w:spacing w:line="262" w:lineRule="auto" w:before="190" w:after="0"/>
        <w:ind w:left="42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понимание образного языка художественных произведений, выразительных средств,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создающих художественный образ.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Физическое воспитание, формирование культуры здоровья эмоционального благополучия:</w:t>
      </w:r>
    </w:p>
    <w:p>
      <w:pPr>
        <w:autoSpaceDN w:val="0"/>
        <w:autoSpaceDE w:val="0"/>
        <w:widowControl/>
        <w:spacing w:line="262" w:lineRule="auto" w:before="178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соблюдение правил  здорового  и  безопасного  (для  себя и других людей) образа жизни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окружающей среде (в том числе информационной);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бережное отношение к физическому и психическому здоровью.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Трудовое воспитание:</w:t>
      </w:r>
    </w:p>
    <w:p>
      <w:pPr>
        <w:autoSpaceDN w:val="0"/>
        <w:autoSpaceDE w:val="0"/>
        <w:widowControl/>
        <w:spacing w:line="271" w:lineRule="auto" w:before="180" w:after="0"/>
        <w:ind w:left="42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ценности труда в жизни человека и общества, ответственное потребление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бережное отношение к результатам труда, навыки участия в различных видах трудовой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деятельности, интерес к различным профессиям.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Экологическое воспитание:</w:t>
      </w:r>
    </w:p>
    <w:p>
      <w:pPr>
        <w:autoSpaceDN w:val="0"/>
        <w:autoSpaceDE w:val="0"/>
        <w:widowControl/>
        <w:spacing w:line="262" w:lineRule="auto" w:before="178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бережное отношение к природе, осознание проблем взаимоотношений человека и животных,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отражённых в литературных произведениях;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неприятие действий, приносящих ей вред.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Ценности научного познания:</w:t>
      </w:r>
    </w:p>
    <w:p>
      <w:pPr>
        <w:autoSpaceDN w:val="0"/>
        <w:autoSpaceDE w:val="0"/>
        <w:widowControl/>
        <w:spacing w:line="271" w:lineRule="auto" w:before="178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ориентация в деятельности на первоначальные представления о научной картине мира,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понимание важности слова как средства создания словесно-художественного образа, способа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выражения мыслей, чувств, идей автора;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овладение смысловым чтением для решения различного уровня учебных и жизненных задач;</w:t>
      </w:r>
    </w:p>
    <w:p>
      <w:pPr>
        <w:autoSpaceDN w:val="0"/>
        <w:autoSpaceDE w:val="0"/>
        <w:widowControl/>
        <w:spacing w:line="276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потребность в самостоятельной читательской деятельности, саморазвитии средствами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литературы, развитие познавательного интереса, активности, инициативности, любознательности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самостоятельности в познании произведений фольклора и художественной литературы,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творчества писателей.</w:t>
      </w:r>
    </w:p>
    <w:p>
      <w:pPr>
        <w:autoSpaceDN w:val="0"/>
        <w:autoSpaceDE w:val="0"/>
        <w:widowControl/>
        <w:spacing w:line="230" w:lineRule="auto" w:before="32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МЕТАПРЕДМЕТНЫЕ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166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результате изучения предмета «Литературное чтение» в начальной школе у обучающихся будут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сформированы познавательные универсальные учебные действия:</w:t>
      </w:r>
    </w:p>
    <w:p>
      <w:pPr>
        <w:autoSpaceDN w:val="0"/>
        <w:autoSpaceDE w:val="0"/>
        <w:widowControl/>
        <w:spacing w:line="230" w:lineRule="auto" w:before="192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базовые логические действия:</w:t>
      </w:r>
    </w:p>
    <w:p>
      <w:pPr>
        <w:autoSpaceDN w:val="0"/>
        <w:autoSpaceDE w:val="0"/>
        <w:widowControl/>
        <w:spacing w:line="262" w:lineRule="auto" w:before="178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сравнивать произведения по теме, главной мысли (морали), жанру, соотносить произведение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его автора, устанавливать основания для сравнения произведений, устанавливать аналогии;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объединять произведения по жанру, авторской принадлежности;</w:t>
      </w:r>
    </w:p>
    <w:p>
      <w:pPr>
        <w:autoSpaceDN w:val="0"/>
        <w:autoSpaceDE w:val="0"/>
        <w:widowControl/>
        <w:spacing w:line="262" w:lineRule="auto" w:before="190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определять существенный признак для классификации, классифицировать произведения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темам, жанрам и видам;</w:t>
      </w:r>
    </w:p>
    <w:p>
      <w:pPr>
        <w:autoSpaceDN w:val="0"/>
        <w:autoSpaceDE w:val="0"/>
        <w:widowControl/>
        <w:spacing w:line="271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находить закономерности и противоречия при анализе сюжета (композиции), восстанавливать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нарушенную последовательность событий (сюжета), составлять аннотацию, отзыв по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предложенному алгоритму;</w:t>
      </w:r>
    </w:p>
    <w:p>
      <w:pPr>
        <w:autoSpaceDN w:val="0"/>
        <w:autoSpaceDE w:val="0"/>
        <w:widowControl/>
        <w:spacing w:line="262" w:lineRule="auto" w:before="190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выявлять недостаток информации для решения учебной (практической) задачи на основе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предложенного алгоритма;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устанавливать причинно-следственные связи в сюжете фольклорного и художественного</w:t>
      </w:r>
    </w:p>
    <w:p>
      <w:pPr>
        <w:sectPr>
          <w:pgSz w:w="11900" w:h="16840"/>
          <w:pgMar w:top="286" w:right="720" w:bottom="296" w:left="666" w:header="720" w:footer="720" w:gutter="0"/>
          <w:cols w:space="720" w:num="1" w:equalWidth="0">
            <w:col w:w="10514" w:space="0"/>
            <w:col w:w="10584" w:space="0"/>
            <w:col w:w="10398" w:space="0"/>
            <w:col w:w="10584" w:space="0"/>
            <w:col w:w="10440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90"/>
        <w:ind w:left="0" w:right="0"/>
      </w:pPr>
    </w:p>
    <w:p>
      <w:pPr>
        <w:autoSpaceDN w:val="0"/>
        <w:tabs>
          <w:tab w:pos="420" w:val="left"/>
        </w:tabs>
        <w:autoSpaceDE w:val="0"/>
        <w:widowControl/>
        <w:spacing w:line="341" w:lineRule="auto" w:before="0" w:after="0"/>
        <w:ind w:left="18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текста, при составлении плана, пересказе текста, характеристике поступков героев; </w:t>
      </w:r>
      <w:r>
        <w:br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базовые исследовательские действия: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определять разрыв между реальным и желательным состоянием объекта (ситуации) на основе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предложенных учителем вопросов;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формулировать с помощью учителя цель, планировать изменения объекта, ситуации;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сравнивать несколько вариантов решения задачи, выбирать наиболее подходящий (на основе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предложенных критериев);</w:t>
      </w:r>
    </w:p>
    <w:p>
      <w:pPr>
        <w:autoSpaceDN w:val="0"/>
        <w:tabs>
          <w:tab w:pos="420" w:val="left"/>
        </w:tabs>
        <w:autoSpaceDE w:val="0"/>
        <w:widowControl/>
        <w:spacing w:line="341" w:lineRule="auto" w:before="238" w:after="0"/>
        <w:ind w:left="18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проводить по предложенному плану опыт, несложное исследование по  установлению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особенностей  объекта  изучения и связей между объектами (часть — целое, причина —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следствие);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формулировать выводы и подкреплять их доказательствами на основе результатов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проведённого наблюдения (опыта, классификации, сравнения, исследования);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прогнозировать возможное развитие  процессов,  событий и их последствия в аналогичных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или сходных ситуациях; </w:t>
      </w:r>
      <w:r>
        <w:br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работа с информацией: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выбирать источник получения информации;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согласно заданному алгоритму находить в предложенном источнике информацию,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представленную в явном виде;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распознавать достоверную и недостоверную информацию самостоятельно или на основании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предложенного учителем способа её проверки;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соблюдать с помощью взрослых (учителей, родителей (законных представителей) правила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информационной безопасности при поиске информации в сети Интернет;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анализировать и создавать текстовую, видео, графическую, звуковую информацию в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соответствии с учебной задачей;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самостоятельно создавать схемы, таблицы для представления информации.</w:t>
      </w:r>
    </w:p>
    <w:p>
      <w:pPr>
        <w:autoSpaceDN w:val="0"/>
        <w:tabs>
          <w:tab w:pos="180" w:val="left"/>
          <w:tab w:pos="420" w:val="left"/>
        </w:tabs>
        <w:autoSpaceDE w:val="0"/>
        <w:widowControl/>
        <w:spacing w:line="350" w:lineRule="auto" w:before="178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коммуникативные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универсальные учебные действия: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общение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воспринимать и формулировать суждения, выражать эмоции в соответствии с целями и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условиями общения в знакомой среде;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проявлять уважительное отношение к собеседнику, соблюдать правила ведения диалога и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дискуссии;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признавать возможность существования разных точек зрения;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корректно и аргументированно высказывать своё мнение;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строить речевое высказывание в соответствии с поставленной задачей;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создавать устные и письменные тексты (описание, рассуждение, повествование);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готовить небольшие публичные выступления;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подбирать иллюстративный материал (рисунки, фото, плакаты) к тексту выступления.</w:t>
      </w:r>
    </w:p>
    <w:p>
      <w:pPr>
        <w:sectPr>
          <w:pgSz w:w="11900" w:h="16840"/>
          <w:pgMar w:top="310" w:right="766" w:bottom="392" w:left="666" w:header="720" w:footer="720" w:gutter="0"/>
          <w:cols w:space="720" w:num="1" w:equalWidth="0">
            <w:col w:w="10468" w:space="0"/>
            <w:col w:w="10514" w:space="0"/>
            <w:col w:w="10584" w:space="0"/>
            <w:col w:w="10398" w:space="0"/>
            <w:col w:w="10584" w:space="0"/>
            <w:col w:w="10440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71" w:lineRule="auto" w:before="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регулятивные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универсальные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учебные действия: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самоорганизация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:</w:t>
      </w:r>
    </w:p>
    <w:p>
      <w:pPr>
        <w:autoSpaceDN w:val="0"/>
        <w:autoSpaceDE w:val="0"/>
        <w:widowControl/>
        <w:spacing w:line="230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планировать действия по решению учебной задачи для получения результата;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выстраивать последовательность выбранных действий;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самоконтроль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:</w:t>
      </w:r>
    </w:p>
    <w:p>
      <w:pPr>
        <w:autoSpaceDN w:val="0"/>
        <w:autoSpaceDE w:val="0"/>
        <w:widowControl/>
        <w:spacing w:line="230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устанавливать причины успеха/неудач учебной деятельности;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корректировать свои учебные действия для преодоления ошибок.</w:t>
      </w:r>
    </w:p>
    <w:p>
      <w:pPr>
        <w:autoSpaceDN w:val="0"/>
        <w:autoSpaceDE w:val="0"/>
        <w:widowControl/>
        <w:spacing w:line="230" w:lineRule="auto" w:before="32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Совместная деятельность:</w:t>
      </w:r>
    </w:p>
    <w:p>
      <w:pPr>
        <w:autoSpaceDN w:val="0"/>
        <w:autoSpaceDE w:val="0"/>
        <w:widowControl/>
        <w:spacing w:line="271" w:lineRule="auto" w:before="228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формулировать краткосрочные и долгосрочные цели (индивидуальные с учётом участия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коллективных задачах) в стандартной (типовой) ситуации на основе предложенного формата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планирования, распределения промежуточных шагов и сроков;</w:t>
      </w:r>
    </w:p>
    <w:p>
      <w:pPr>
        <w:autoSpaceDN w:val="0"/>
        <w:autoSpaceDE w:val="0"/>
        <w:widowControl/>
        <w:spacing w:line="262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принимать цель совместной деятельности, коллективно строить действия по её достижению: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распределять роли, договариваться, обсуждать процесс и результат совместной работы;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проявлять готовность руководить, выполнять поручения, подчиняться;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ответственно выполнять свою часть работы;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оценивать свой вклад в общий результат;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выполнять совместные проектные задания с опорой на предложенные образцы.</w:t>
      </w:r>
    </w:p>
    <w:p>
      <w:pPr>
        <w:autoSpaceDN w:val="0"/>
        <w:autoSpaceDE w:val="0"/>
        <w:widowControl/>
        <w:spacing w:line="230" w:lineRule="auto" w:before="32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ПРЕДМЕТНЫЕ РЕЗУЛЬТАТЫ</w:t>
      </w:r>
    </w:p>
    <w:p>
      <w:pPr>
        <w:autoSpaceDN w:val="0"/>
        <w:autoSpaceDE w:val="0"/>
        <w:widowControl/>
        <w:spacing w:line="276" w:lineRule="auto" w:before="166" w:after="0"/>
        <w:ind w:left="0" w:right="576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Предметные результаты освоения программы начального общего образования по учебному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предмету «Литературное чтение» отражают специфику содержания предметной области,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ориентированы на применение знаний, умений и навыков обучающимися в различных учебных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ситуациях и жизненных условиях и представлены по годам обучения.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 концу обучения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 в первом классе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обучающийся научится:</w:t>
      </w:r>
    </w:p>
    <w:p>
      <w:pPr>
        <w:autoSpaceDN w:val="0"/>
        <w:autoSpaceDE w:val="0"/>
        <w:widowControl/>
        <w:spacing w:line="278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 ценность чтения для решения учебных задач и применения в различных жизненных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ситуациях: отвечать на вопрос о важности чтения для личного развития, находить в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художественных произведениях отражение нравственных ценностей, традиций, быта разных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народов;</w:t>
      </w:r>
    </w:p>
    <w:p>
      <w:pPr>
        <w:autoSpaceDN w:val="0"/>
        <w:autoSpaceDE w:val="0"/>
        <w:widowControl/>
        <w:spacing w:line="276" w:lineRule="auto" w:before="238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владеть техникой слогового плавного чтения с переходом на чтение целыми словами, читать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осознанно вслух целыми словами без пропусков и перестановок букв и слогов доступные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восприятия и небольшие по объёму произведения в темпе не менее 30 слов в минуту (без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отметочного оценивания);</w:t>
      </w:r>
    </w:p>
    <w:p>
      <w:pPr>
        <w:autoSpaceDN w:val="0"/>
        <w:autoSpaceDE w:val="0"/>
        <w:widowControl/>
        <w:spacing w:line="262" w:lineRule="auto" w:before="190" w:after="0"/>
        <w:ind w:left="420" w:right="100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читать наизусть с соблюдением орфоэпических и пунктуационных норм не менее 2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стихотворений о Родине, о детях, о семье, о родной природе в разные времена года;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различать прозаическую (нестихотворную) и стихотворную речь;</w:t>
      </w:r>
    </w:p>
    <w:p>
      <w:pPr>
        <w:autoSpaceDN w:val="0"/>
        <w:autoSpaceDE w:val="0"/>
        <w:widowControl/>
        <w:spacing w:line="271" w:lineRule="auto" w:before="190" w:after="0"/>
        <w:ind w:left="42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различать и называть отдельные жанры фольклора (устного народного творчества)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художественной литературы (загадки, пословицы, потешки, сказки (фольклорные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литературные), рассказы, стихотворения);</w:t>
      </w:r>
    </w:p>
    <w:p>
      <w:pPr>
        <w:sectPr>
          <w:pgSz w:w="11900" w:h="16840"/>
          <w:pgMar w:top="298" w:right="740" w:bottom="492" w:left="666" w:header="720" w:footer="720" w:gutter="0"/>
          <w:cols w:space="720" w:num="1" w:equalWidth="0">
            <w:col w:w="10494" w:space="0"/>
            <w:col w:w="10468" w:space="0"/>
            <w:col w:w="10514" w:space="0"/>
            <w:col w:w="10584" w:space="0"/>
            <w:col w:w="10398" w:space="0"/>
            <w:col w:w="10584" w:space="0"/>
            <w:col w:w="10440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108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 содержание прослушанного/прочитанного произведения: отвечать на вопросы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фактическому содержанию произведения;</w:t>
      </w:r>
    </w:p>
    <w:p>
      <w:pPr>
        <w:autoSpaceDN w:val="0"/>
        <w:autoSpaceDE w:val="0"/>
        <w:widowControl/>
        <w:spacing w:line="276" w:lineRule="auto" w:before="190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владеть элементарными умениями анализа текста прослушанного/прочитанного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произведения: определять последовательность событий в произведении, характеризовать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поступки (положительные или отрицательные) героя, объяснять значение незнакомого слова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использованием словаря;</w:t>
      </w:r>
    </w:p>
    <w:p>
      <w:pPr>
        <w:autoSpaceDN w:val="0"/>
        <w:autoSpaceDE w:val="0"/>
        <w:widowControl/>
        <w:spacing w:line="276" w:lineRule="auto" w:before="190" w:after="0"/>
        <w:ind w:left="0" w:right="20" w:firstLine="0"/>
        <w:jc w:val="both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участвовать в обсуждении прослушанного/прочитанного произведения: отвечать на вопросы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 впечатлении от произведения, использовать в беседе изученные литературные понятия (автор,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герой, тема, идея, заголовок, содержание произведения), подтверждать свой ответ примерами из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текста;</w:t>
      </w:r>
    </w:p>
    <w:p>
      <w:pPr>
        <w:autoSpaceDN w:val="0"/>
        <w:autoSpaceDE w:val="0"/>
        <w:widowControl/>
        <w:spacing w:line="262" w:lineRule="auto" w:before="192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пересказывать (устно) содержание произведения с соблюдением последовательности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событий, с опорой на предложенные ключевые слова, вопросы, рисунки, предложенный план;</w:t>
      </w:r>
    </w:p>
    <w:p>
      <w:pPr>
        <w:autoSpaceDN w:val="0"/>
        <w:autoSpaceDE w:val="0"/>
        <w:widowControl/>
        <w:spacing w:line="230" w:lineRule="auto" w:before="19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читать по ролям с соблюдением норм произношения, расстановки ударения;</w:t>
      </w:r>
    </w:p>
    <w:p>
      <w:pPr>
        <w:autoSpaceDN w:val="0"/>
        <w:autoSpaceDE w:val="0"/>
        <w:widowControl/>
        <w:spacing w:line="262" w:lineRule="auto" w:before="190" w:after="0"/>
        <w:ind w:left="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составлять высказывания по содержанию  произведения (не менее 3 предложений)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заданному алгоритму;</w:t>
      </w:r>
    </w:p>
    <w:p>
      <w:pPr>
        <w:autoSpaceDN w:val="0"/>
        <w:autoSpaceDE w:val="0"/>
        <w:widowControl/>
        <w:spacing w:line="230" w:lineRule="auto" w:before="19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сочинять небольшие  тексты  по  предложенному  началу и др. (не менее 3 предложений);</w:t>
      </w:r>
    </w:p>
    <w:p>
      <w:pPr>
        <w:autoSpaceDN w:val="0"/>
        <w:autoSpaceDE w:val="0"/>
        <w:widowControl/>
        <w:spacing w:line="230" w:lineRule="auto" w:before="19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ориентироваться в книге/учебнике по обложке, оглавлению, иллюстрациям;</w:t>
      </w:r>
    </w:p>
    <w:p>
      <w:pPr>
        <w:autoSpaceDN w:val="0"/>
        <w:autoSpaceDE w:val="0"/>
        <w:widowControl/>
        <w:spacing w:line="262" w:lineRule="auto" w:before="190" w:after="0"/>
        <w:ind w:left="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выбирать книги для самостоятельного чтения по совету взрослого и с учётом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рекомендательного списка, рассказывать о прочитанной книге по предложенному алгоритму;</w:t>
      </w:r>
    </w:p>
    <w:p>
      <w:pPr>
        <w:autoSpaceDN w:val="0"/>
        <w:autoSpaceDE w:val="0"/>
        <w:widowControl/>
        <w:spacing w:line="262" w:lineRule="auto" w:before="190" w:after="0"/>
        <w:ind w:left="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обращаться к справочной литературе для получения дополнительной информации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соответствии с учебной задачей.</w:t>
      </w:r>
    </w:p>
    <w:p>
      <w:pPr>
        <w:sectPr>
          <w:pgSz w:w="11900" w:h="16840"/>
          <w:pgMar w:top="328" w:right="868" w:bottom="1440" w:left="1086" w:header="720" w:footer="720" w:gutter="0"/>
          <w:cols w:space="720" w:num="1" w:equalWidth="0">
            <w:col w:w="9946" w:space="0"/>
            <w:col w:w="10494" w:space="0"/>
            <w:col w:w="10468" w:space="0"/>
            <w:col w:w="10514" w:space="0"/>
            <w:col w:w="10584" w:space="0"/>
            <w:col w:w="10398" w:space="0"/>
            <w:col w:w="10584" w:space="0"/>
            <w:col w:w="10440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3" w:lineRule="auto" w:before="0" w:after="258"/>
        <w:ind w:left="0" w:right="0" w:firstLine="0"/>
        <w:jc w:val="left"/>
      </w:pPr>
      <w:r>
        <w:rPr>
          <w:w w:val="101.11057883814763"/>
          <w:rFonts w:ascii="Times New Roman" w:hAnsi="Times New Roman" w:eastAsia="Times New Roman"/>
          <w:b/>
          <w:i w:val="0"/>
          <w:color w:val="000000"/>
          <w:sz w:val="19"/>
        </w:rPr>
        <w:t xml:space="preserve">ТЕМАТИЧЕСКОЕ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48"/>
        </w:trPr>
        <w:tc>
          <w:tcPr>
            <w:tcW w:type="dxa" w:w="468"/>
            <w:vMerge w:val="restart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144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№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п/п</w:t>
            </w:r>
          </w:p>
        </w:tc>
        <w:tc>
          <w:tcPr>
            <w:tcW w:type="dxa" w:w="2102"/>
            <w:vMerge w:val="restart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Наименование разделов и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тем программы</w:t>
            </w:r>
          </w:p>
        </w:tc>
        <w:tc>
          <w:tcPr>
            <w:tcW w:type="dxa" w:w="2774"/>
            <w:gridSpan w:val="3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Количество часов</w:t>
            </w:r>
          </w:p>
        </w:tc>
        <w:tc>
          <w:tcPr>
            <w:tcW w:type="dxa" w:w="804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изучения</w:t>
            </w:r>
          </w:p>
        </w:tc>
        <w:tc>
          <w:tcPr>
            <w:tcW w:type="dxa" w:w="5690"/>
            <w:vMerge w:val="restart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Виды деятельности</w:t>
            </w:r>
          </w:p>
        </w:tc>
        <w:tc>
          <w:tcPr>
            <w:tcW w:type="dxa" w:w="1226"/>
            <w:vMerge w:val="restart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Виды, формы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контроля</w:t>
            </w:r>
          </w:p>
        </w:tc>
        <w:tc>
          <w:tcPr>
            <w:tcW w:type="dxa" w:w="2438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Электронные (цифровые)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образовательные ресурсы</w:t>
            </w:r>
          </w:p>
        </w:tc>
      </w:tr>
      <w:tr>
        <w:trPr>
          <w:trHeight w:hRule="exact" w:val="540"/>
        </w:trPr>
        <w:tc>
          <w:tcPr>
            <w:tcW w:type="dxa" w:w="1726"/>
            <w:vMerge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528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всего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68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14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практические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068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ОБУЧЕНИЕ ГРАМОТЕ</w:t>
            </w:r>
          </w:p>
        </w:tc>
      </w:tr>
      <w:tr>
        <w:trPr>
          <w:trHeight w:hRule="exact" w:val="350"/>
        </w:trPr>
        <w:tc>
          <w:tcPr>
            <w:tcW w:type="dxa" w:w="15502"/>
            <w:gridSpan w:val="9"/>
            <w:tcBorders>
              <w:start w:sz="4.800000000000011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 1.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Развитие речи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1.1.</w:t>
            </w:r>
          </w:p>
        </w:tc>
        <w:tc>
          <w:tcPr>
            <w:tcW w:type="dxa" w:w="2102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Понимание текста при его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прослушивании и при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самостоятельном чтении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вслух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690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Слушание текста, понимание текста при его прослушивании;</w:t>
            </w:r>
          </w:p>
        </w:tc>
        <w:tc>
          <w:tcPr>
            <w:tcW w:type="dxa" w:w="1226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243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http://www.jokeclub.ru/</w:t>
            </w:r>
          </w:p>
        </w:tc>
      </w:tr>
      <w:tr>
        <w:trPr>
          <w:trHeight w:hRule="exact" w:val="348"/>
        </w:trPr>
        <w:tc>
          <w:tcPr>
            <w:tcW w:type="dxa" w:w="2570"/>
            <w:gridSpan w:val="2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разделу: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2404"/>
            <w:gridSpan w:val="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 2.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Слово и предложение</w:t>
            </w:r>
          </w:p>
        </w:tc>
      </w:tr>
      <w:tr>
        <w:trPr>
          <w:trHeight w:hRule="exact" w:val="2270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2.1.</w:t>
            </w:r>
          </w:p>
        </w:tc>
        <w:tc>
          <w:tcPr>
            <w:tcW w:type="dxa" w:w="2102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Различение слова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предложения. Работа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предложением: выделение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слов, изменение их порядка,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распространение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предложения.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690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Совместная работа: придумывание предложения с заданным словом;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Игровое упражнение «Снежный ком»: распространение предложений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добавлением слова по цепочке;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Игра «Живые слова» (дети играют роль слов в предложении, идёт перестановка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 в предложении, прочтение получившегося);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Моделирование предложения: определение количества слов в предложении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обозначение каждого слова полоской;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Самостоятельная работа: определение количества слов в предложении,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обозначение слов полосками;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с моделью предложения: изменение предложения в соответствии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изменением модели;</w:t>
            </w:r>
          </w:p>
        </w:tc>
        <w:tc>
          <w:tcPr>
            <w:tcW w:type="dxa" w:w="1226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243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http://eor.edu.ru/</w:t>
            </w:r>
          </w:p>
        </w:tc>
      </w:tr>
      <w:tr>
        <w:trPr>
          <w:trHeight w:hRule="exact" w:val="1116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2.2.</w:t>
            </w:r>
          </w:p>
        </w:tc>
        <w:tc>
          <w:tcPr>
            <w:tcW w:type="dxa" w:w="2102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Различение слова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обозначаемого им предмета.</w:t>
            </w:r>
          </w:p>
          <w:p>
            <w:pPr>
              <w:autoSpaceDN w:val="0"/>
              <w:autoSpaceDE w:val="0"/>
              <w:widowControl/>
              <w:spacing w:line="250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Восприятие слова как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объекта изучения, материала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для анализа. 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690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Учебный диалог «Что можно сделать с предметом, а что можно сделать со словом,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называющим этот предмет?», участие в диалоге помогает первоклассникам начать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различать слово и обозначаемый им предмет;</w:t>
            </w:r>
          </w:p>
        </w:tc>
        <w:tc>
          <w:tcPr>
            <w:tcW w:type="dxa" w:w="1226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243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http://www.kostyor.ru/archives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http://murzilka.km.ru</w:t>
            </w:r>
          </w:p>
        </w:tc>
      </w:tr>
      <w:tr>
        <w:trPr>
          <w:trHeight w:hRule="exact" w:val="1116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2.3.</w:t>
            </w:r>
          </w:p>
        </w:tc>
        <w:tc>
          <w:tcPr>
            <w:tcW w:type="dxa" w:w="2102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Наблюдение над значением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слова. Активизация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расширение словарного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запаса. Включение слов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 предложение.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690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Совместная работа: придумывание предложения с заданным словом;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Игровое упражнение «Снежный ком»: распространение предложений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добавлением слова по цепочке;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Игра «Живые слова» (дети играют роль слов в предложении, идёт перестановка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слов в предложении, прочтение получившегося);</w:t>
            </w:r>
          </w:p>
        </w:tc>
        <w:tc>
          <w:tcPr>
            <w:tcW w:type="dxa" w:w="1226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243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http://barsuk.lenin.ru</w:t>
            </w:r>
          </w:p>
        </w:tc>
      </w:tr>
      <w:tr>
        <w:trPr>
          <w:trHeight w:hRule="exact" w:val="734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2.4.</w:t>
            </w:r>
          </w:p>
        </w:tc>
        <w:tc>
          <w:tcPr>
            <w:tcW w:type="dxa" w:w="2102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Осознание единства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звукового состава слова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 его значения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690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Учебный диалог «Что можно сделать с предметом, а что можно сделать со словом,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называющим этот предмет?», участие в диалоге помогает первоклассникам начать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различать слово и обозначаемый им предмет;</w:t>
            </w:r>
          </w:p>
        </w:tc>
        <w:tc>
          <w:tcPr>
            <w:tcW w:type="dxa" w:w="1226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243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http://www.school.edu.ru/</w:t>
            </w:r>
          </w:p>
        </w:tc>
      </w:tr>
      <w:tr>
        <w:trPr>
          <w:trHeight w:hRule="exact" w:val="348"/>
        </w:trPr>
        <w:tc>
          <w:tcPr>
            <w:tcW w:type="dxa" w:w="2570"/>
            <w:gridSpan w:val="2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разделу: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2404"/>
            <w:gridSpan w:val="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 3.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Чтение. Графика.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2" w:right="640" w:bottom="856" w:left="666" w:header="720" w:footer="720" w:gutter="0"/>
          <w:cols w:space="720" w:num="1" w:equalWidth="0">
            <w:col w:w="15534" w:space="0"/>
            <w:col w:w="9946" w:space="0"/>
            <w:col w:w="10494" w:space="0"/>
            <w:col w:w="10468" w:space="0"/>
            <w:col w:w="10514" w:space="0"/>
            <w:col w:w="10584" w:space="0"/>
            <w:col w:w="10398" w:space="0"/>
            <w:col w:w="10584" w:space="0"/>
            <w:col w:w="10440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2270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3.1.</w:t>
            </w:r>
          </w:p>
        </w:tc>
        <w:tc>
          <w:tcPr>
            <w:tcW w:type="dxa" w:w="2102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Формирование навыка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слогового чтения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(ориентация на букву,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обозначающую гласный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звук).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690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с пособием «Окошечки»: отработка умения читать слоги с изменением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буквы гласного;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Упражнение: соотнесение прочитанного слога с картинкой, в названии которой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есть этот слог;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Упражнение: соотнесение прочитанных слов с картинками, на которых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изображены соответствующие предметы;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в парах: соединение начала и конца предложения из нескольких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предложенных вариантов;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Игровое упражнение «Заверши предложение», отрабатывается умение завершать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прочитанные незаконченные предло​ жения с опорой на общий смысл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предложения;</w:t>
            </w:r>
          </w:p>
        </w:tc>
        <w:tc>
          <w:tcPr>
            <w:tcW w:type="dxa" w:w="1226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243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https://www.uchportal.ru/load/47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http://internet.chgk.info</w:t>
            </w:r>
          </w:p>
        </w:tc>
      </w:tr>
      <w:tr>
        <w:trPr>
          <w:trHeight w:hRule="exact" w:val="1692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3.2.</w:t>
            </w:r>
          </w:p>
        </w:tc>
        <w:tc>
          <w:tcPr>
            <w:tcW w:type="dxa" w:w="2102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Плавное слоговое чтение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чтение целыми словами со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скоростью,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соответствующей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индивидуальному темпу.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690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с пособием «Окошечки»: отработка умения читать слоги с изменением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буквы гласного;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Упражнение: соотнесение прочитанного слога с картинкой, в названии которой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есть этот слог;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Упражнение: соотнесение прочитанных слов с картинками, на которых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изображены соответствующие предметы;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в парах: соединение начала и конца предложения из нескольких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предложенных вариантов;</w:t>
            </w:r>
          </w:p>
        </w:tc>
        <w:tc>
          <w:tcPr>
            <w:tcW w:type="dxa" w:w="1226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243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http://internet.chgk.info</w:t>
            </w:r>
          </w:p>
        </w:tc>
      </w:tr>
      <w:tr>
        <w:trPr>
          <w:trHeight w:hRule="exact" w:val="1310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3.3.</w:t>
            </w:r>
          </w:p>
        </w:tc>
        <w:tc>
          <w:tcPr>
            <w:tcW w:type="dxa" w:w="2102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Осознанное чтение слов,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словосочетаний,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предложений. Чтение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интонациями и паузами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соответствии со знаками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препинания.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690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72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в парах: соединение начала и конца предложения из нескольких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предложенных вариантов;</w:t>
            </w:r>
          </w:p>
        </w:tc>
        <w:tc>
          <w:tcPr>
            <w:tcW w:type="dxa" w:w="1226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243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http://www.nachalka.com/biblioteka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3.4.</w:t>
            </w:r>
          </w:p>
        </w:tc>
        <w:tc>
          <w:tcPr>
            <w:tcW w:type="dxa" w:w="2102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Развитие осознанности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выразительности чтения 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материале небольших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текстов и стихотворений.</w:t>
            </w:r>
          </w:p>
        </w:tc>
        <w:tc>
          <w:tcPr>
            <w:tcW w:type="dxa" w:w="528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4.800000000000182" w:val="single" w:color="#000000"/>
              <w:top w:sz="4.0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690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00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 учителя о важности двух видов чтения: орфографического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орфоэпического, о целях этих двух видов чтения;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работа: овладение орфоэпическим чтением;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 в парах: тренировка в выразительном чтении;</w:t>
            </w:r>
          </w:p>
        </w:tc>
        <w:tc>
          <w:tcPr>
            <w:tcW w:type="dxa" w:w="1226"/>
            <w:tcBorders>
              <w:start w:sz="4.799999999999272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2438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http://www.nachalka.com/biblioteka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3.5.</w:t>
            </w:r>
          </w:p>
        </w:tc>
        <w:tc>
          <w:tcPr>
            <w:tcW w:type="dxa" w:w="2102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орфоэпическим чтением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(при переходе к чтению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целыми словами).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690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00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 учителя о важности двух видов чтения: орфографического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орфоэпического, о целях этих двух видов чтения;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работа: овладение орфоэпическим чтением;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 в парах: тренировка в выразительном чтении;</w:t>
            </w:r>
          </w:p>
        </w:tc>
        <w:tc>
          <w:tcPr>
            <w:tcW w:type="dxa" w:w="1226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243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http://www.nachalka.com/biblioteka</w:t>
            </w:r>
          </w:p>
        </w:tc>
      </w:tr>
      <w:tr>
        <w:trPr>
          <w:trHeight w:hRule="exact" w:val="1308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3.6.</w:t>
            </w:r>
          </w:p>
        </w:tc>
        <w:tc>
          <w:tcPr>
            <w:tcW w:type="dxa" w:w="2102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Орфографическое чтение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(проговаривание) как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средство самоконтроля при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 под диктовку и при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списывании.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690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с пособием «Окошечки»: отработка умения читать слоги с изменением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буквы гласного;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Упражнение: соотнесение прочитанного слога с картинкой, в названии которой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есть этот слог;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Упражнение: соотнесение прочитанных слов с картинками, на которых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изображены соответствующие предметы;</w:t>
            </w:r>
          </w:p>
        </w:tc>
        <w:tc>
          <w:tcPr>
            <w:tcW w:type="dxa" w:w="1226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243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http://www.nachalka.com/biblioteka</w:t>
            </w:r>
          </w:p>
        </w:tc>
      </w:tr>
      <w:tr>
        <w:trPr>
          <w:trHeight w:hRule="exact" w:val="1098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3.7.</w:t>
            </w:r>
          </w:p>
        </w:tc>
        <w:tc>
          <w:tcPr>
            <w:tcW w:type="dxa" w:w="2102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Звук и буква. Буква как знак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звука. Различение звука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буквы.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690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Игровое упражнение «Найди нужную букву» (отрабатывается умение соотносить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звук и соответствующую ему букву);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Совместная работа: объяснение функции букв, обозначающих гласные звуки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открытом слоге: буквы гласных как показатель твёрдости — мягкости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предшествующих согласных звуков;</w:t>
            </w:r>
          </w:p>
        </w:tc>
        <w:tc>
          <w:tcPr>
            <w:tcW w:type="dxa" w:w="1226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243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https://www.uchportal.ru/load/47-2-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886" w:left="666" w:header="720" w:footer="720" w:gutter="0"/>
          <w:cols w:space="720" w:num="1" w:equalWidth="0">
            <w:col w:w="15534" w:space="0"/>
            <w:col w:w="15534" w:space="0"/>
            <w:col w:w="9946" w:space="0"/>
            <w:col w:w="10494" w:space="0"/>
            <w:col w:w="10468" w:space="0"/>
            <w:col w:w="10514" w:space="0"/>
            <w:col w:w="10584" w:space="0"/>
            <w:col w:w="10398" w:space="0"/>
            <w:col w:w="10584" w:space="0"/>
            <w:col w:w="10440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1308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3.8.</w:t>
            </w:r>
          </w:p>
        </w:tc>
        <w:tc>
          <w:tcPr>
            <w:tcW w:type="dxa" w:w="2102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Буквы, обозначающие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гласные звуки. Буквы,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обозначающие согласные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звуки.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12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690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Упражнение: дифференцировать буквы, обозначающие близкие по акустико-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артикуляционным признакам согласные звуки ([с] — [з], [ш] — [ж], [с] — [ш], [з]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— [ж], [р] — [л], [ц] — [ч’] и т. д.), и буквы, имеющие оптическое и кинетическое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сходство ( о — а, и — у, п — т, л — м, х — ж, ш — т, в — д и т. д.);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Дифференцированное задание: группировка слов в зависимости от способа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обозначения звука [й’];</w:t>
            </w:r>
          </w:p>
        </w:tc>
        <w:tc>
          <w:tcPr>
            <w:tcW w:type="dxa" w:w="1226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243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https://www.uchportal.ru/load/47-2-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</w:tr>
      <w:tr>
        <w:trPr>
          <w:trHeight w:hRule="exact" w:val="1118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3.9.</w:t>
            </w:r>
          </w:p>
        </w:tc>
        <w:tc>
          <w:tcPr>
            <w:tcW w:type="dxa" w:w="2102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Овладение слоговым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принципом русской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графики.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690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Игровое упражнение «Найди нужную букву» (отрабатывается умение соотносить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звук и соответствующую ему букву);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Совместная работа: объяснение функции букв, обозначающих гласные звуки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открытом слоге: буквы гласных как показатель твёрдости — мягкости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предшествующих согласных звуков;</w:t>
            </w:r>
          </w:p>
        </w:tc>
        <w:tc>
          <w:tcPr>
            <w:tcW w:type="dxa" w:w="1226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243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https://www.uchportal.ru/load/47-2-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3.10.</w:t>
            </w:r>
          </w:p>
        </w:tc>
        <w:tc>
          <w:tcPr>
            <w:tcW w:type="dxa" w:w="2102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Буквы гласных как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показатель твёрдости —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мягкости согласных звуков.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690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Игровое упражнение «Найди нужную букву» (отрабатывается умение соотносить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звук и соответствующую ему букву);</w:t>
            </w:r>
          </w:p>
        </w:tc>
        <w:tc>
          <w:tcPr>
            <w:tcW w:type="dxa" w:w="1226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243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http://internet.chgk.info/</w:t>
            </w:r>
          </w:p>
        </w:tc>
      </w:tr>
      <w:tr>
        <w:trPr>
          <w:trHeight w:hRule="exact" w:val="1500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3.11.</w:t>
            </w:r>
          </w:p>
        </w:tc>
        <w:tc>
          <w:tcPr>
            <w:tcW w:type="dxa" w:w="2102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Функции букв,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обозначающих гласный звук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 открытом слоге: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обозначение гласного звука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 указание на твёрдость или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мягкость предшествующего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согласного.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690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Дифференцированное задание: группировка слов в зависимости от способа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обозначения звука [й’];</w:t>
            </w:r>
          </w:p>
        </w:tc>
        <w:tc>
          <w:tcPr>
            <w:tcW w:type="dxa" w:w="1226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243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http://internet.chgk.info/</w:t>
            </w:r>
          </w:p>
        </w:tc>
      </w:tr>
      <w:tr>
        <w:trPr>
          <w:trHeight w:hRule="exact" w:val="542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3.12.</w:t>
            </w:r>
          </w:p>
        </w:tc>
        <w:tc>
          <w:tcPr>
            <w:tcW w:type="dxa" w:w="2102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Функции букв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е, ё, ю, я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.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690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Совместное выполнение упражнения «Запиши слова по алфавиту»;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 в парах: нахождение ошибок в упорядочивании слов по алфавиту;</w:t>
            </w:r>
          </w:p>
        </w:tc>
        <w:tc>
          <w:tcPr>
            <w:tcW w:type="dxa" w:w="1226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243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http://internet.chgk.info/</w:t>
            </w:r>
          </w:p>
        </w:tc>
      </w:tr>
      <w:tr>
        <w:trPr>
          <w:trHeight w:hRule="exact" w:val="1308"/>
        </w:trPr>
        <w:tc>
          <w:tcPr>
            <w:tcW w:type="dxa" w:w="468"/>
            <w:tcBorders>
              <w:start w:sz="4.800000000000011" w:val="single" w:color="#000000"/>
              <w:top w:sz="5.600000000000364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3.13.</w:t>
            </w:r>
          </w:p>
        </w:tc>
        <w:tc>
          <w:tcPr>
            <w:tcW w:type="dxa" w:w="2102"/>
            <w:tcBorders>
              <w:start w:sz="4.7999999999999545" w:val="single" w:color="#000000"/>
              <w:top w:sz="5.600000000000364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Мягкий знак как показатель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мягкости предшест​вующего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согласного звука в конце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слова. Разные способы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обозначения буквами звука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[й’].</w:t>
            </w:r>
          </w:p>
        </w:tc>
        <w:tc>
          <w:tcPr>
            <w:tcW w:type="dxa" w:w="528"/>
            <w:tcBorders>
              <w:start w:sz="4.7999999999999545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800000000000182" w:val="single" w:color="#000000"/>
              <w:top w:sz="5.600000000000364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690"/>
            <w:tcBorders>
              <w:start w:sz="4.800000000000182" w:val="single" w:color="#000000"/>
              <w:top w:sz="5.600000000000364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Учебный диалог «Зачем нам нужны буквы ь и ъ?», объяснение в ходе диалога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функции букв ь и ъ;</w:t>
            </w:r>
          </w:p>
        </w:tc>
        <w:tc>
          <w:tcPr>
            <w:tcW w:type="dxa" w:w="1226"/>
            <w:tcBorders>
              <w:start w:sz="4.799999999999272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2438"/>
            <w:tcBorders>
              <w:start w:sz="4.800000000000182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http://windows.edu/ru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3.14.</w:t>
            </w:r>
          </w:p>
        </w:tc>
        <w:tc>
          <w:tcPr>
            <w:tcW w:type="dxa" w:w="2102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Функция букв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ь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 и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ъ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.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690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Учебный диалог «Зачем нам нужны буквы ь и ъ?», объяснение в ходе диалога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функции букв ь и ъ;</w:t>
            </w:r>
          </w:p>
        </w:tc>
        <w:tc>
          <w:tcPr>
            <w:tcW w:type="dxa" w:w="1226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243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http://www.school.edu.ru/</w:t>
            </w:r>
          </w:p>
        </w:tc>
      </w:tr>
      <w:tr>
        <w:trPr>
          <w:trHeight w:hRule="exact" w:val="1308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3.15.</w:t>
            </w:r>
          </w:p>
        </w:tc>
        <w:tc>
          <w:tcPr>
            <w:tcW w:type="dxa" w:w="2102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 русским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алфавитом как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последовательностью букв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690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 учителя об истории русского алфавита, о значении алфавита для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систематизации информации, о важности знания последовательности букв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русском алфавите;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Игровое упражнение «Повтори фрагмент алфавита»;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Игра-соревнование «Повтори алфавит»;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Совместное выполнение упражнения «Запиши слова по алфавиту»;</w:t>
            </w:r>
          </w:p>
        </w:tc>
        <w:tc>
          <w:tcPr>
            <w:tcW w:type="dxa" w:w="1226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243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http://www.school.edu.ru/</w:t>
            </w:r>
          </w:p>
        </w:tc>
      </w:tr>
      <w:tr>
        <w:trPr>
          <w:trHeight w:hRule="exact" w:val="350"/>
        </w:trPr>
        <w:tc>
          <w:tcPr>
            <w:tcW w:type="dxa" w:w="2570"/>
            <w:gridSpan w:val="2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разделу: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70</w:t>
            </w:r>
          </w:p>
        </w:tc>
        <w:tc>
          <w:tcPr>
            <w:tcW w:type="dxa" w:w="12404"/>
            <w:gridSpan w:val="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СИСТЕМАТИЧЕСКИЙ КУРС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132" w:left="666" w:header="720" w:footer="720" w:gutter="0"/>
          <w:cols w:space="720" w:num="1" w:equalWidth="0">
            <w:col w:w="15534" w:space="0"/>
            <w:col w:w="15534" w:space="0"/>
            <w:col w:w="15534" w:space="0"/>
            <w:col w:w="9946" w:space="0"/>
            <w:col w:w="10494" w:space="0"/>
            <w:col w:w="10468" w:space="0"/>
            <w:col w:w="10514" w:space="0"/>
            <w:col w:w="10584" w:space="0"/>
            <w:col w:w="10398" w:space="0"/>
            <w:col w:w="10584" w:space="0"/>
            <w:col w:w="10440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1884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1.1.</w:t>
            </w:r>
          </w:p>
        </w:tc>
        <w:tc>
          <w:tcPr>
            <w:tcW w:type="dxa" w:w="2102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328" w:firstLine="0"/>
              <w:jc w:val="both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Сказка народная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(фольклорная)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литературная (авторская)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11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690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Слушание чтения учителем фольклорных произведений (на примере русских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народных сказок: «Кот, петух и лиса», «Кот и лиса», «Жихарка», «Лисичка-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сестричка и волк» и литературных (авторских): К. И. Чуковский «Путаница»,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«Айболит», «Муха-Цокотуха», С Я Маршак «Тихая сказка», В. Г. Сутеев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«Палочка-выручалочка»);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Учебный диалог: обсуждение вопросов — какова тема сказки, кто её герои, что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произошло (что происходило) в сказке;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Задание на формулирование предложений с использованием вопросительного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слова с учётом фактического содержания текста (где? как? когда? почему?);</w:t>
            </w:r>
          </w:p>
        </w:tc>
        <w:tc>
          <w:tcPr>
            <w:tcW w:type="dxa" w:w="1226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контроль;</w:t>
            </w:r>
          </w:p>
        </w:tc>
        <w:tc>
          <w:tcPr>
            <w:tcW w:type="dxa" w:w="243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http://www.school.edu.ru/</w:t>
            </w:r>
          </w:p>
        </w:tc>
      </w:tr>
      <w:tr>
        <w:trPr>
          <w:trHeight w:hRule="exact" w:val="3038"/>
        </w:trPr>
        <w:tc>
          <w:tcPr>
            <w:tcW w:type="dxa" w:w="4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1.2.</w:t>
            </w:r>
          </w:p>
        </w:tc>
        <w:tc>
          <w:tcPr>
            <w:tcW w:type="dxa" w:w="2102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8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 о детях и для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детей</w:t>
            </w:r>
          </w:p>
        </w:tc>
        <w:tc>
          <w:tcPr>
            <w:tcW w:type="dxa" w:w="528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9</w:t>
            </w:r>
          </w:p>
        </w:tc>
        <w:tc>
          <w:tcPr>
            <w:tcW w:type="dxa" w:w="1104"/>
            <w:tcBorders>
              <w:start w:sz="4.800000000000182" w:val="single" w:color="#000000"/>
              <w:top w:sz="4.0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690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Упражнение в чтении вслух разножанровых произведений о детях (использовать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слоговое плавное чтение с переходомна чтение словами без пропусков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перестановок букв и слогов);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Не менее шести произведений по выбору, например: К. Д. Ушинский «Играющие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собаки», «Худо тому, кто добра не делает никому», Л. Н. Толстой «Косточка», В.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Г. Сутеев «Чей же гриб?», Е. А. Пермяк «Самое страшное», «Торопливый ножик»,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В. А. Осеева «Плохо», «Три товарища», А. Л. Барто «Подари, подари…», «Я —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лишний», Н. М. Артюхова «Саша-дразнилка», Ю. И. Ермолаев «Лучший друг», Р.</w:t>
            </w:r>
          </w:p>
          <w:p>
            <w:pPr>
              <w:autoSpaceDN w:val="0"/>
              <w:autoSpaceDE w:val="0"/>
              <w:widowControl/>
              <w:spacing w:line="254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С. Сеф «Совет»;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Беседа по выявлению понимания прочитанного произведения: ответы на вопросы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 впечатлении от произведения, определение темы (о детях) и главной мысли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произведения, анализ заголовка;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с текстом произведения: читать по частям, характеризовать героя, отвечать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 вопросы к тексту произведения, подтверждая ответ примерами из текста;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Выразительное чтение по ролям диалогов героев;</w:t>
            </w:r>
          </w:p>
        </w:tc>
        <w:tc>
          <w:tcPr>
            <w:tcW w:type="dxa" w:w="1226"/>
            <w:tcBorders>
              <w:start w:sz="4.799999999999272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2438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http://www.school.edu.ru/</w:t>
            </w:r>
          </w:p>
        </w:tc>
      </w:tr>
      <w:tr>
        <w:trPr>
          <w:trHeight w:hRule="exact" w:val="4940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1.3.</w:t>
            </w:r>
          </w:p>
        </w:tc>
        <w:tc>
          <w:tcPr>
            <w:tcW w:type="dxa" w:w="2102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 о родной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природе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690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с текстом произведения: различение на слух стихотворного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нестихотворного текста, определение особенностей стихотворной речи (ритм,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созвучные слова (рифма), нахождение слов и словосочетаний, которые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определяют звуковой рисунок текста (например, «слышать» в тексте звуки весны,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«журчание воды», «треск и грохот ледохода»);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 стихотворного текста, составление интонационного рисунка с опорой 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знаки препинания;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Выразительное чтение стихотворений с опорой на интонационный рисунок;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Сравнение произведений на одну тему разных авторов: А. Н. Майков «Ласточка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примчалась…», А. Н. Плещеев «Весна» (отрывок), «Травка зеленеет…», С. Д.</w:t>
            </w:r>
          </w:p>
          <w:p>
            <w:pPr>
              <w:autoSpaceDN w:val="0"/>
              <w:autoSpaceDE w:val="0"/>
              <w:widowControl/>
              <w:spacing w:line="245" w:lineRule="auto" w:before="18" w:after="0"/>
              <w:ind w:left="0" w:right="144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Дрожжин «Пройдёт зима холодная…», С. А. Есенин «Черёмуха», И. З. Суриков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«Лето», «Зима», Т. М. Белозёров «Подснежники», С. Я. Маршак «Апрель», И. П.</w:t>
            </w:r>
          </w:p>
          <w:p>
            <w:pPr>
              <w:autoSpaceDN w:val="0"/>
              <w:autoSpaceDE w:val="0"/>
              <w:widowControl/>
              <w:spacing w:line="252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Токмакова «Ручей», «Весна», И. С. Соколов-Микитов «Русский лес»;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Учебный диалог о своих впечатлениях, эстетическом восприятии прослушанных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произведений и составление высказывания (не менее 3 предложений);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Рассматривание репродукций картин и характеристика зрительных образов,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переданных в художественном произведении. Например, И. Э. Грабарь «Март»,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«Иней. Восход солнца», А. А. Рылов «Цветистый луг», И. И. Шишкин «Рожь», В.</w:t>
            </w:r>
          </w:p>
          <w:p>
            <w:pPr>
              <w:autoSpaceDN w:val="0"/>
              <w:autoSpaceDE w:val="0"/>
              <w:widowControl/>
              <w:spacing w:line="254" w:lineRule="auto" w:before="20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Д. Поленов «Золотая осень», И. И. Левитан «Осень» и др.;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Чтение наизусть стихотворений о родной природе (не менее 2);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Выбор книги по теме «Произведения о родной природе» с учётом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рекомендованного списка;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с книгами: рассматривание, самостоятельное чтение, представление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прочитанного произведения;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Составление списка авторов, которые писали о природе (с помощью учителя);</w:t>
            </w:r>
          </w:p>
        </w:tc>
        <w:tc>
          <w:tcPr>
            <w:tcW w:type="dxa" w:w="1226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243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http://www.school.edu.ru/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718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9946" w:space="0"/>
            <w:col w:w="10494" w:space="0"/>
            <w:col w:w="10468" w:space="0"/>
            <w:col w:w="10514" w:space="0"/>
            <w:col w:w="10584" w:space="0"/>
            <w:col w:w="10398" w:space="0"/>
            <w:col w:w="10584" w:space="0"/>
            <w:col w:w="10440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2702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1.4.</w:t>
            </w:r>
          </w:p>
        </w:tc>
        <w:tc>
          <w:tcPr>
            <w:tcW w:type="dxa" w:w="2102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Устное народное творчество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— малые фольклорные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жанры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690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Упражнение в чтении вслух (использовать слоговое плавное чтение с переходом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 чтение словами без пропусков и перестановок букв и слогов), соблюдение норм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произношения, расстановка ударений при выразительном чтении;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 потешек, считалок, загадок: поиск ключевых слов, помогающих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охарактеризовать жанр произведения и назвать его (не менее шести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произведений);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Учебный диалог: объяснение смысла пословиц, соотнесение их с содержанием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Разыгрывание в совместной деятельности небольших диалогов с учётом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поставленной цели (организация начала игры, веселить, потешать);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Драматизация потешек;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Игра «Вспомни и назови»: определение жанров прослушанных и прочитанных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произведений: потешка, загадка, сказка, рассказ, стихотворение;</w:t>
            </w:r>
          </w:p>
        </w:tc>
        <w:tc>
          <w:tcPr>
            <w:tcW w:type="dxa" w:w="1226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243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http://www.school.edu.ru/</w:t>
            </w:r>
          </w:p>
        </w:tc>
      </w:tr>
      <w:tr>
        <w:trPr>
          <w:trHeight w:hRule="exact" w:val="3614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1.5.</w:t>
            </w:r>
          </w:p>
        </w:tc>
        <w:tc>
          <w:tcPr>
            <w:tcW w:type="dxa" w:w="2102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 о братьях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наших меньших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690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Слушание произведений о животных. Например, произведения Н. И. Сладкова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«Без слов», «На одном бревне», Ю. И. Коваля «Бабочка», Е. И. Чарушина «Про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Томку», А. Л. Барто «Страшная птица», «Вам не нужна сорока?»;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Беседа по выявлению понимания прослушанного произведения, ответы 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вопросы о впечатлении от произведения;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Самостоятельное чтение произведений о животных, различение прозаического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стихотворного текстов. Например, Е. А. Благинина «Котёнок», «В лесу смешная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птица», «Жук, жук, где твой дом?», Э. Ю. Шим «Жук на ниточке», В. Д. Берестов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«Выводок», «Цыплята», С. В. Михалков «Мой щенок», «Трезор», «Зяблик», И. П.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Токмакова «Купите собаку», «Разговор синицы и дятла», И. А. Мазнин «Давайте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дружить»;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Учебный диалог по обсуждению прочитанного произведения: определение темы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главной мысли, осознание нравственно-этического содержания произведения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(любовь и забота о братьях наших меньших, бережное отношение к природе);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с текстом: нахождение в тексте слов, характеризующих героя (внешность,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поступки) в произведениях разных авторов (трёх-четырёх по выбору). Например,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Н. И. Сладков «Лисица и Ёж», М. М. Пришвин «Ёж», Ю. Н. Могутин «Убежал», Б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 Заходер «Ёжик», Е. И. Чарушин «Томка», «Томка и корова», «Томкины сны»;</w:t>
            </w:r>
          </w:p>
        </w:tc>
        <w:tc>
          <w:tcPr>
            <w:tcW w:type="dxa" w:w="1226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243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http://www.school.edu.ru/</w:t>
            </w:r>
          </w:p>
        </w:tc>
      </w:tr>
      <w:tr>
        <w:trPr>
          <w:trHeight w:hRule="exact" w:val="3978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1.6.</w:t>
            </w:r>
          </w:p>
        </w:tc>
        <w:tc>
          <w:tcPr>
            <w:tcW w:type="dxa" w:w="2102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Произведения о маме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690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Беседа по выявлению понимания прослушанного/прочитанного произведения,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ответы на вопросы о впечатлении от произведения, понимание идеи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произведения: любовь к своей семье, родным, Родине — самое дорогое и важное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чувство в жизни человека. Например, слушание и чтение произведений П. Н.</w:t>
            </w:r>
          </w:p>
          <w:p>
            <w:pPr>
              <w:autoSpaceDN w:val="0"/>
              <w:autoSpaceDE w:val="0"/>
              <w:widowControl/>
              <w:spacing w:line="250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Воронько «Лучше нет родного края», М. Ю. Есеновского «Моя небольшая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родина», Н. Н. Бромлей «Какое самое первое слово?», А. В. Митяева «За что 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люблю маму», В. Д. Берестова «Любили тебя без особых причин…», Г. П. Виеру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«Сколько звёзд на ясном небе!», И. С. Соколова-Микитова «Радуга», С. Я.</w:t>
            </w:r>
          </w:p>
          <w:p>
            <w:pPr>
              <w:autoSpaceDN w:val="0"/>
              <w:autoSpaceDE w:val="0"/>
              <w:widowControl/>
              <w:spacing w:line="254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Маршака «Радуга» (по выбору не менее одного автора);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с текстом произведения: поиск и анализ ключевых слов, определяющих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главную мысль произведения, объяснение заголовка, поиск значения незнакомого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слова с использованием словаря;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Учебный диалог: обсуждение значения выражений «Родина-мать», «Родина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любимая — что мать родная», осознание нравственно-этических понятий,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обогащение духовно-нравственного опыта учащихся: заботливое отношение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родным в семье, внимание и любовь к ним;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Выразительное чтение стихотворений с выделением ключевых слов,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соблюдением норм произношения;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 по предложенному плану о своём родном крае, городе, селе, о своих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чувствах к месту;</w:t>
            </w:r>
          </w:p>
        </w:tc>
        <w:tc>
          <w:tcPr>
            <w:tcW w:type="dxa" w:w="1226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43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http://www.school.edu.ru/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502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5534" w:space="0"/>
            <w:col w:w="9946" w:space="0"/>
            <w:col w:w="10494" w:space="0"/>
            <w:col w:w="10468" w:space="0"/>
            <w:col w:w="10514" w:space="0"/>
            <w:col w:w="10584" w:space="0"/>
            <w:col w:w="10398" w:space="0"/>
            <w:col w:w="10584" w:space="0"/>
            <w:col w:w="10440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2462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1.7.</w:t>
            </w:r>
          </w:p>
        </w:tc>
        <w:tc>
          <w:tcPr>
            <w:tcW w:type="dxa" w:w="2102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Фольклорные и авторские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 о чудесах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фантазии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690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с текстом произведения: выделение ключевых слов, которые определяют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необычность, сказочность событий произведения, нахождение созвучных слов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(рифм), наблюдение за ритмом стихотворного текста, составление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интонационного рисунка с опорой на знаки препинания, объяснение значения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слова с использованием словаря;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Беседа на тему «О каком чуде ты мечтаешь», передача своих впечатлений от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прочитанного произведения в высказывании (не менее 3 предложений) или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рисунке;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Задание на сравнение произведений на одну тему разных авторов: прозаическое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или стихотворное, жанр (рассказ, стихотворение, сказка, загадка, скороговорка,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потешка);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Выразительное чтение стихотворений с опорой на интонационный рисунок;</w:t>
            </w:r>
          </w:p>
        </w:tc>
        <w:tc>
          <w:tcPr>
            <w:tcW w:type="dxa" w:w="1226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243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http://www.school.edu.ru/</w:t>
            </w:r>
          </w:p>
        </w:tc>
      </w:tr>
      <w:tr>
        <w:trPr>
          <w:trHeight w:hRule="exact" w:val="1308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1.8.</w:t>
            </w:r>
          </w:p>
        </w:tc>
        <w:tc>
          <w:tcPr>
            <w:tcW w:type="dxa" w:w="2102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Библиографическая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культура (работа с детской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книгой)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0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690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72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Группировка книг по изученным разделам и темам;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Поиск необходимой информации в словарях и справочниках об авторах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изученных произведений;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 о своих любимых книгах по предложенному алгоритму;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Рекомендации по летнему чтению, оформление дневника читателя;</w:t>
            </w:r>
          </w:p>
        </w:tc>
        <w:tc>
          <w:tcPr>
            <w:tcW w:type="dxa" w:w="1226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Промежуточная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аттестация 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форме;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проверки;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техники;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чтения.;;</w:t>
            </w:r>
          </w:p>
        </w:tc>
        <w:tc>
          <w:tcPr>
            <w:tcW w:type="dxa" w:w="243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http://www.school.edu.ru/</w:t>
            </w:r>
          </w:p>
        </w:tc>
      </w:tr>
      <w:tr>
        <w:trPr>
          <w:trHeight w:hRule="exact" w:val="348"/>
        </w:trPr>
        <w:tc>
          <w:tcPr>
            <w:tcW w:type="dxa" w:w="2570"/>
            <w:gridSpan w:val="2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разделу: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40</w:t>
            </w:r>
          </w:p>
        </w:tc>
        <w:tc>
          <w:tcPr>
            <w:tcW w:type="dxa" w:w="12404"/>
            <w:gridSpan w:val="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2570"/>
            <w:gridSpan w:val="2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Резервное время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12</w:t>
            </w:r>
          </w:p>
        </w:tc>
        <w:tc>
          <w:tcPr>
            <w:tcW w:type="dxa" w:w="12404"/>
            <w:gridSpan w:val="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20"/>
        </w:trPr>
        <w:tc>
          <w:tcPr>
            <w:tcW w:type="dxa" w:w="2570"/>
            <w:gridSpan w:val="2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ОБЩЕЕ КОЛИЧЕСТВО ЧАСОВ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 ПРОГРАММЕ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132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4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0158"/>
            <w:gridSpan w:val="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44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9946" w:space="0"/>
            <w:col w:w="10494" w:space="0"/>
            <w:col w:w="10468" w:space="0"/>
            <w:col w:w="10514" w:space="0"/>
            <w:col w:w="10584" w:space="0"/>
            <w:col w:w="10398" w:space="0"/>
            <w:col w:w="10584" w:space="0"/>
            <w:col w:w="10440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32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ПОУРОЧНОЕ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576"/>
            <w:vMerge w:val="restart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п/п</w:t>
            </w:r>
          </w:p>
        </w:tc>
        <w:tc>
          <w:tcPr>
            <w:tcW w:type="dxa" w:w="3216"/>
            <w:vMerge w:val="restart"/>
            <w:tcBorders>
              <w:start w:sz="4.800000000000011" w:val="single" w:color="#000000"/>
              <w:top w:sz="4.800000000000011" w:val="single" w:color="#000000"/>
              <w:end w:sz="5.599999999999909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Тема урока</w:t>
            </w:r>
          </w:p>
        </w:tc>
        <w:tc>
          <w:tcPr>
            <w:tcW w:type="dxa" w:w="4022"/>
            <w:gridSpan w:val="3"/>
            <w:tcBorders>
              <w:start w:sz="5.599999999999909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64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изучения</w:t>
            </w:r>
          </w:p>
        </w:tc>
        <w:tc>
          <w:tcPr>
            <w:tcW w:type="dxa" w:w="1574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контроля</w:t>
            </w:r>
          </w:p>
        </w:tc>
      </w:tr>
      <w:tr>
        <w:trPr>
          <w:trHeight w:hRule="exact" w:val="828"/>
        </w:trPr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5.599999999999909" w:val="single" w:color="#000000"/>
              <w:bottom w:sz="4.800000000000068" w:val="single" w:color="#000000"/>
            </w:tcBorders>
          </w:tcPr>
          <w:p/>
        </w:tc>
        <w:tc>
          <w:tcPr>
            <w:tcW w:type="dxa" w:w="734"/>
            <w:tcBorders>
              <w:start w:sz="5.599999999999909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всего 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512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1836"/>
        </w:trPr>
        <w:tc>
          <w:tcPr>
            <w:tcW w:type="dxa" w:w="576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068" w:val="single" w:color="#000000"/>
              <w:end w:sz="5.599999999999909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Составление небольших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рассказов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повествовательного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характера по серии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сюжетных картинок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068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838"/>
        </w:trPr>
        <w:tc>
          <w:tcPr>
            <w:tcW w:type="dxa" w:w="576"/>
            <w:tcBorders>
              <w:start w:sz="4.800000000000011" w:val="single" w:color="#000000"/>
              <w:top w:sz="5.599999999999909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2.</w:t>
            </w:r>
          </w:p>
        </w:tc>
        <w:tc>
          <w:tcPr>
            <w:tcW w:type="dxa" w:w="3216"/>
            <w:tcBorders>
              <w:start w:sz="4.800000000000011" w:val="single" w:color="#000000"/>
              <w:top w:sz="5.599999999999909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Составление небольших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рассказов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повествовательного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характера по сериисюжетных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картинок</w:t>
            </w:r>
          </w:p>
        </w:tc>
        <w:tc>
          <w:tcPr>
            <w:tcW w:type="dxa" w:w="734"/>
            <w:tcBorders>
              <w:start w:sz="5.599999999999909" w:val="single" w:color="#000000"/>
              <w:top w:sz="5.599999999999909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5.599999999999909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5.599999999999909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727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Слово и предложение.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Составление небольших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рассказов.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836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Составление небольших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рассказов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повествовательного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характера по серии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сюжетных картинок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727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Речь устная и письменная.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Слово и предложение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Слово и предложение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Слово и предложение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3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Слог-слияние. Ударение.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Ударный слог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Повторение.Слово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ипредложение.Вн. чтение.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Стихи об осени.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27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Гласный звук [а], буквыА, а.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Гласный звук [о], буквыО, о.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0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Гласный звук [и], буквыИ, и.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98" w:right="650" w:bottom="344" w:left="666" w:header="720" w:footer="720" w:gutter="0"/>
          <w:cols w:space="720" w:num="1" w:equalWidth="0"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9946" w:space="0"/>
            <w:col w:w="10494" w:space="0"/>
            <w:col w:w="10468" w:space="0"/>
            <w:col w:w="10514" w:space="0"/>
            <w:col w:w="10584" w:space="0"/>
            <w:col w:w="10398" w:space="0"/>
            <w:col w:w="10584" w:space="0"/>
            <w:col w:w="10440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011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Гласный звук [ы], буква ы.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5.599999999999909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Гласный звук [у], буквыУ, у.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068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Согласные звуки [н], [н’],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буквы Н, н.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3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Согласные звуки [с], [с’],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буквыС, с.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Согласные звуки [к], [к’],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буквыК, к.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Согласные звуки [т], [т¢],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буквыТ, т.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Согласные звуки [т], [т¢],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буквыТ, т.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Согласные звуки [л], [л¢],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буквы Л, л.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727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Согласные звуки [р], [р’],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буквы Р, р.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Согласные звуки [в], [в’],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буквыВ, в.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727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Гласные буквыЕ, е.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Согласные звуки [п], [п’],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буквы П, п.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3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Согласные звуки [м], [м’],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буквы М, м.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Согласные звуки [м], [м’],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буквы М, м.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Согласные звуки [з], [з’],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буквы З, з.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27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Согласные звуки [з], [з’],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буквы З, з.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Согласные звуки [б], [б’],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буквыБ, б.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0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Согласные звуки [б], [б’],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буквыБ, б.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676" w:left="666" w:header="720" w:footer="720" w:gutter="0"/>
          <w:cols w:space="720" w:num="1" w:equalWidth="0"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9946" w:space="0"/>
            <w:col w:w="10494" w:space="0"/>
            <w:col w:w="10468" w:space="0"/>
            <w:col w:w="10514" w:space="0"/>
            <w:col w:w="10584" w:space="0"/>
            <w:col w:w="10398" w:space="0"/>
            <w:col w:w="10584" w:space="0"/>
            <w:col w:w="10440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31.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011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Сопоставление слогов и слов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 буквами б и п.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32.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5.599999999999909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Согласные звуки [д], [д’],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буквыД, д.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33.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068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86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Согласные звуки [д],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[д’],буквы Д, д.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Сопоставление слогов и слов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 буквами д и т.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30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34.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Гласные буквы Я, я.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35.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Гласные буквы Я, я.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36.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Гласные буквы Я, я.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37.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727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Согласные звуки [г], [г’],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буквы Г, г.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38.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00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Согласные звуки [г],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[г’],буквы Г, г.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Сопоставлениеслогов и слов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 буквами г и к.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39.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Мягкий согласный звук [ч’],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буквы Ч, ч.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40.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Мягкий согласный звук [ч’],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буквы Ч, ч.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41.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727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Буква ь – показательмягкости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предшествующих согласных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звуков.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166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42.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Буква ь – показательмягкости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предшествующих согласных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звуков.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43.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Твёрдый согласный звук [ш],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буквы Ш, ш. Сочетание ши.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44.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27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Твёрдый согласный звук [ш],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буквы Ш, ш. Сочетание ши.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45.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Твёрдый согласный звук [ж],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буквыЖ, ж.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14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46.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Твёрдый согласный звук [ж],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буквыЖ, ж. Сопоставление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звуков [ж] и [ш].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328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9946" w:space="0"/>
            <w:col w:w="10494" w:space="0"/>
            <w:col w:w="10468" w:space="0"/>
            <w:col w:w="10514" w:space="0"/>
            <w:col w:w="10584" w:space="0"/>
            <w:col w:w="10398" w:space="0"/>
            <w:col w:w="10584" w:space="0"/>
            <w:col w:w="10440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47.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011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Гласные буквыЁ, ё.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48.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5.599999999999909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Гласные буквыЁ, ё.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49.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068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Звук [j’], буквы Й, й.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3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50.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Согласные звуки [х], [х’],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буквы Х, х.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51.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Согласные звуки [х], [х’],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буквы Х, х.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52.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Согласные звуки [х], [х’],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буквы Х, х.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53.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Гласные буквы Ю, ю.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54.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Гласные буквы Ю, ю.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55.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727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Твёрдый согласный звук [ц],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буквы Ц, ц.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56.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Твёрдый согласный звук [ц],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буквы Ц, ц.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57.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727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Гласный звук [э], буквыЭ, э.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58.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Гласный звук [э], буквыЭ, э.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3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59.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Мягкий глухой согласный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звук [щ’]. Буквы Щ, щ.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60.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Мягкий глухой согласный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звук [щ’]. Буквы Щ, щ.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61.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Согласные звуки [ф], [ф’],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буквы Ф, ф.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62.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27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Согласные звуки [ф], [ф’],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буквы Ф, ф.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63.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Мягкий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твёрдыйразделительные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знаки.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0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64.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Русский алфавит.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508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9946" w:space="0"/>
            <w:col w:w="10494" w:space="0"/>
            <w:col w:w="10468" w:space="0"/>
            <w:col w:w="10514" w:space="0"/>
            <w:col w:w="10584" w:space="0"/>
            <w:col w:w="10398" w:space="0"/>
            <w:col w:w="10584" w:space="0"/>
            <w:col w:w="10440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65.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011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Повторение и обобщение на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тему «Гласные и согласные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звуки»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66.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Повторение и обобщение на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тему «Гласные и согласные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звуки»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166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67.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Обобщение по разделу. Вн.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чтение. Русские народные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сказки.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68.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86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Закрепление. Слово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предложение.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69.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Закрепление. Предложение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70.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Повторение. Гласные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согласные звуки.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71.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Формирование навыка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слогового чтения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72.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727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Формирование навыка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слогового чтения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73.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Формирование навыка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слогового чтения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74.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727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Формирование навыка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слогового чтения. Сказки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А.С. Пушкина. 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75.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727" w:val="single" w:color="#000000"/>
              <w:end w:sz="5.599999999999909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Л.Н. Толстой «Рассказы для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детей».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727" w:val="single" w:color="#000000"/>
              <w:end w:sz="4.799999999999727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30"/>
        </w:trPr>
        <w:tc>
          <w:tcPr>
            <w:tcW w:type="dxa" w:w="576"/>
            <w:tcBorders>
              <w:start w:sz="4.800000000000011" w:val="single" w:color="#000000"/>
              <w:top w:sz="5.599999999999454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76.</w:t>
            </w:r>
          </w:p>
        </w:tc>
        <w:tc>
          <w:tcPr>
            <w:tcW w:type="dxa" w:w="3216"/>
            <w:tcBorders>
              <w:start w:sz="4.800000000000011" w:val="single" w:color="#000000"/>
              <w:top w:sz="5.599999999999454" w:val="single" w:color="#000000"/>
              <w:end w:sz="5.599999999999909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К.Д. Ушинский «Рассказы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для детей».</w:t>
            </w:r>
          </w:p>
        </w:tc>
        <w:tc>
          <w:tcPr>
            <w:tcW w:type="dxa" w:w="734"/>
            <w:tcBorders>
              <w:start w:sz="5.599999999999909" w:val="single" w:color="#000000"/>
              <w:top w:sz="5.599999999999454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5.599999999999454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5.599999999999454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5.599999999999454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5.599999999999454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77.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27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К.Д. Ушинский «Рассказы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для детей».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78.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К.И. Чуковский «Телефон».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79.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К.И.Чуковский.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«Путаница»,«Небылица».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80.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В.В. Бианки «Первая охота».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0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81.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С.Я. Маршак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«Угомон»,«Дважды два».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418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9946" w:space="0"/>
            <w:col w:w="10494" w:space="0"/>
            <w:col w:w="10468" w:space="0"/>
            <w:col w:w="10514" w:space="0"/>
            <w:col w:w="10584" w:space="0"/>
            <w:col w:w="10398" w:space="0"/>
            <w:col w:w="10584" w:space="0"/>
            <w:col w:w="10440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82.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011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М.М.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Пришвин«Предмайское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утро».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83.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Стихи и рассказы русских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поэтов и писателей: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С.Маршак, А. Барто, В.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Осеева.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84.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Весёлые стихи Б. Заходера,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В. Берестова. «Песенка-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азбука».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30"/>
        </w:trPr>
        <w:tc>
          <w:tcPr>
            <w:tcW w:type="dxa" w:w="576"/>
            <w:tcBorders>
              <w:start w:sz="4.800000000000011" w:val="single" w:color="#000000"/>
              <w:top w:sz="5.599999999999909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85.</w:t>
            </w:r>
          </w:p>
        </w:tc>
        <w:tc>
          <w:tcPr>
            <w:tcW w:type="dxa" w:w="3216"/>
            <w:tcBorders>
              <w:start w:sz="4.800000000000011" w:val="single" w:color="#000000"/>
              <w:top w:sz="5.599999999999909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Проект «Живая Азбука».</w:t>
            </w:r>
          </w:p>
        </w:tc>
        <w:tc>
          <w:tcPr>
            <w:tcW w:type="dxa" w:w="734"/>
            <w:tcBorders>
              <w:start w:sz="5.599999999999909" w:val="single" w:color="#000000"/>
              <w:top w:sz="5.599999999999909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5.599999999999909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86.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Проект «Живая Азбука».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87.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727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Прощание с Азбукой.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Творческая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88.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Закрепление по теме «Стихи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 рассказы русских поэтов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писателей»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89.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Обобщение по разделу. Вн.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чтение. Стихи А.Барто.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90.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727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Вводный урок.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91.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Стихотворения В. Данько,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И.Токмакова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50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92.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Стихотворения С. Чёрного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8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Творческая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836"/>
        </w:trPr>
        <w:tc>
          <w:tcPr>
            <w:tcW w:type="dxa" w:w="57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93.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27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Стихотворения Г. Сапгира,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М. Бородицкой,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И.Гамазковой, Е.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Григорьевой. Стихотворения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С. Маршака.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94.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Литературные сказки И.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Токмаковой, Ф. Кривина.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48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95.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Административный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контрольный срез в форме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чтения 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316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9946" w:space="0"/>
            <w:col w:w="10494" w:space="0"/>
            <w:col w:w="10468" w:space="0"/>
            <w:col w:w="10514" w:space="0"/>
            <w:col w:w="10584" w:space="0"/>
            <w:col w:w="10398" w:space="0"/>
            <w:col w:w="10584" w:space="0"/>
            <w:col w:w="10440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96.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011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Русская народная сказка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"Курочка Ряба"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97.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5.599999999999909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Сказка "Теремок"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98.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068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Сказка "Руковичка"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3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99.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А.С.Пушкин. Сказки.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100. 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100. Викторина по сказкам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101.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576" w:val="left"/>
              </w:tabs>
              <w:autoSpaceDE w:val="0"/>
              <w:widowControl/>
              <w:spacing w:line="262" w:lineRule="auto" w:before="98" w:after="0"/>
              <w:ind w:left="0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101. Обобщение по </w:t>
            </w:r>
            <w:r>
              <w:br/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разделу.         Вн.чт. Сказки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102.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Песенки. Русские народные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песенки. Англий​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скиенародные песенки.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103.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Потешки. Герои потешки.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104.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727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Небылицы.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Сочинение         небылиц.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105.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105. Сказки А.С. Пушкина.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106. 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576" w:val="left"/>
              </w:tabs>
              <w:autoSpaceDE w:val="0"/>
              <w:widowControl/>
              <w:spacing w:line="262" w:lineRule="auto" w:before="98" w:after="0"/>
              <w:ind w:left="0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106. Русская народная </w:t>
            </w:r>
            <w:r>
              <w:br/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сказка«Петух и собака».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107.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727" w:val="single" w:color="#000000"/>
              <w:end w:sz="5.599999999999909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Произведения К. Ушинского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 Л. Толстого.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727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166"/>
        </w:trPr>
        <w:tc>
          <w:tcPr>
            <w:tcW w:type="dxa" w:w="57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108. 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27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Обобщение по разделу. Вн.</w:t>
            </w:r>
          </w:p>
          <w:p>
            <w:pPr>
              <w:autoSpaceDN w:val="0"/>
              <w:autoSpaceDE w:val="0"/>
              <w:widowControl/>
              <w:spacing w:line="262" w:lineRule="auto" w:before="72" w:after="0"/>
              <w:ind w:left="72" w:right="115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чтение. Сказки,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загадки,небылицы.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109.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Лирические стихотворения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А. Майкова, А. Пле​щеева,Т.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Белозёрова, С. Маршака.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110.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27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110. Литературная загадка.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111. 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56" w:val="left"/>
              </w:tabs>
              <w:autoSpaceDE w:val="0"/>
              <w:widowControl/>
              <w:spacing w:line="262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Проект «Составляем сборник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загадок».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4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112.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576" w:right="1152" w:hanging="57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112. Стихотворения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И.Токмаковой,,  Е.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Трутневой.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418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9946" w:space="0"/>
            <w:col w:w="10494" w:space="0"/>
            <w:col w:w="10468" w:space="0"/>
            <w:col w:w="10514" w:space="0"/>
            <w:col w:w="10584" w:space="0"/>
            <w:col w:w="10398" w:space="0"/>
            <w:col w:w="10584" w:space="0"/>
            <w:col w:w="10440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113. 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011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56" w:val="left"/>
              </w:tabs>
              <w:autoSpaceDE w:val="0"/>
              <w:widowControl/>
              <w:spacing w:line="262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Обобщение по разделу. Вн.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чтение. Стихи И.Токмаковой.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114. 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576" w:right="144" w:hanging="57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114. Весёлые стихи для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детей        И. Токмаковой, Г.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Кружкова.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115.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Юмористические рассказы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для детей Я. Тайца,Н.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Артюховой.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166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116. 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100" w:after="0"/>
              <w:ind w:left="156" w:right="288" w:hanging="15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Весёлые стихи для детей К.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Чуковского, О. Дриза, О.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Григорьева.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117.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Весёлые стихи для детейИ.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Токмаковой,К. Чуковского,И.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Пивоварова,О. Григорьева, Т.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Собакина.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118.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727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Юмористические рассказы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для детей М. Пляцковского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"Помощник"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119. 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727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156" w:right="288" w:hanging="15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Обобщение по разделу. Вн.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чтение. Рассказы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К.Чуковского.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120.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576" w:right="1296" w:hanging="57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120. Рассказы о детях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Ю.Ермолаева, М.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Пляцковского.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83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121.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121. СтихотворенияЕ.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Благининой, В. Орлова, С.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Михалкова, Р. Сефа,В.</w:t>
            </w:r>
          </w:p>
          <w:p>
            <w:pPr>
              <w:autoSpaceDN w:val="0"/>
              <w:autoSpaceDE w:val="0"/>
              <w:widowControl/>
              <w:spacing w:line="262" w:lineRule="auto" w:before="72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Берестова,И. Пивоваровой,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Я. Акима, Ю. Энтина.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122. 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Итоговая комплексная работа 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836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123.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123. СтихотворенияЕ.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Благининой, В. Орлова,С.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Михалкова, Р. Сефа,В.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Берестова,И. Пивоваровой,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Я. Акима, Ю. Энтина.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48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124.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124. СтихотворенияЕ.</w:t>
            </w:r>
          </w:p>
          <w:p>
            <w:pPr>
              <w:autoSpaceDN w:val="0"/>
              <w:autoSpaceDE w:val="0"/>
              <w:widowControl/>
              <w:spacing w:line="271" w:lineRule="auto" w:before="70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Благининой, В. Орлова, С.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Михалкова, Я. Акима, Ю.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Энтина.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47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9946" w:space="0"/>
            <w:col w:w="10494" w:space="0"/>
            <w:col w:w="10468" w:space="0"/>
            <w:col w:w="10514" w:space="0"/>
            <w:col w:w="10584" w:space="0"/>
            <w:col w:w="10398" w:space="0"/>
            <w:col w:w="10584" w:space="0"/>
            <w:col w:w="10440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125. 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011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56" w:val="left"/>
              </w:tabs>
              <w:autoSpaceDE w:val="0"/>
              <w:widowControl/>
              <w:spacing w:line="262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Проект "Наш класс - дружная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семья"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Творческая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126. 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5.599999999999909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56" w:val="left"/>
              </w:tabs>
              <w:autoSpaceDE w:val="0"/>
              <w:widowControl/>
              <w:spacing w:line="262" w:lineRule="auto" w:before="98" w:after="0"/>
              <w:ind w:left="0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"Как хорошо уметь читать"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С. Маршак "Хороший день".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127. 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068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156" w:right="144" w:hanging="15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Стихотворения о животных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С. Михалкова, Р. Сефа,И.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Токмаковой.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128. 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5.599999999999909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56" w:val="left"/>
              </w:tabs>
              <w:autoSpaceDE w:val="0"/>
              <w:widowControl/>
              <w:spacing w:line="262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Обобщение по разделу. Вн.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чтение. Стихи С. Михалкова.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166"/>
        </w:trPr>
        <w:tc>
          <w:tcPr>
            <w:tcW w:type="dxa" w:w="576"/>
            <w:tcBorders>
              <w:start w:sz="4.800000000000011" w:val="single" w:color="#000000"/>
              <w:top w:sz="5.599999999999909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129. </w:t>
            </w:r>
          </w:p>
        </w:tc>
        <w:tc>
          <w:tcPr>
            <w:tcW w:type="dxa" w:w="3216"/>
            <w:tcBorders>
              <w:start w:sz="4.800000000000011" w:val="single" w:color="#000000"/>
              <w:top w:sz="5.599999999999909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576" w:val="left"/>
              </w:tabs>
              <w:autoSpaceDE w:val="0"/>
              <w:widowControl/>
              <w:spacing w:line="262" w:lineRule="auto" w:before="100" w:after="0"/>
              <w:ind w:left="0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129. Стихи о животных Г. </w:t>
            </w:r>
            <w:r>
              <w:br/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Сапгира, И. Токмаковой, М.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Пляцковского</w:t>
            </w:r>
          </w:p>
        </w:tc>
        <w:tc>
          <w:tcPr>
            <w:tcW w:type="dxa" w:w="734"/>
            <w:tcBorders>
              <w:start w:sz="5.599999999999909" w:val="single" w:color="#000000"/>
              <w:top w:sz="5.599999999999909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5.599999999999909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130.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Сказки-несказки Д. Хармса,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В. Берестова, Н. Сладкова.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131.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727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Промежуточная аттестация.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132.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Обобщение по разделу. Вн.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чтение. Рассказы В. Осеевой.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08"/>
        </w:trPr>
        <w:tc>
          <w:tcPr>
            <w:tcW w:type="dxa" w:w="3792"/>
            <w:gridSpan w:val="2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 ПРОГРАММЕ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4406"/>
            <w:gridSpan w:val="3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9946" w:space="0"/>
            <w:col w:w="10494" w:space="0"/>
            <w:col w:w="10468" w:space="0"/>
            <w:col w:w="10514" w:space="0"/>
            <w:col w:w="10584" w:space="0"/>
            <w:col w:w="10398" w:space="0"/>
            <w:col w:w="10584" w:space="0"/>
            <w:col w:w="10440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ОБЯЗАТЕЛЬНЫЕ УЧЕБНЫЕ МАТЕРИАЛЫ ДЛЯ УЧЕНИКА</w:t>
      </w:r>
    </w:p>
    <w:p>
      <w:pPr>
        <w:autoSpaceDN w:val="0"/>
        <w:autoSpaceDE w:val="0"/>
        <w:widowControl/>
        <w:spacing w:line="230" w:lineRule="auto" w:before="166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Климанова Л.Ф., Горецкий В.Г., Голованова М.В. и другие, Литературное чтение (в 2 частях).</w:t>
      </w:r>
    </w:p>
    <w:p>
      <w:pPr>
        <w:autoSpaceDN w:val="0"/>
        <w:autoSpaceDE w:val="0"/>
        <w:widowControl/>
        <w:spacing w:line="262" w:lineRule="auto" w:before="70" w:after="0"/>
        <w:ind w:left="0" w:right="273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Учебник. 1класс. Акционерное общество «Издательство «Просвещение»;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Климанова Л.Ф. Чтение. Рабочая тетрадь. 1 класс. М.: Просвещение, 2022 г.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МЕТОДИЧЕСКИЕ МАТЕРИАЛЫ ДЛЯ УЧИТЕЛЯ</w:t>
      </w:r>
    </w:p>
    <w:p>
      <w:pPr>
        <w:autoSpaceDN w:val="0"/>
        <w:autoSpaceDE w:val="0"/>
        <w:widowControl/>
        <w:spacing w:line="262" w:lineRule="auto" w:before="166" w:after="0"/>
        <w:ind w:left="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1. Литературное чтение. Учебник. 1 класс. В 2 ч. Ч.1/ (сост. Л.Ф. Климанова, В.Г. Горецкий, М.В.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Голованова), М.: Просвещение, 2017 г.</w:t>
      </w:r>
    </w:p>
    <w:p>
      <w:pPr>
        <w:autoSpaceDN w:val="0"/>
        <w:autoSpaceDE w:val="0"/>
        <w:widowControl/>
        <w:spacing w:line="230" w:lineRule="auto" w:before="72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2. Климанова Л.Ф. Чтение. Рабочая тетрадь. 1 класс. М.: Просвещение, 2022 г.</w:t>
      </w:r>
    </w:p>
    <w:p>
      <w:pPr>
        <w:autoSpaceDN w:val="0"/>
        <w:autoSpaceDE w:val="0"/>
        <w:widowControl/>
        <w:spacing w:line="262" w:lineRule="auto" w:before="408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4. Климанова Л.Ф. Уроки литературного чтения. Поурочные разработки. 1 класс. / М.: Просвещение,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2021 г.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ЦИФРОВЫЕ ОБРАЗОВАТЕЛЬНЫЕ РЕСУРСЫ И РЕСУРСЫ СЕТИ ИНТЕРНЕТ</w:t>
      </w:r>
    </w:p>
    <w:p>
      <w:pPr>
        <w:autoSpaceDN w:val="0"/>
        <w:autoSpaceDE w:val="0"/>
        <w:widowControl/>
        <w:spacing w:line="281" w:lineRule="auto" w:before="166" w:after="0"/>
        <w:ind w:left="0" w:right="705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http://www.school.edu.ru/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учи.ру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http://www.jokeclub.ru/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http://internet.chgk.info/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http://www.nachalka.com/biblioteka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9946" w:space="0"/>
            <w:col w:w="10494" w:space="0"/>
            <w:col w:w="10468" w:space="0"/>
            <w:col w:w="10514" w:space="0"/>
            <w:col w:w="10584" w:space="0"/>
            <w:col w:w="10398" w:space="0"/>
            <w:col w:w="10584" w:space="0"/>
            <w:col w:w="10440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МАТЕРИАЛЬНО-ТЕХНИЧЕСКОЕ ОБЕСПЕЧЕНИЕ ОБРАЗОВАТЕЛЬНОГО ПРОЦЕССА</w:t>
      </w:r>
    </w:p>
    <w:p>
      <w:pPr>
        <w:autoSpaceDN w:val="0"/>
        <w:autoSpaceDE w:val="0"/>
        <w:widowControl/>
        <w:spacing w:line="302" w:lineRule="auto" w:before="346" w:after="0"/>
        <w:ind w:left="0" w:right="720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УЧЕБНОЕ ОБОРУДОВАНИЕ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1.Ноутбук.</w:t>
      </w:r>
    </w:p>
    <w:p>
      <w:pPr>
        <w:autoSpaceDN w:val="0"/>
        <w:autoSpaceDE w:val="0"/>
        <w:widowControl/>
        <w:spacing w:line="230" w:lineRule="auto" w:before="406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2.Мультимедийный проектор</w:t>
      </w:r>
    </w:p>
    <w:p>
      <w:pPr>
        <w:autoSpaceDN w:val="0"/>
        <w:autoSpaceDE w:val="0"/>
        <w:widowControl/>
        <w:spacing w:line="300" w:lineRule="auto" w:before="262" w:after="0"/>
        <w:ind w:left="0" w:right="72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ОБОРУДОВАНИЕ ДЛЯ ПРОВЕДЕНИЯ ЛАБОРАТОРНЫХ, ПРАКТИЧЕСКИХ РАБОТ,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ДЕМОНСТРАЦИЙ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1.Ноутбук.</w:t>
      </w:r>
    </w:p>
    <w:p>
      <w:pPr>
        <w:autoSpaceDN w:val="0"/>
        <w:autoSpaceDE w:val="0"/>
        <w:widowControl/>
        <w:spacing w:line="230" w:lineRule="auto" w:before="40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2.Мультимедийный проектор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9946" w:space="0"/>
            <w:col w:w="10494" w:space="0"/>
            <w:col w:w="10468" w:space="0"/>
            <w:col w:w="10514" w:space="0"/>
            <w:col w:w="10584" w:space="0"/>
            <w:col w:w="10398" w:space="0"/>
            <w:col w:w="10584" w:space="0"/>
            <w:col w:w="10440" w:space="0"/>
            <w:col w:w="10584" w:space="0"/>
            <w:col w:w="9020" w:space="0"/>
            <w:col w:w="10290" w:space="0"/>
          </w:cols>
          <w:docGrid w:linePitch="360"/>
        </w:sectPr>
      </w:pPr>
    </w:p>
    <w:sectPr w:rsidR="00FC693F" w:rsidRPr="0006063C" w:rsidSect="00034616">
      <w:pgSz w:w="11900" w:h="16840"/>
      <w:pgMar w:top="1440" w:right="1440" w:bottom="1440" w:left="1440" w:header="720" w:footer="720" w:gutter="0"/>
      <w:cols w:space="720" w:num="1" w:equalWidth="0">
        <w:col w:w="10584" w:space="0"/>
        <w:col w:w="10584" w:space="0"/>
        <w:col w:w="10584" w:space="0"/>
        <w:col w:w="10584" w:space="0"/>
        <w:col w:w="10584" w:space="0"/>
        <w:col w:w="10584" w:space="0"/>
        <w:col w:w="10584" w:space="0"/>
        <w:col w:w="10584" w:space="0"/>
        <w:col w:w="10584" w:space="0"/>
        <w:col w:w="10584" w:space="0"/>
        <w:col w:w="1058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9946" w:space="0"/>
        <w:col w:w="10494" w:space="0"/>
        <w:col w:w="10468" w:space="0"/>
        <w:col w:w="10514" w:space="0"/>
        <w:col w:w="10584" w:space="0"/>
        <w:col w:w="10398" w:space="0"/>
        <w:col w:w="10584" w:space="0"/>
        <w:col w:w="10440" w:space="0"/>
        <w:col w:w="10584" w:space="0"/>
        <w:col w:w="9020" w:space="0"/>
        <w:col w:w="1029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