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2046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Муниципальное бюджетное общеобразовательное учреждение</w:t>
      </w:r>
    </w:p>
    <w:p>
      <w:pPr>
        <w:autoSpaceDN w:val="0"/>
        <w:autoSpaceDE w:val="0"/>
        <w:widowControl/>
        <w:spacing w:line="230" w:lineRule="auto" w:before="670" w:after="1376"/>
        <w:ind w:left="0" w:right="3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0"/>
        <w:gridCol w:w="3430"/>
        <w:gridCol w:w="3430"/>
      </w:tblGrid>
      <w:tr>
        <w:trPr>
          <w:trHeight w:hRule="exact" w:val="274"/>
        </w:trPr>
        <w:tc>
          <w:tcPr>
            <w:tcW w:type="dxa" w:w="33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2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1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5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5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3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ШМО учителей начальных классов </w:t>
            </w:r>
          </w:p>
        </w:tc>
        <w:tc>
          <w:tcPr>
            <w:tcW w:type="dxa" w:w="32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Зам.директора по УВР</w:t>
            </w:r>
          </w:p>
        </w:tc>
        <w:tc>
          <w:tcPr>
            <w:tcW w:type="dxa" w:w="35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5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«Сотниковская</w:t>
            </w:r>
          </w:p>
        </w:tc>
      </w:tr>
      <w:tr>
        <w:trPr>
          <w:trHeight w:hRule="exact" w:val="406"/>
        </w:trPr>
        <w:tc>
          <w:tcPr>
            <w:tcW w:type="dxa" w:w="33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8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ШМОСеменова</w:t>
            </w:r>
          </w:p>
        </w:tc>
        <w:tc>
          <w:tcPr>
            <w:tcW w:type="dxa" w:w="3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1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СибилеваОльга Михайловна</w:t>
            </w:r>
          </w:p>
        </w:tc>
        <w:tc>
          <w:tcPr>
            <w:tcW w:type="dxa" w:w="35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5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СОШ»</w:t>
            </w:r>
          </w:p>
        </w:tc>
      </w:tr>
      <w:tr>
        <w:trPr>
          <w:trHeight w:hRule="exact" w:val="110"/>
        </w:trPr>
        <w:tc>
          <w:tcPr>
            <w:tcW w:type="dxa" w:w="332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Евгения Михайловна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5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ПолотовскаяЕлена Васильевна</w:t>
            </w:r>
          </w:p>
        </w:tc>
      </w:tr>
      <w:tr>
        <w:trPr>
          <w:trHeight w:hRule="exact" w:val="304"/>
        </w:trPr>
        <w:tc>
          <w:tcPr>
            <w:tcW w:type="dxa" w:w="3430"/>
            <w:vMerge/>
            <w:tcBorders/>
          </w:tcPr>
          <w:p/>
        </w:tc>
        <w:tc>
          <w:tcPr>
            <w:tcW w:type="dxa" w:w="32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1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№078</w:t>
            </w:r>
          </w:p>
        </w:tc>
        <w:tc>
          <w:tcPr>
            <w:tcW w:type="dxa" w:w="3430"/>
            <w:vMerge/>
            <w:tcBorders/>
          </w:tcPr>
          <w:p/>
        </w:tc>
      </w:tr>
      <w:tr>
        <w:trPr>
          <w:trHeight w:hRule="exact" w:val="300"/>
        </w:trPr>
        <w:tc>
          <w:tcPr>
            <w:tcW w:type="dxa" w:w="33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№078</w:t>
            </w:r>
          </w:p>
        </w:tc>
        <w:tc>
          <w:tcPr>
            <w:tcW w:type="dxa" w:w="3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19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  2022 г.</w:t>
            </w:r>
          </w:p>
        </w:tc>
        <w:tc>
          <w:tcPr>
            <w:tcW w:type="dxa" w:w="35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5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№078</w:t>
            </w:r>
          </w:p>
        </w:tc>
      </w:tr>
      <w:tr>
        <w:trPr>
          <w:trHeight w:hRule="exact" w:val="384"/>
        </w:trPr>
        <w:tc>
          <w:tcPr>
            <w:tcW w:type="dxa" w:w="332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  <w:tc>
          <w:tcPr>
            <w:tcW w:type="dxa" w:w="3430"/>
            <w:vMerge/>
            <w:tcBorders/>
          </w:tcPr>
          <w:p/>
        </w:tc>
        <w:tc>
          <w:tcPr>
            <w:tcW w:type="dxa" w:w="35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51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082022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3443528)</w:t>
      </w:r>
    </w:p>
    <w:p>
      <w:pPr>
        <w:autoSpaceDN w:val="0"/>
        <w:autoSpaceDE w:val="0"/>
        <w:widowControl/>
        <w:spacing w:line="230" w:lineRule="auto" w:before="166" w:after="0"/>
        <w:ind w:left="0" w:right="40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44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«Изобразительное искусство»</w:t>
      </w:r>
    </w:p>
    <w:p>
      <w:pPr>
        <w:autoSpaceDN w:val="0"/>
        <w:autoSpaceDE w:val="0"/>
        <w:widowControl/>
        <w:spacing w:line="230" w:lineRule="auto" w:before="670" w:after="0"/>
        <w:ind w:left="0" w:right="26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Москаленко Нина Владимировна</w:t>
      </w:r>
    </w:p>
    <w:p>
      <w:pPr>
        <w:autoSpaceDN w:val="0"/>
        <w:autoSpaceDE w:val="0"/>
        <w:widowControl/>
        <w:spacing w:line="230" w:lineRule="auto" w:before="70" w:after="0"/>
        <w:ind w:left="0" w:right="2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начальных классов</w:t>
      </w:r>
    </w:p>
    <w:p>
      <w:pPr>
        <w:sectPr>
          <w:pgSz w:w="11900" w:h="16840"/>
          <w:pgMar w:top="298" w:right="872" w:bottom="1440" w:left="738" w:header="720" w:footer="720" w:gutter="0"/>
          <w:cols w:space="720" w:num="1" w:equalWidth="0"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4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изобразительному искусству для обучающихся 1 класса на уровне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составлена на основе «Требований к результатам освоения основной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программы», представленных в Федеральном государственном образовательном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стандарте начального общего образования.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программы распределено по модулям с учётом проверяемых требований к результатам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освоения учебного предмета, выносимым на промежуточную аттестацию.</w:t>
      </w:r>
    </w:p>
    <w:p>
      <w:pPr>
        <w:autoSpaceDN w:val="0"/>
        <w:autoSpaceDE w:val="0"/>
        <w:widowControl/>
        <w:spacing w:line="278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художественной культуры учащихся, развитии художественно-образного мышления и эстетического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отношения к явлениям действительности путём освоения начальных основ художественных знаний,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умений, навыков и развития творческого потенциала учащихся.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Преподавание предмета направлено на развитие духовной культуры учащихся,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активной эстетической позиции по отношению к действительности и произведениям искусства,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понимание роли и значения художественной деятельности в жизни людей.</w:t>
      </w:r>
    </w:p>
    <w:p>
      <w:pPr>
        <w:autoSpaceDN w:val="0"/>
        <w:autoSpaceDE w:val="0"/>
        <w:widowControl/>
        <w:spacing w:line="28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охватывает все основные вида визуально-пространственных искусств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(собственно изобразительных): начальные основы графики, живописи и скульптуры, декоративно-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прикладные и народные виды искусства, архитектуру и дизайн. Особое внимание уделено развитию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эстетического восприятия природы, восприятию произведений искусства и формированию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зрительских навыков, художественному восприятию предметно-бытовой культуры. Для учащихся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школы большое значение также имеет восприятие произведений детского творчества,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обсуждать и анализировать детские рисунки с позиций выраженного в них содержания,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средств выразительности, соответствия учебной задачи, поставленной учителем.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Такая рефлексия детского творчества имеет позитивный обучающий характер.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Важнейшей задачей является формирование активного, ценностного отношения к истории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культуры, выраженной в её архитектуре, изобразительном искусстве, в национальных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образах предметно-материальной и пространственной среды, в понимании красоты человека.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Учебные темы, связанные с восприятием, могут быть реализованы как отдельные уроки, но чаще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всего следует объединять задачи восприятия с задачами практической творческой работы (при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сохранении учебного времени на восприятие произведений искусства и эстетического наблюдения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окружающей действительности).</w:t>
      </w:r>
    </w:p>
    <w:p>
      <w:pPr>
        <w:autoSpaceDN w:val="0"/>
        <w:autoSpaceDE w:val="0"/>
        <w:widowControl/>
        <w:spacing w:line="281" w:lineRule="auto" w:before="72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занятиях учащиеся знакомятся с многообразием видов художественной деятельности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художественно-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творческая деятельность занимает приоритетное пространство учебного времени. При опоре на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восприятие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искусства художественно-эстетическое отношение к миру формируется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прежде всего в собственной художественной деятельности, в процессе практического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художественно-творческих задач.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учитывает психолого-возрастные особенности развития детей 7—8 лет,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этом содержание занятий может быть адаптировано с учётом индивидуальных качеств обучающихся,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для детей, проявляющих выдающиеся способности, так и для детей-инвалидов и детей с ОВЗ.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урочное время деятельность обучающихся организуется как в индивидуальном, так и в групповом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формате с задачей формирования навыков сотрудничества в художественной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«ИЗОБРАЗИТЕЛЬНОЕ ИСКУССТВО» В УЧЕБНОМ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ПЛАНЕ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начального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образования учебный предмет «Изобразительное искусство» входит в предметную область</w:t>
      </w:r>
    </w:p>
    <w:p>
      <w:pPr>
        <w:sectPr>
          <w:pgSz w:w="11900" w:h="16840"/>
          <w:pgMar w:top="298" w:right="648" w:bottom="338" w:left="666" w:header="720" w:footer="720" w:gutter="0"/>
          <w:cols w:space="720" w:num="1" w:equalWidth="0"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«Искусство» и является обязательным для изучения. Содержание предмета «Изобразительное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искусство» структурировано как система тематических модулей и входит в учебный план 1—4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классов программы начального общего образования в объёме 1 ч одного учебного часа в неделю.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Изучение содержания всех модулей в 1 классе обязательно.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этом предусматривается возможность реализации этого курса при выделении на его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двух учебных часов в неделю за счёт вариативной части учебного плана, определяемой участниками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образовательного процесса. При этом предполагается не увеличение количества тем для изучения,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увеличение времени на практическую художественную деятельность. Это способствует качеству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и достижению более высокого уровня как предметных, так и личностных и метапредметных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результатов обучения.</w:t>
      </w:r>
    </w:p>
    <w:p>
      <w:pPr>
        <w:autoSpaceDN w:val="0"/>
        <w:autoSpaceDE w:val="0"/>
        <w:widowControl/>
        <w:spacing w:line="230" w:lineRule="auto" w:before="192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изучение изобразительного искусства в 1 классе отводится 1 час в неделю, всего 33 часа.</w:t>
      </w:r>
    </w:p>
    <w:p>
      <w:pPr>
        <w:sectPr>
          <w:pgSz w:w="11900" w:h="16840"/>
          <w:pgMar w:top="286" w:right="682" w:bottom="1440" w:left="666" w:header="720" w:footer="720" w:gutter="0"/>
          <w:cols w:space="720" w:num="1" w:equalWidth="0"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«Графика»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Расположение изображения на листе. Выбор вертикального или горизонтального формата листа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зависимости от содержания изображения.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Разные виды линий. Линейный рисунок. Графические материалы для линейного рисунка 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особенности. Приёмы рисования линией.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Рисование с натуры: разные листья и их форма.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 пропорциях: короткое — длинное. Развитие навыка видения соотношения частей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целого (на основе рисунков животных).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Графическое пятно (ахроматическое) и представление о силуэте. Формирование навыка видения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целостности. Цельная форма и её части.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«Живопись»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Цвет как одно из главных средств выражения в изобразительном искусстве. Навыки работы гуашью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условиях урока. Краски «гуашь», кисти, бумага цветная и белая.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Три основных цвета. Ассоциативные представления, связанные с каждым цветом. Навыки смешения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красок и получение нового цвета.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Эмоциональная выразительность цвета, способы выражение настроения в изображаемом сюжете.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Живописное изображение разных цветков по представлению и восприятию. Развитие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работы гуашью. Эмоциональная выразительность цвета.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Тематическая композиция «Времена года». Контрастные цветовые состояния времён года.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Живопись (гуашь), аппликация или смешанная техника.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Техника монотипии. Представления о симметрии. Развитие воображения.</w:t>
      </w:r>
    </w:p>
    <w:p>
      <w:pPr>
        <w:autoSpaceDN w:val="0"/>
        <w:autoSpaceDE w:val="0"/>
        <w:widowControl/>
        <w:spacing w:line="262" w:lineRule="auto" w:before="190" w:after="0"/>
        <w:ind w:left="180" w:right="201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«Скульптура»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Изображение в объёме. Приёмы работы с пластилином; дощечка, стек, тряпочка.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Лепка зверушек из цельной формы (черепашки, ёжика, зайчика, птички и др.). Приёмы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вытягивания, вдавливания, сгибания, скручивания.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Лепка игрушки, характерной для одного из наиболее известных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 (дымковская или каргопольская игрушка или по выбору учителя с учётом местных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промыслов).</w:t>
      </w:r>
    </w:p>
    <w:p>
      <w:pPr>
        <w:autoSpaceDN w:val="0"/>
        <w:autoSpaceDE w:val="0"/>
        <w:widowControl/>
        <w:spacing w:line="262" w:lineRule="auto" w:before="72" w:after="0"/>
        <w:ind w:left="18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Бумажная пластика. Овладение первичными приёмами над- резания, закручивания, складывания.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Объёмная аппликация из бумаги и картона.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«Декоративно-прикладное искусство»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Узоры в природе. Наблюдение узоров в живой природе (в условиях урока на основе фотографий).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Эмоционально-эстетическое восприятие объектов действительности. Ассоциативное сопоставление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орнаментами в предметах декоративно-прикладного искусства.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Узоры и орнаменты, создаваемые людьми, и разнообразие их видов. Орнаменты геометрические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растительные. Декоративная композиция в круге или в полосе.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 о симметрии и наблюдение её в природе. Последовательное ведение работы над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изображением бабочки по представлению, использование линии симметрии при составлении узора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крыльев.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Орнамент, характерный для игрушек одного из наиболее известных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промыслов: дымковская или каргопольская игрушка (или по выбору учителя с учётом местных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промыслов).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Дизайн предмета: изготовление нарядной упаковки путём складывания бумаги и аппликации.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Оригами — создание игрушки для новогодней ёлки. Приёмы складывания бумаги.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«Архитектура»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Наблюдение разнообразных архитектурных зданий в окружающем мире (по фотографиям),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обсуждение особенностей и составных частей зданий.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приёмов конструирования из бумаги. Складывание объёмных простых геометрических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тел. Овладение приёмами склеивания, надрезания и вырезания деталей; использование приёма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симметрии.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Макетирование (или аппликация) пространственной среды сказочного города из бумаги, картона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пластилина.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2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«Восприятие произведений искусства»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произведений детского творчества. Обсуждение сюжетного и эмоционального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содержания детских работ.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Художественное наблюдение окружающего мира природы и предметной среды жизни человека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зависимости от поставленной аналитической и эстетической задачи наблюдения (установки).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Рассматривание иллюстраций детской книги на основе содержательных установок учителя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соответствии с изучаемой темой.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Знакомство с картиной, в которой ярко выражено эмоциональное состояние, или с картиной,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написанной на сказочный сюжет (произведения В. М. Васнецова, М. А. Врубеля и другие по выбору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учителя).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Художник и зритель. Освоение зрительских умений на основе получаемых знаний и творческих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практических задач — установок наблюдения. Ассоциации из личного опыта учащихся и оценка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эмоционального содержания произведений.</w:t>
      </w:r>
    </w:p>
    <w:p>
      <w:pPr>
        <w:autoSpaceDN w:val="0"/>
        <w:autoSpaceDE w:val="0"/>
        <w:widowControl/>
        <w:spacing w:line="271" w:lineRule="auto" w:before="190" w:after="0"/>
        <w:ind w:left="18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«Азбука цифровой графики»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Фотографирование мелких деталей природы, выражение ярких зрительных впечатлений.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Обсуждение в условиях урока ученических фотографий, соответствующих изучаемой теме.</w:t>
      </w:r>
    </w:p>
    <w:p>
      <w:pPr>
        <w:sectPr>
          <w:pgSz w:w="11900" w:h="16840"/>
          <w:pgMar w:top="298" w:right="870" w:bottom="1440" w:left="666" w:header="720" w:footer="720" w:gutter="0"/>
          <w:cols w:space="720" w:num="1" w:equalWidth="0"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71" w:lineRule="auto" w:before="166" w:after="0"/>
        <w:ind w:left="0" w:right="115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центре программы по изобразительному искусству в соответствии с ФГОС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находится личностное развитие обучающихся, приобщение их к российским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традиционным духовным ценностям, а также социализация личности.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призвана обеспечить достижение обучающимися личностных результатов: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уважения и ценностного отношения к своей Родине —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ценностно-смысловые ориентации и установки, отражающие индивидуально-личностные позиции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 значимые личностные качества;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духовно-нравственное развитие обучающихся;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мотивацию к познанию и обучению, готовность к саморазвитию и активному участию в социально-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значимой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позитивный опыт участия в творческой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произведениям искусства и литературы, построенным на принципах нравственности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гуманизма, уважительного отношения и интереса к культурным традициям и творчеству своего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других народов.</w:t>
      </w:r>
    </w:p>
    <w:p>
      <w:pPr>
        <w:autoSpaceDN w:val="0"/>
        <w:autoSpaceDE w:val="0"/>
        <w:widowControl/>
        <w:spacing w:line="281" w:lineRule="auto" w:before="19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Патриотическое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осуществляется через освоение школьниками содержания традиций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культуры, выраженной в её архитектуре, народном, декоративно-прикладном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изобразительном искусстве. Урок искусства воспитывает патриотизм не в декларативной форме, 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восприятия и освоения в личной художественной деятельности конкретных знаний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красоте и мудрости, заложенных в культурных традициях.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Гражданское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формируется через развитие чувства личной причастности к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 и созидающих качеств личности, приобщение обучающихся к ценностям отечественной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мировой культуры. Учебный предмет способствует пониманию особенностей жизни разных народов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красоты национальных эстетических идеалов. Коллективные творческие работы создают условия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разных форм художественно-творческой деятельности, способствуют пониманию другого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человека, становлению чувства личной ответственности.</w:t>
      </w:r>
    </w:p>
    <w:p>
      <w:pPr>
        <w:autoSpaceDN w:val="0"/>
        <w:autoSpaceDE w:val="0"/>
        <w:widowControl/>
        <w:spacing w:line="283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Духовно-нравственное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воспитание является стержнем художественного развития обучающегося,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приобщения его к искусству как сфере, концентрирующей в себе духовно-нравственного поиск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человечества. Учебные задания направлены на развитие внутреннего мира обучающегося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его эмоционально-образной, чувственной сферы. Занятия искусством помогают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школьнику обрести социально значимые знания. Развитие творческих способностей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росту самосознания, осознания себя как личности и члена общества.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Эстетическое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важнейший компонент и условие развития социально значимых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отношений обучающихся, формирования представлений о прекрасном и безобразном, о высоком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низком. Эстетическое воспитание способствует формированию ценностных ориентаций школьников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отношении к окружающим людям, в стремлении к их пониманию, а также в отношении к семье,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природе, труду, искусству, культурному наследию.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Ценности познавательной деятельности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воспитываются как эмоционально окрашенный интерес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людей и природы. Происходит это в процессе развития навыков восприятия и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рефлексии своих наблюдений в художественно-творческой деятельности. Навыки исследовательской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развиваются при выполнении заданий культурно-исторической направленности.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Экологическое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происходит в процессе художественно-эстетического наблюдения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 и её образа в произведениях искусства. Формирование эстетических чувств способствует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активному неприятию действий, приносящих вред окружающей среде.</w:t>
      </w:r>
    </w:p>
    <w:p>
      <w:pPr>
        <w:sectPr>
          <w:pgSz w:w="11900" w:h="16840"/>
          <w:pgMar w:top="298" w:right="650" w:bottom="350" w:left="666" w:header="720" w:footer="720" w:gutter="0"/>
          <w:cols w:space="720" w:num="1" w:equalWidth="0"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Трудовое воспитание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осуществляется в процессе личной художественно-творческой работы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освоению художественных материалов и удовлетворения от создания реального, практического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продукта. Воспитываются стремление достичь результат, упорство, творческая инициатива,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эстетики трудовой деятельности. Важны также умения сотрудничать с одноклассниками,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работать в команде, выполнять коллективную работу — обязательные требования к определённым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заданиям по программе.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1.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Пространственные представления и сенсорные способности: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форму предмета,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доминантные черты (характерные особенности) в визуальном образе;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плоскостные и пространственные объекты по заданным основаниям;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ассоциативные связи между визуальными образами разных форм и предметов;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части и целое в видимом образе, предмете,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пропорциональные отношения частей внутри целого и предметов между собой;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форму составной конструкции;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ритмические отношения в пространстве и в изображении (визуальном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образе) на установленных основаниях;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абстрагировать образ реальности при построении плоской композиции;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тональные отношения (тёмное — светлое) в пространственных и плоскостных объектах;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эмоциональное воздействие цветовых отношений в пространственной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 и плоскостном изображении.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логические и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исследовательские, экспериментальные действия в процессе освоения выразительных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 различных художественных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творческие экспериментальные действия в процессе самостоятельного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заданий;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исследовательские и аналитические действия на основе определённых учебных установок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восприятия произведений изобразительного искусства, архитектуры и продуктов детского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творчества;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наблюдения для получения информации об особенностях объектов и состояния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природы, предметного мира человека, городской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анализировать и оценивать с позиций эстетических категорий явления природы и предметно-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пространственную среду жизни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выводы, соответствующие эстетическим, аналитическим и другим учебным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установкам по результатам проведённого наблюдения;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знаково-символические средства для составления орнаментов и декоративных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композиций;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произведения искусства по видам и, соответственно, по назначению в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произведения изобразительного искусства по жанрам в качестве инструмента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анализа содержания произведений;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ставить и использовать вопросы как исследовательский инструмент познания.</w:t>
      </w:r>
    </w:p>
    <w:p>
      <w:pPr>
        <w:autoSpaceDN w:val="0"/>
        <w:autoSpaceDE w:val="0"/>
        <w:widowControl/>
        <w:spacing w:line="262" w:lineRule="auto" w:before="190" w:after="0"/>
        <w:ind w:left="180" w:right="475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использовать электронные образовательные ресурсы;</w:t>
      </w:r>
    </w:p>
    <w:p>
      <w:pPr>
        <w:sectPr>
          <w:pgSz w:w="11900" w:h="16840"/>
          <w:pgMar w:top="298" w:right="658" w:bottom="332" w:left="666" w:header="720" w:footer="720" w:gutter="0"/>
          <w:cols w:space="720" w:num="1" w:equalWidth="0"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работать с электронными учебниками и учебными пособиями;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источник для получения информации: поисковые системы Интернета, цифровые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электронные средства, справочники, художественные альбомы и детские книги;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анализировать, интерпретировать, обобщать и систематизировать информацию, представленную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искусства, текстах, таблицах и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готовить информацию на заданную или выбранную тему и представлять её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видах: рисунках и эскизах, электронных презентациях;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виртуальные путешествия по архитектурным памятникам, в отечественные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художественные музеи и зарубежные художественные музеи (галереи) на основе установок и квестов,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предложенных учителем;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соблюдать правила информационной безопасности при работе в сети Интернет.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2.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Обучающиеся должны овладеть следующими действиями: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искусство в качестве особого языка общения — межличностного (автор — зритель),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поколениями, между народами;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 и участвовать в дискуссии, проявляя уважительное отношение к оппонентам,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участников общения, выявляя и корректно отстаивая свои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позиции в оценке и понимании обсуждаемого явления;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общее решение и разрешать конфликты на основе общих позиций и учёта интересов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совместной художественной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демонстрировать и объяснять результаты своего творческого, художественного или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исследовательского опыта;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произведения детского художественного творчества с позиций их содержания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соответствии с учебной задачей, поставленной учителем;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ошибку, развивать свои способности сопереживать,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намерения и переживания свои и других 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взаимодействовать, сотрудничать в процессе коллективной работы, принимать цель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строить действия по её достижению, договариваться,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подчиняться, ответственно относиться к своей задаче по достижению общего результата.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3.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Обучающиеся должны овладеть следующими действиями: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внимательно относиться и выполнять учебные задачи, поставленные учителем;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последовательность учебных действий при выполнении задания;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организовывать своё рабочее место для практической работы, сохраняя порядок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окружающем пространстве и бережно относясь к используемым материалам;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соотносить свои действия с планируемыми результатами, осуществлять контроль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в процессе достижения результата.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сформулированы по годам обучения на основе модульного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 в соответствии с Приложением № 8 к Федеральному государственному образовательному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стандарту начального общего образования, утверждённому приказом Министерства просвещения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Федерации.</w:t>
      </w:r>
    </w:p>
    <w:p>
      <w:pPr>
        <w:autoSpaceDN w:val="0"/>
        <w:autoSpaceDE w:val="0"/>
        <w:widowControl/>
        <w:spacing w:line="262" w:lineRule="auto" w:before="190" w:after="0"/>
        <w:ind w:left="18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«Графика»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Осваивать навыки применения свойств простых графических материалов в самостоятельной</w:t>
      </w:r>
    </w:p>
    <w:p>
      <w:pPr>
        <w:sectPr>
          <w:pgSz w:w="11900" w:h="16840"/>
          <w:pgMar w:top="298" w:right="668" w:bottom="438" w:left="666" w:header="720" w:footer="720" w:gutter="0"/>
          <w:cols w:space="720" w:num="1" w:equalWidth="0"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творческой работе в условиях урока.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первичный опыт в создании графического рисунка на основе знакомства со средствами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изобразительного языка.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аналитического наблюдения формы предмета, опыт обобщения и геометризации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наблюдаемой формы как основы обучения рисунку.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Приобретать опыт создания рисунка простого (плоского) предмета с натуры.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Учиться анализировать соотношения пропорций, визуально сравнивать пространственные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величины.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первичные знания и навыки композиционного расположения изображения на листе.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выбирать вертикальный или горизонтальный формат листа для выполнения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 рисунка.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учебную задачу, поставленную учителем, и решать её в своей практической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художественной деятельности.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обсуждать результаты своей практической работы и работы товарищей с позиций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соответствия их поставленной учебной задаче, с позиций выраженного в рисунке содержания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графических средств его выражения (в рамках программного материала).</w:t>
      </w:r>
    </w:p>
    <w:p>
      <w:pPr>
        <w:autoSpaceDN w:val="0"/>
        <w:autoSpaceDE w:val="0"/>
        <w:widowControl/>
        <w:spacing w:line="262" w:lineRule="auto" w:before="190" w:after="0"/>
        <w:ind w:left="180" w:right="388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«Живопись»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Осваивать навыки работы красками «гуашь» в условиях урока.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три основных цвета; обсуждать и называть ассоциативные представления, которые рождает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каждый цвет.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эмоциональное звучание цвета и уметь формулировать своё мнение с опорой на опыт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жизненных ассоциаций.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экспериментирования, исследования результатов смешения красок и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нового цвета.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творческую работу на заданную тему с опорой на зрительные впечатления, организованные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педагогом.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«Скульптура»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аналитического наблюдения, поиска выразительных образных объёмных форм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природе (облака, камни, коряги, формы плодов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первичные приёмы лепки из пластилина, приобретать представления о целостной форме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объёмном изображении.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Овладевать первичными навыками бумагопластики — создания объёмных форм из бумаги путём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складывания, надрезания, закручивания и др.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«Декоративно-прикладное искусство»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рассматривать и эстетически характеризовать различные примеры узоров в природе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урока на основе фотографий); приводить примеры, сопоставлять и искать ассоциации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орнаментами в произведениях декоративно-прикладного искусства.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виды орнаментов по изобразительным мотивам: растительные, геометрические,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анималистические.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Учиться использовать правила симметрии в своей художественной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создания орнаментальной декоративной композиции (стилизованной: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декоративный цветок или птица).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Приобретать знания о значении и назначении украшений в жизни людей.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представления о глиняных игрушках отечественных народных художественных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промыслов (дымковская, каргопольская игрушки или по выбору учителя с учётом местных</w:t>
      </w:r>
    </w:p>
    <w:p>
      <w:pPr>
        <w:sectPr>
          <w:pgSz w:w="11900" w:h="16840"/>
          <w:pgMar w:top="286" w:right="642" w:bottom="428" w:left="666" w:header="720" w:footer="720" w:gutter="0"/>
          <w:cols w:space="720" w:num="1" w:equalWidth="0"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промыслов) и опыт практической художественной деятельности по мотивам игрушки выбранного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промысла.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Иметь опыт и соответствующие возрасту навыки подготовки и оформления общего праздника.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«Архитектура»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Рассматривать различные произведения архитектуры в окружающем мире (по фотографиям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урока); анализировать и характеризовать особенности и составные части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зданий.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приёмы конструирования из бумаги, складывания объёмных простых геометрических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тел.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пространственного макетирования (сказочный город) в форме коллективной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игровой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представления о конструктивной основе любого предмета и первичные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анализа его строения.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«Восприятие произведений искусства»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умения рассматривать, анализировать детские рисунки с позиций их содержания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сюжета, настроения, композиции (расположения на листе), цвета, а также соответствия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задаче, поставленной учителем.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эстетического наблюдения природы на основе эмоциональных впечатлений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учётом учебных задач и визуальной установки учителя.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художественного наблюдения предметной среды жизни человека в зависимости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 поставленной аналитической и эстетической задачи (установки).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опыт эстетического восприятия и аналитического наблюдения архитектурных построек.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опыт эстетического, эмоционального общения со станковой картиной, понимать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зрительских умений и специальных знаний; приобретать опыт восприятия картин со сказочным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сюжетом (В. М. Васнецова, М. А. Врубеля и других художников по выбору учителя),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с ярко выраженным эмоциональным настроением (например, натюрморты В. Ван Гога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А. Матисса).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Осваивать новый опыт восприятия художественных иллюстраций в детских книгах и отношения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ним в соответствии с учебной установкой.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«Азбука цифровой графики»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создания фотографий с целью эстетического и целенаправленного наблюдения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опыт обсуждения фотографий с точки зрения того, с какой целью сделан снимок,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насколько значимо его содержание и какова композиция в кадре.</w:t>
      </w:r>
    </w:p>
    <w:p>
      <w:pPr>
        <w:sectPr>
          <w:pgSz w:w="11900" w:h="16840"/>
          <w:pgMar w:top="286" w:right="648" w:bottom="1440" w:left="666" w:header="720" w:footer="720" w:gutter="0"/>
          <w:cols w:space="720" w:num="1" w:equalWidth="0"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5416"/>
            <w:vMerge w:val="restart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0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329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454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068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1.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Восприятие произведений искусства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5416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Восприятие детских рисунков. Навыки восприятия произведений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детского творчества и формирование зрительских умений.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5.600000000000023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рассматривать, анализировать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детские рисунки с позиций их содержания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сюжета, настроения;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Первые представления о композиции: на уровне образного восприятия.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Представление о различных художественных материалах.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расположение изображения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листе и выбор вертикального или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горизонтального формата;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Обсуждение содержания рисунка.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664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какими художественными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материалами (карандашами, мелками,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красками и т. д.) сделан рисунок;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1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Графика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Линейный рисунок.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линейный рисунок — упражнение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разный характер линий;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5416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Разные виды линий.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5.599999999999909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анализировать характер линий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природе;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линейный рисунок — упражнение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разный характер линий;</w:t>
            </w:r>
          </w:p>
        </w:tc>
        <w:tc>
          <w:tcPr>
            <w:tcW w:type="dxa" w:w="1236"/>
            <w:tcBorders>
              <w:start w:sz="4.800000000000182" w:val="single" w:color="#000000"/>
              <w:top w:sz="5.599999999999909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Линии в природе. Ветки (по фотографиям): тонкие — толстые,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порывистые, угловатые, плавные и др.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 и анализировать характер линий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природе;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линейный рисунок — упражнение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разный характер линий;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69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Графические материалы и их особенности. Приёмы рисования линией.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обобщения видимой формы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сравнивать соотношение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частей, составляющих одно целое,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изображения животных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контрастными пропорциями;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Развивать навыки рисования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представлению и воображению;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734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2.5.</w:t>
            </w:r>
          </w:p>
        </w:tc>
        <w:tc>
          <w:tcPr>
            <w:tcW w:type="dxa" w:w="5416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Рисунок с натуры: рисунок листьев разной формы (треугольный,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круглый, овальный, длинный).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0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с натуры рисунок листа дерева;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последовательность выполнения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рисунка;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0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2.6.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Последовательность рисунка.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последовательность выполнения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обобщения видимой формы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предмета;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72" w:left="666" w:header="720" w:footer="720" w:gutter="0"/>
          <w:cols w:space="720" w:num="1" w:equalWidth="0"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2.7.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Первичные навыки определения пропорций и понимания их значения.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От одного пятна — «тела», меняя пропорции «лап» и «шеи», получаем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рисунки разных животных.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28.09.2022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графическое пятно как основу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образа;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Соотносить форму пятна с опытом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зрительных впечатлений;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Приобрести знания о пятне и линии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основе изображения на плоскости;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57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2.8.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Линейный тематический рисунок (линия-рассказчица) на сюжет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стихотворения или сюжет из жизни детей (игры во дворе, в походе и др.)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 простым и весёлым повествовательным сюжетом.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04.10.2022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Развивать навыки рисования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представлению и воображению;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линейный рисунок на темы стихов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С. Я. Маршака, А. Л. Барто, Д. Хармса, С. В.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Михалкова и др. (по выбору учителя)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простым весёлым, озорным развитием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сюжета;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2.9.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Пятно-силуэт. Превращение случайного пятна в изображение зверушки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или фантастического зверя. Развитие образного видения и способности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целостного, обобщённого видения. Пятно как основа графического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изображения.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11.10.2022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графическое пятно как основу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изобразительного образа;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Соотносить форму пятна с опытом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зрительных впечатлений;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Приобрести знания о пятне и линии как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основе изображения на плоскости;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2.10.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Тень как пример пятна. Теневой театр. Силуэт.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12.10.2022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изображения на основе пятна путём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добавления к нему деталей, подсказанных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воображением;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2.11.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Навыки работы на уроке с жидкой краской и кистью, уход за своим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рабочим местом.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18.10.2022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анализировать иллюстрации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известных художников детских книг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позиций освоенных знаний о пятне, линии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пропорциях;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2.12.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Рассмотрение и анализ средств выражения — пятна и линии —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иллюстрациях художников к детским книгам.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25.10.2022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обобщения видимой формы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предмета;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2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Живопись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Цвет как одно из главных средств выражения в изобразительном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искусстве. Навыки работы гуашью в условиях урока.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08.11.2022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работы гуашью в условиях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школьного урока;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Три основных цвета. Ассоциативные представления, связанные с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каждым из цветов. Навыки смешения красок и получения нового цвета.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09.11.2022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три основных цвета;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Обсуждать ассоциативные представления,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связанные с каждым цветом;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Экспериментировать, исследовать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возможности смешения красок, наложения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цвета на цвет, размывания цвета в процессе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работы над разноцветным ковриком;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Эмоциональная выразительность цвета.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15.11.2022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Осознавать эмоциональное звучание цвета, то,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что разный цвет «рассказывает» о разном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настроении — весёлом, задумчивом, грустном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др.;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52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Цвет как выражение настроения, душевного состояния.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16.11.2022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Объяснять, как разное настроение героев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передано художником в иллюстрациях;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64" w:left="666" w:header="720" w:footer="720" w:gutter="0"/>
          <w:cols w:space="720" w:num="1" w:equalWidth="0"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3.5.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Наш мир украшают цветы. Живописное изображение по представлению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 восприятию разных по цвету и формам цветков. Развитие навыков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 гуашью и навыков наблюдения.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22.11.2022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гуашью рисунок цветка или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цветов на основе демонстрируемых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фотографий или по представлению;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Развивать навыки аналитического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рассматривания разной формы и строения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цветов;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3.6.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Тематическая композиция «Времена года». Контрастные цветовые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состояния времён года. Работа гуашью, в технике аппликации или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смешанной технике.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29.11.2022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5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изображения разных времён года;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Рассуждать и объяснять, какого цвета каждое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время года и почему, как догадаться по цвету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изображений, какое это время года;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3.7.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Техника монотипии. Представления о симметрии. Развитие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ассоциативного воображения.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30.11.2022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Иметь представления о свойствах печатной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техники;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технику монотипии для развития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живописных умений и воображения;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Осваивать свойства симметрии;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3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Скульптура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Изображение в объёме. Приёмы работы с пластилином; дощечка, стек,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тряпочка.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06.12.2022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воспринимать выразительные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образные объёмы в природе: на что похожи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 облаков, камней, коряг, картофелин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др. (в классе на основе фотографий);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Осваивать первичные навыки лепки —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изображения в объёме;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5416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Лепка зверушек из цельной формы (черепашки, ёжика, зайчика и т. д.).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Приёмы вытягивания, вдавливания, сгибания, скручивания.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5.599999999999909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13.12.2022</w:t>
            </w:r>
          </w:p>
        </w:tc>
        <w:tc>
          <w:tcPr>
            <w:tcW w:type="dxa" w:w="329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Осваивать первичные навыки лепки —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изображения в объёме;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Лепить из целого куска пластилина мелких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зверушек путём вытягивания, вдавливания;</w:t>
            </w:r>
          </w:p>
        </w:tc>
        <w:tc>
          <w:tcPr>
            <w:tcW w:type="dxa" w:w="1236"/>
            <w:tcBorders>
              <w:start w:sz="4.800000000000182" w:val="single" w:color="#000000"/>
              <w:top w:sz="5.599999999999909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Бумажная пластика. Овладение первичными приёмами надрезания,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закручивания, складывания в работе над объёмной аппликацией.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20.12.2022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объёмной аппликации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(например, изображение птицы — хвост,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хохолок, крылья на основе простых приёмов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работы с бумагой);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приёмы создания объёмных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изображений из бумаги;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4.4.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Лепка игрушки по мотивам одного из наиболее известных народных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художественных промыслов (дымковская, каргопольская игрушки или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 выбору учителя с учётом местных промыслов).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27.12.2022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глиняные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игрушки известных народных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художественных промыслов;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строение формы, частей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пропорций игрушки выбранного промысла;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4.5.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Объёмная аппликация из бумаги и картона.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10.01.2023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приёмы создания объёмных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изображений из бумаги;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коллективной работы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созданию в технике аппликации панно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 учащихся;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4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5.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Декоративно-прикладное искусство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0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Узоры в природе.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17.01.2023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эстетически характеризовать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различные примеры узоров в природе (на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основе фотографий);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6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Наблюдение узоров в живой природе (в условиях урока на основе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фотографий). Эмоционально-эстетическое восприятие объектов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действительности. Ассоциативное сопоставление с орнаментами 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предметах декоративно-прикладного искусства.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068" w:val="single" w:color="#000000"/>
              <w:end w:sz="5.599999999999909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18.01.2023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Приводить примеры и делать ассоциативные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сопоставления с орнаментами в предметах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декоративно-прикладного искусства;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5416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Представления о симметрии и наблюдение её в природе.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Последовательное ведение работы над изображением бабочки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представлению, использование линии симметрии при составлении узора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крыльев.</w:t>
            </w:r>
          </w:p>
        </w:tc>
        <w:tc>
          <w:tcPr>
            <w:tcW w:type="dxa" w:w="52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5.600000000000023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24.01.2023</w:t>
            </w:r>
          </w:p>
        </w:tc>
        <w:tc>
          <w:tcPr>
            <w:tcW w:type="dxa" w:w="329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рисунок бабочки, украсив узорами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её крылья;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использования правил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симметрии при выполнении рисунка;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5.4.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Узоры и орнаменты, создаваемые людьми, и разнообразие их видов.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Орнаменты геометрические и растительные.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31.01.2023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примеры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 выполненных орнаментов;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в предложенных орнаментах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мотивы изображения: растительные,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геометрические, анималистические;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5.5.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Декоративная композиция в круге или полосе.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07.02.2023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орнаменты в круге, полосе,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квадрате в соответствии с оформляемой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предметной поверхностью;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гуашью творческое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орнаментальное стилизованное изображение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цветка, птицы и др. (по выбору) в круге или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квадрате (без раппорта);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5.6.</w:t>
            </w:r>
          </w:p>
        </w:tc>
        <w:tc>
          <w:tcPr>
            <w:tcW w:type="dxa" w:w="5416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Орнамент, характерный для игрушек одного из наиболее известных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народных художественных промыслов. Дымковская, каргопольская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игрушка или по выбору учителя с учётом местных промыслов.</w:t>
            </w:r>
          </w:p>
        </w:tc>
        <w:tc>
          <w:tcPr>
            <w:tcW w:type="dxa" w:w="528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5.600000000000364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14.02.2023</w:t>
            </w:r>
          </w:p>
        </w:tc>
        <w:tc>
          <w:tcPr>
            <w:tcW w:type="dxa" w:w="3290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характеризовать орнамент,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украшающий игрушку выбранного промысла;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на бумаге красками рисунок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орнамента выбранной игрушки;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364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58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5.7.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Оригами — создание игрушки для новогодней ёлки. Приёмы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складывания бумаги.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21.02.2023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технику оригами, сложение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несложных фигурок;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5.8.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Форма и украшение бытовых предметов.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01.03.2023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Узнавать о работе художника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изготовлению бытовых вещей;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54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5.9.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Приёмы бумагопластики. Сумка или упаковка и её декор.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07.03.2023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навыки работы с бумагой,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ножницами, клеем, подручными материалами;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5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6.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Архитектура </w:t>
            </w:r>
          </w:p>
        </w:tc>
      </w:tr>
      <w:tr>
        <w:trPr>
          <w:trHeight w:hRule="exact" w:val="167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Наблюдение разнообразия архитектурных построек в окружающем мире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 фотографиям, обсуждение их особенностей и составных частей зданий.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14.03.2023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Рассматривать и сравнивать различные здания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окружающем мире (по фотографиям);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характеризовать особенности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составные части рассматриваемых зданий;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Выполнить рисунок придуманного дома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основе полученных впечатлений (техника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работы может быть любой, например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помощью мелких печаток);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56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8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Освоение приёмов конструирования из бумаги. Складывание объёмных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простых геометрических тел. Овладение приёмами склеивания деталей,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надрезания, вырезания деталей, использование приёмов симметрии.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15.03.2023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приёмы складывания объёмных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простых геометрических тел из бумаги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(параллелепипед, конус, пирамида) в качестве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основы для домиков;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приёмы склеивания деталей,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симметричного надрезания, вырезания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деталей и др., чтобы получились крыши, окна,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двери, лестницы для бумажных домиков;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Макетирование (или создание аппликации) пространственной среды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сказочного города из бумаги, картона или пластилина.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21.03.2023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74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Макетировать в игровой форме пространство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сказочного городка (или построить городок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виде объёмной аппликации);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6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7.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Восприятие произведений искусства</w:t>
            </w:r>
          </w:p>
        </w:tc>
      </w:tr>
      <w:tr>
        <w:trPr>
          <w:trHeight w:hRule="exact" w:val="188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Восприятие произведений детского творчества. Обсуждение сюжетного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 эмоционального содержания детских работ.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04.04.2023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Наблюдать, разглядывать, анализировать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детские работы с позиций их содержания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сюжета, настроения, расположения на листе,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цветового содержания, соответствия учебной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задаче, поставленной учителем;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эстетического наблюдения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природы на основе эмоциональных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впечатлений и с учётом визуальной установки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учителя;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Художественное наблюдение окружающего мира (мира природы) 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предметной среды жизни человека в зависимости от поставленной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аналитической и эстетической задачи наблюдения (установки).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05.04.2023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зрительских умений,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включающих необходимые знания, внимание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позиции автора и соотнесение с личным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жизненным опытом зрителя;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и обсуждать зрительские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впечатления и мысли;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Рассматривание иллюстраций к детским книгам на основе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11.04.2023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опыт восприятия художественных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иллюстраций в детских книгах в соответствии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учебной установкой;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и обсуждать зрительские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впечатления и мысли;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866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Знакомство с живописной картиной.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18.04.2023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опыт эстетического,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эмоционального общения со станковой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картиной;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зрительских умений,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включающих необходимые знания, внимание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позиции автора и соотнесение с личным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жизненным опытом зрителя;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Рассказывать и обсуждать зрительские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впечатления и мысли;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00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50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7.5.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Обсуждение произведений с ярко выраженным эмоциональным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настроением или со сказочным сюжетом. Произведения В. М. Васнецова,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М. А. Врубеля и других художников (по выбору учителя).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25.04.2023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опыт эстетического,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эмоционального общения со станковой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картиной;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зрительских умений,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включающих необходимые знания, внимание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позиции автора и соотнесение с личным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жизненным опытом зрителя;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466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7.6.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Художник и зритель. Освоение зрительских умений на основе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получаемых знаний и творческих установок наблюдения.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03.05.2023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специально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организованного общения со станковой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картиной;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Осваивать опыт эстетического,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эмоционального общения со станковой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картиной;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7.7.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Ассоциации из личного опыта учащихся и оценка эмоционального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содержания произведений.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10.05.2023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зрительских умений,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включающих необходимые знания, внимание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позиции автора и соотнесение с личным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жизненным опытом зрителя;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7.8.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Произведения И. И. Левитана, А. Г. Венецианова И. И. Шишкина, А. А.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Пластова, К. Моне, В. Ван Гога и других художников (по выбору учителя)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по теме «Времена года»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9545" w:val="single" w:color="#000000"/>
              <w:end w:sz="5.599999999999909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16.05.2023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зрительских умений,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включающих необходимые знания, внимание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позиции автора и соотнесение с личным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жизненным опытом зрителя;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основные произведения изучаемых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художников;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7</w:t>
            </w:r>
          </w:p>
        </w:tc>
        <w:tc>
          <w:tcPr>
            <w:tcW w:type="dxa" w:w="528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8.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Азбука цифровой графики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541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Фотографирование мелких деталей природы, запечатление на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фотографиях ярких зрительных впечатлений.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727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5.599999999999909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23.05.2023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фотографирования с целью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эстетического и целенаправленного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наблюдения природы;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45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8.2.</w:t>
            </w:r>
          </w:p>
        </w:tc>
        <w:tc>
          <w:tcPr>
            <w:tcW w:type="dxa" w:w="541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29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Обсуждение в условиях урока ученических фотографий,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соответствующих изучаемой теме.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30.05.2023</w:t>
            </w:r>
          </w:p>
        </w:tc>
        <w:tc>
          <w:tcPr>
            <w:tcW w:type="dxa" w:w="32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Приобретать опыт обсуждения фотографий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точки зрения цели сделанного снимка,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значимости его содержания, его композиции;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145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https://urok.1sept.ru/</w:t>
            </w:r>
          </w:p>
        </w:tc>
      </w:tr>
      <w:tr>
        <w:trPr>
          <w:trHeight w:hRule="exact" w:val="348"/>
        </w:trPr>
        <w:tc>
          <w:tcPr>
            <w:tcW w:type="dxa" w:w="588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 8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9090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5884"/>
            <w:gridSpan w:val="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</w:t>
            </w:r>
          </w:p>
        </w:tc>
        <w:tc>
          <w:tcPr>
            <w:tcW w:type="dxa" w:w="1142"/>
            <w:tcBorders>
              <w:start w:sz="4.799999999999727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27.5</w:t>
            </w:r>
          </w:p>
        </w:tc>
        <w:tc>
          <w:tcPr>
            <w:tcW w:type="dxa" w:w="6844"/>
            <w:gridSpan w:val="4"/>
            <w:tcBorders>
              <w:start w:sz="5.599999999999909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966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Введение в предмет.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Изображения всюду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вокруг на. Рисунок солнца.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Изображать можно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линией.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Рисунок с натуры: листья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разной формы.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Учимся рисовать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животных.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Линия-рссказчица.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Пятно-силуэт. Изображать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можно пятно.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гостях у "Золотой осени"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В.Поленов " Осень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Абрамцеве"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Мир вокруг нас. Мир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полон украшений. Красоту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надо уметь замечать.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Три волшебных цвета.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Цвет как выражение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настроения.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15.11.2022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100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Цвет и их особенность.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Время года.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Техника монотипия. Лепка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животных.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Бумажная пластика. Жар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птица.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Объемная аппликация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бумаги и картона.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20.12.2022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28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34"/>
        </w:trPr>
        <w:tc>
          <w:tcPr>
            <w:tcW w:type="dxa" w:w="504"/>
            <w:tcBorders>
              <w:start w:sz="4.800000000000011" w:val="single" w:color="#000000"/>
              <w:end w:sz="4.800000000000011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966"/>
            <w:tcBorders>
              <w:start w:sz="4.800000000000011" w:val="single" w:color="#000000"/>
              <w:end w:sz="4.0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0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20"/>
            <w:tcBorders>
              <w:start w:sz="4.7999999999999545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36"/>
            <w:tcBorders>
              <w:start w:sz="4.799999999999727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826"/>
            <w:tcBorders>
              <w:start w:sz="4.799999999999727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822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Мастер Украшения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помогает сделать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праздник. "Новый год 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ворот"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"Новый год у ворот".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Завершение работ и цвета.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Тематическое рисование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"Наши зимние забавы"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Узоры природы.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Узоры на крыльях бабочек.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Симметрия.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Орнаменты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геометрические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растительные.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Тематическое рисование: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"День защитника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Отечества".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Орнаменты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геометрические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растительные.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Праздничная открытка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мамочке к 8 марта.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Орнаменты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геометрические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растительные.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украшает себя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человек.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Постройки в нашей жизни.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Дома бывают разные.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04.04.2023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56" w:val="left"/>
              </w:tabs>
              <w:autoSpaceDE w:val="0"/>
              <w:widowControl/>
              <w:spacing w:line="262" w:lineRule="auto" w:before="98" w:after="0"/>
              <w:ind w:left="0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04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Конструкция дома и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деталей. Дом снаружи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внутри.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27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Мир природы и человека.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Весенний день. </w:t>
            </w:r>
          </w:p>
        </w:tc>
        <w:tc>
          <w:tcPr>
            <w:tcW w:type="dxa" w:w="732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0" w:right="650" w:bottom="572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Знакомство с живописной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картиной. Сказочная птица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 ветке с золотыми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яблоками. 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Сказочный сюжет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художника. 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251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Эмоциональные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ассоциации: "Времена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года".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Тестирование;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Красота в деталях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природы. Здравствуй,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лето!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4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27.5</w:t>
            </w:r>
          </w:p>
        </w:tc>
        <w:tc>
          <w:tcPr>
            <w:tcW w:type="dxa" w:w="3062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искусство. 1 класс/Неменская Л.А.; под редакцией Неменского Б.М., Акционерное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Неменский, Б. М. Методическое пособие к учебникам по изобразительному искусству : 1–4 классы 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пособие для учителя / Б. М. Неменский,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Л. А. Неменская, Е. И. Коротеева ; под ред. Б. М. Неменского. – М. : Просвещение, 2020.</w:t>
      </w:r>
    </w:p>
    <w:p>
      <w:pPr>
        <w:autoSpaceDN w:val="0"/>
        <w:autoSpaceDE w:val="0"/>
        <w:widowControl/>
        <w:spacing w:line="271" w:lineRule="auto" w:before="72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Е. И. Коротеева, Изобразительное искусство: учебно-наглядное пособие для учащихся 1-4 классов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школы / Е. И. Коротеева. - М.: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Просвещение, 2020.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 в начальной школе. Обучение приемам художественно-творческой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/ авт.-сост. О. В. Павлова. 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Волгоград : Учитель, 2018. - 139 с.: ил.</w:t>
      </w:r>
    </w:p>
    <w:p>
      <w:pPr>
        <w:autoSpaceDN w:val="0"/>
        <w:autoSpaceDE w:val="0"/>
        <w:widowControl/>
        <w:spacing w:line="262" w:lineRule="auto" w:before="7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Изобразительное искусство и художественный труд в начальной школе. Система преподавания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уроков ИЗО в 1-4 классах по программе Б.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М. Неменского / сост. А. Г. Александрова, Н. В.Капустина. - Волгоград: Учитель, 2019. - 61 с.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3. Изобразительное искусство. 1-4 классы: упражнения, задания, тесты / авт.-сост. О. В. Свиридова. 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Волгоград: Учитель, 2019. - 74 с.: ил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71" w:lineRule="auto" w:before="166" w:after="0"/>
        <w:ind w:left="0" w:right="5444" w:firstLine="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Журнал начальная школа: https://www.n-shkola.ru/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Российская электронная школа: https://resh.edu.ru/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Фоксфорд https://foxford.ru/#!</w:t>
      </w:r>
    </w:p>
    <w:p>
      <w:pPr>
        <w:autoSpaceDN w:val="0"/>
        <w:autoSpaceDE w:val="0"/>
        <w:widowControl/>
        <w:spacing w:line="262" w:lineRule="auto" w:before="70" w:after="0"/>
        <w:ind w:left="0" w:right="84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https://uchi.ru/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https://urok.1sept.ru/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81" w:lineRule="auto" w:before="166" w:after="0"/>
        <w:ind w:left="0" w:right="48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классная доска для демонстрации учебного материала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персональный компьютер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мультимедийный проектор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экран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колонки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81" w:lineRule="auto" w:before="168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парта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клеенка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краски, гуашь ,палитра, цветные карандаши, простой карандаш, ластик, кисточки, различной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толщины, баночка для воды,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альбом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86" w:space="0"/>
            <w:col w:w="10592" w:space="0"/>
            <w:col w:w="10566" w:space="0"/>
            <w:col w:w="10576" w:space="0"/>
            <w:col w:w="10584" w:space="0"/>
            <w:col w:w="10364" w:space="0"/>
            <w:col w:w="10584" w:space="0"/>
            <w:col w:w="10552" w:space="0"/>
            <w:col w:w="10586" w:space="0"/>
            <w:col w:w="9020" w:space="0"/>
            <w:col w:w="10290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0586" w:space="0"/>
        <w:col w:w="10592" w:space="0"/>
        <w:col w:w="10566" w:space="0"/>
        <w:col w:w="10576" w:space="0"/>
        <w:col w:w="10584" w:space="0"/>
        <w:col w:w="10364" w:space="0"/>
        <w:col w:w="10584" w:space="0"/>
        <w:col w:w="10552" w:space="0"/>
        <w:col w:w="10586" w:space="0"/>
        <w:col w:w="9020" w:space="0"/>
        <w:col w:w="1029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