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DF895" w14:textId="77777777" w:rsidR="00353AAE" w:rsidRDefault="00353AAE">
      <w:pPr>
        <w:autoSpaceDE w:val="0"/>
        <w:autoSpaceDN w:val="0"/>
        <w:spacing w:after="78" w:line="220" w:lineRule="exact"/>
      </w:pPr>
    </w:p>
    <w:p w14:paraId="653659E6" w14:textId="77777777" w:rsidR="00353AAE" w:rsidRPr="002E6551" w:rsidRDefault="00234B1D">
      <w:pPr>
        <w:autoSpaceDE w:val="0"/>
        <w:autoSpaceDN w:val="0"/>
        <w:spacing w:after="0" w:line="230" w:lineRule="auto"/>
        <w:ind w:left="1494"/>
        <w:rPr>
          <w:lang w:val="ru-RU"/>
        </w:rPr>
      </w:pPr>
      <w:r w:rsidRPr="002E6551">
        <w:rPr>
          <w:rFonts w:ascii="Times New Roman" w:eastAsia="Times New Roman" w:hAnsi="Times New Roman"/>
          <w:b/>
          <w:color w:val="000000"/>
          <w:sz w:val="24"/>
          <w:lang w:val="ru-RU"/>
        </w:rPr>
        <w:t>МИНИСТЕРСТВО ПРОСВЕЩЕНИЯ РОССИЙСКОЙ ФЕДЕРАЦИИ</w:t>
      </w:r>
    </w:p>
    <w:p w14:paraId="7123AA70" w14:textId="77777777" w:rsidR="00353AAE" w:rsidRPr="002E6551" w:rsidRDefault="00234B1D">
      <w:pPr>
        <w:autoSpaceDE w:val="0"/>
        <w:autoSpaceDN w:val="0"/>
        <w:spacing w:before="670" w:after="0" w:line="230" w:lineRule="auto"/>
        <w:ind w:right="2598"/>
        <w:jc w:val="right"/>
        <w:rPr>
          <w:lang w:val="ru-RU"/>
        </w:rPr>
      </w:pPr>
      <w:r w:rsidRPr="002E6551">
        <w:rPr>
          <w:rFonts w:ascii="Times New Roman" w:eastAsia="Times New Roman" w:hAnsi="Times New Roman"/>
          <w:color w:val="000000"/>
          <w:sz w:val="24"/>
          <w:lang w:val="ru-RU"/>
        </w:rPr>
        <w:t>Министерство образования Красноярского края</w:t>
      </w:r>
    </w:p>
    <w:p w14:paraId="004E7B62" w14:textId="77777777" w:rsidR="00353AAE" w:rsidRPr="002E6551" w:rsidRDefault="00234B1D">
      <w:pPr>
        <w:tabs>
          <w:tab w:val="left" w:pos="4112"/>
        </w:tabs>
        <w:autoSpaceDE w:val="0"/>
        <w:autoSpaceDN w:val="0"/>
        <w:spacing w:before="670" w:after="0" w:line="262" w:lineRule="auto"/>
        <w:ind w:left="264"/>
        <w:rPr>
          <w:lang w:val="ru-RU"/>
        </w:rPr>
      </w:pPr>
      <w:r w:rsidRPr="002E6551">
        <w:rPr>
          <w:rFonts w:ascii="Times New Roman" w:eastAsia="Times New Roman" w:hAnsi="Times New Roman"/>
          <w:color w:val="000000"/>
          <w:sz w:val="24"/>
          <w:lang w:val="ru-RU"/>
        </w:rPr>
        <w:t xml:space="preserve">Муниципальное казенное учреждение "Управление образования администрации Канского района </w:t>
      </w:r>
      <w:r w:rsidRPr="002E6551">
        <w:rPr>
          <w:lang w:val="ru-RU"/>
        </w:rPr>
        <w:tab/>
      </w:r>
      <w:r w:rsidRPr="002E6551">
        <w:rPr>
          <w:rFonts w:ascii="Times New Roman" w:eastAsia="Times New Roman" w:hAnsi="Times New Roman"/>
          <w:color w:val="000000"/>
          <w:sz w:val="24"/>
          <w:lang w:val="ru-RU"/>
        </w:rPr>
        <w:t>Красноярского края"</w:t>
      </w:r>
    </w:p>
    <w:p w14:paraId="5DE01945" w14:textId="77777777" w:rsidR="00353AAE" w:rsidRDefault="00234B1D">
      <w:pPr>
        <w:autoSpaceDE w:val="0"/>
        <w:autoSpaceDN w:val="0"/>
        <w:spacing w:before="672" w:after="1376" w:line="230" w:lineRule="auto"/>
        <w:ind w:right="3526"/>
        <w:jc w:val="right"/>
      </w:pPr>
      <w:r>
        <w:rPr>
          <w:rFonts w:ascii="Times New Roman" w:eastAsia="Times New Roman" w:hAnsi="Times New Roman"/>
          <w:color w:val="000000"/>
          <w:sz w:val="24"/>
        </w:rPr>
        <w:t>МБОУ «Сотниковская СОШ»</w:t>
      </w:r>
    </w:p>
    <w:tbl>
      <w:tblPr>
        <w:tblW w:w="0" w:type="auto"/>
        <w:tblLayout w:type="fixed"/>
        <w:tblLook w:val="04A0" w:firstRow="1" w:lastRow="0" w:firstColumn="1" w:lastColumn="0" w:noHBand="0" w:noVBand="1"/>
      </w:tblPr>
      <w:tblGrid>
        <w:gridCol w:w="3142"/>
        <w:gridCol w:w="3500"/>
        <w:gridCol w:w="3520"/>
      </w:tblGrid>
      <w:tr w:rsidR="00353AAE" w14:paraId="492C2B54" w14:textId="77777777">
        <w:trPr>
          <w:trHeight w:hRule="exact" w:val="276"/>
        </w:trPr>
        <w:tc>
          <w:tcPr>
            <w:tcW w:w="3142" w:type="dxa"/>
            <w:tcMar>
              <w:left w:w="0" w:type="dxa"/>
              <w:right w:w="0" w:type="dxa"/>
            </w:tcMar>
          </w:tcPr>
          <w:p w14:paraId="79364E85" w14:textId="77777777" w:rsidR="00353AAE" w:rsidRDefault="00234B1D">
            <w:pPr>
              <w:autoSpaceDE w:val="0"/>
              <w:autoSpaceDN w:val="0"/>
              <w:spacing w:before="50" w:after="0" w:line="230" w:lineRule="auto"/>
            </w:pPr>
            <w:r>
              <w:rPr>
                <w:rFonts w:ascii="Times New Roman" w:eastAsia="Times New Roman" w:hAnsi="Times New Roman"/>
                <w:color w:val="000000"/>
                <w:w w:val="102"/>
                <w:sz w:val="20"/>
              </w:rPr>
              <w:t>РАССМОТРЕНО</w:t>
            </w:r>
          </w:p>
        </w:tc>
        <w:tc>
          <w:tcPr>
            <w:tcW w:w="3500" w:type="dxa"/>
            <w:tcMar>
              <w:left w:w="0" w:type="dxa"/>
              <w:right w:w="0" w:type="dxa"/>
            </w:tcMar>
          </w:tcPr>
          <w:p w14:paraId="336F4678" w14:textId="77777777" w:rsidR="00353AAE" w:rsidRDefault="00234B1D">
            <w:pPr>
              <w:autoSpaceDE w:val="0"/>
              <w:autoSpaceDN w:val="0"/>
              <w:spacing w:before="50" w:after="0" w:line="230" w:lineRule="auto"/>
              <w:ind w:left="376"/>
            </w:pPr>
            <w:r>
              <w:rPr>
                <w:rFonts w:ascii="Times New Roman" w:eastAsia="Times New Roman" w:hAnsi="Times New Roman"/>
                <w:color w:val="000000"/>
                <w:w w:val="102"/>
                <w:sz w:val="20"/>
              </w:rPr>
              <w:t>СОГЛАСОВАНО</w:t>
            </w:r>
          </w:p>
        </w:tc>
        <w:tc>
          <w:tcPr>
            <w:tcW w:w="3520" w:type="dxa"/>
            <w:tcMar>
              <w:left w:w="0" w:type="dxa"/>
              <w:right w:w="0" w:type="dxa"/>
            </w:tcMar>
          </w:tcPr>
          <w:p w14:paraId="4EEF30B3" w14:textId="77777777" w:rsidR="00353AAE" w:rsidRDefault="00234B1D">
            <w:pPr>
              <w:autoSpaceDE w:val="0"/>
              <w:autoSpaceDN w:val="0"/>
              <w:spacing w:before="50" w:after="0" w:line="230" w:lineRule="auto"/>
              <w:ind w:left="392"/>
            </w:pPr>
            <w:r>
              <w:rPr>
                <w:rFonts w:ascii="Times New Roman" w:eastAsia="Times New Roman" w:hAnsi="Times New Roman"/>
                <w:color w:val="000000"/>
                <w:w w:val="102"/>
                <w:sz w:val="20"/>
              </w:rPr>
              <w:t>УТВЕРЖДЕНО</w:t>
            </w:r>
          </w:p>
        </w:tc>
      </w:tr>
      <w:tr w:rsidR="00353AAE" w14:paraId="76F79027" w14:textId="77777777">
        <w:trPr>
          <w:trHeight w:hRule="exact" w:val="202"/>
        </w:trPr>
        <w:tc>
          <w:tcPr>
            <w:tcW w:w="3142" w:type="dxa"/>
            <w:tcMar>
              <w:left w:w="0" w:type="dxa"/>
              <w:right w:w="0" w:type="dxa"/>
            </w:tcMar>
          </w:tcPr>
          <w:p w14:paraId="3E87095C" w14:textId="77777777" w:rsidR="00353AAE" w:rsidRDefault="00234B1D">
            <w:pPr>
              <w:autoSpaceDE w:val="0"/>
              <w:autoSpaceDN w:val="0"/>
              <w:spacing w:after="0" w:line="230" w:lineRule="auto"/>
            </w:pPr>
            <w:r>
              <w:rPr>
                <w:rFonts w:ascii="Times New Roman" w:eastAsia="Times New Roman" w:hAnsi="Times New Roman"/>
                <w:color w:val="000000"/>
                <w:w w:val="102"/>
                <w:sz w:val="20"/>
              </w:rPr>
              <w:t>ШМО учителей ЕМЦ</w:t>
            </w:r>
          </w:p>
        </w:tc>
        <w:tc>
          <w:tcPr>
            <w:tcW w:w="3500" w:type="dxa"/>
            <w:tcMar>
              <w:left w:w="0" w:type="dxa"/>
              <w:right w:w="0" w:type="dxa"/>
            </w:tcMar>
          </w:tcPr>
          <w:p w14:paraId="5D7EF213" w14:textId="77777777" w:rsidR="00353AAE" w:rsidRDefault="00234B1D">
            <w:pPr>
              <w:autoSpaceDE w:val="0"/>
              <w:autoSpaceDN w:val="0"/>
              <w:spacing w:after="0" w:line="230" w:lineRule="auto"/>
              <w:jc w:val="center"/>
            </w:pPr>
            <w:r>
              <w:rPr>
                <w:rFonts w:ascii="Times New Roman" w:eastAsia="Times New Roman" w:hAnsi="Times New Roman"/>
                <w:color w:val="000000"/>
                <w:w w:val="102"/>
                <w:sz w:val="20"/>
              </w:rPr>
              <w:t>Заместитель директора по УВР</w:t>
            </w:r>
          </w:p>
        </w:tc>
        <w:tc>
          <w:tcPr>
            <w:tcW w:w="3520" w:type="dxa"/>
            <w:tcMar>
              <w:left w:w="0" w:type="dxa"/>
              <w:right w:w="0" w:type="dxa"/>
            </w:tcMar>
          </w:tcPr>
          <w:p w14:paraId="6A19B311" w14:textId="77777777" w:rsidR="00353AAE" w:rsidRDefault="00234B1D">
            <w:pPr>
              <w:autoSpaceDE w:val="0"/>
              <w:autoSpaceDN w:val="0"/>
              <w:spacing w:after="0" w:line="230" w:lineRule="auto"/>
              <w:ind w:left="392"/>
            </w:pPr>
            <w:r>
              <w:rPr>
                <w:rFonts w:ascii="Times New Roman" w:eastAsia="Times New Roman" w:hAnsi="Times New Roman"/>
                <w:color w:val="000000"/>
                <w:w w:val="102"/>
                <w:sz w:val="20"/>
              </w:rPr>
              <w:t>Директор МБОУ "Сотниковская</w:t>
            </w:r>
          </w:p>
        </w:tc>
      </w:tr>
      <w:tr w:rsidR="00353AAE" w14:paraId="62A1E4E9" w14:textId="77777777">
        <w:trPr>
          <w:trHeight w:hRule="exact" w:val="400"/>
        </w:trPr>
        <w:tc>
          <w:tcPr>
            <w:tcW w:w="3142" w:type="dxa"/>
            <w:tcMar>
              <w:left w:w="0" w:type="dxa"/>
              <w:right w:w="0" w:type="dxa"/>
            </w:tcMar>
          </w:tcPr>
          <w:p w14:paraId="12622779" w14:textId="77777777" w:rsidR="00353AAE" w:rsidRDefault="00234B1D">
            <w:pPr>
              <w:autoSpaceDE w:val="0"/>
              <w:autoSpaceDN w:val="0"/>
              <w:spacing w:before="174" w:after="0" w:line="230" w:lineRule="auto"/>
            </w:pPr>
            <w:r>
              <w:rPr>
                <w:rFonts w:ascii="Times New Roman" w:eastAsia="Times New Roman" w:hAnsi="Times New Roman"/>
                <w:color w:val="000000"/>
                <w:w w:val="102"/>
                <w:sz w:val="20"/>
              </w:rPr>
              <w:t>______________Дружинин В.В.</w:t>
            </w:r>
          </w:p>
        </w:tc>
        <w:tc>
          <w:tcPr>
            <w:tcW w:w="3500" w:type="dxa"/>
            <w:tcMar>
              <w:left w:w="0" w:type="dxa"/>
              <w:right w:w="0" w:type="dxa"/>
            </w:tcMar>
          </w:tcPr>
          <w:p w14:paraId="5A9117CF" w14:textId="77777777" w:rsidR="00353AAE" w:rsidRDefault="00234B1D">
            <w:pPr>
              <w:autoSpaceDE w:val="0"/>
              <w:autoSpaceDN w:val="0"/>
              <w:spacing w:before="174" w:after="0" w:line="230" w:lineRule="auto"/>
              <w:jc w:val="center"/>
            </w:pPr>
            <w:r>
              <w:rPr>
                <w:rFonts w:ascii="Times New Roman" w:eastAsia="Times New Roman" w:hAnsi="Times New Roman"/>
                <w:color w:val="000000"/>
                <w:w w:val="102"/>
                <w:sz w:val="20"/>
              </w:rPr>
              <w:t>______________Сибилева О.М.</w:t>
            </w:r>
          </w:p>
        </w:tc>
        <w:tc>
          <w:tcPr>
            <w:tcW w:w="3520" w:type="dxa"/>
            <w:tcMar>
              <w:left w:w="0" w:type="dxa"/>
              <w:right w:w="0" w:type="dxa"/>
            </w:tcMar>
          </w:tcPr>
          <w:p w14:paraId="0B4B4BA6" w14:textId="77777777" w:rsidR="00353AAE" w:rsidRDefault="00234B1D">
            <w:pPr>
              <w:autoSpaceDE w:val="0"/>
              <w:autoSpaceDN w:val="0"/>
              <w:spacing w:after="0" w:line="230" w:lineRule="auto"/>
              <w:ind w:left="392"/>
            </w:pPr>
            <w:r>
              <w:rPr>
                <w:rFonts w:ascii="Times New Roman" w:eastAsia="Times New Roman" w:hAnsi="Times New Roman"/>
                <w:color w:val="000000"/>
                <w:w w:val="102"/>
                <w:sz w:val="20"/>
              </w:rPr>
              <w:t>СОШ"</w:t>
            </w:r>
          </w:p>
        </w:tc>
      </w:tr>
      <w:tr w:rsidR="00353AAE" w14:paraId="034E5327" w14:textId="77777777">
        <w:trPr>
          <w:trHeight w:hRule="exact" w:val="400"/>
        </w:trPr>
        <w:tc>
          <w:tcPr>
            <w:tcW w:w="3142" w:type="dxa"/>
            <w:vMerge w:val="restart"/>
            <w:tcMar>
              <w:left w:w="0" w:type="dxa"/>
              <w:right w:w="0" w:type="dxa"/>
            </w:tcMar>
          </w:tcPr>
          <w:p w14:paraId="77D7B507" w14:textId="77777777" w:rsidR="00353AAE" w:rsidRDefault="00234B1D">
            <w:pPr>
              <w:autoSpaceDE w:val="0"/>
              <w:autoSpaceDN w:val="0"/>
              <w:spacing w:before="202" w:after="0" w:line="230" w:lineRule="auto"/>
            </w:pPr>
            <w:r>
              <w:rPr>
                <w:rFonts w:ascii="Times New Roman" w:eastAsia="Times New Roman" w:hAnsi="Times New Roman"/>
                <w:color w:val="000000"/>
                <w:w w:val="102"/>
                <w:sz w:val="20"/>
              </w:rPr>
              <w:t>Протокол №</w:t>
            </w:r>
          </w:p>
        </w:tc>
        <w:tc>
          <w:tcPr>
            <w:tcW w:w="3500" w:type="dxa"/>
            <w:vMerge w:val="restart"/>
            <w:tcMar>
              <w:left w:w="0" w:type="dxa"/>
              <w:right w:w="0" w:type="dxa"/>
            </w:tcMar>
          </w:tcPr>
          <w:p w14:paraId="2948CD73" w14:textId="77777777" w:rsidR="00353AAE" w:rsidRDefault="00234B1D">
            <w:pPr>
              <w:autoSpaceDE w:val="0"/>
              <w:autoSpaceDN w:val="0"/>
              <w:spacing w:before="202" w:after="0" w:line="230" w:lineRule="auto"/>
              <w:ind w:left="376"/>
            </w:pPr>
            <w:r>
              <w:rPr>
                <w:rFonts w:ascii="Times New Roman" w:eastAsia="Times New Roman" w:hAnsi="Times New Roman"/>
                <w:color w:val="000000"/>
                <w:w w:val="102"/>
                <w:sz w:val="20"/>
              </w:rPr>
              <w:t>Протокол №</w:t>
            </w:r>
          </w:p>
        </w:tc>
        <w:tc>
          <w:tcPr>
            <w:tcW w:w="3520" w:type="dxa"/>
            <w:tcMar>
              <w:left w:w="0" w:type="dxa"/>
              <w:right w:w="0" w:type="dxa"/>
            </w:tcMar>
          </w:tcPr>
          <w:p w14:paraId="68FE6AA6" w14:textId="77777777" w:rsidR="00353AAE" w:rsidRDefault="00234B1D">
            <w:pPr>
              <w:autoSpaceDE w:val="0"/>
              <w:autoSpaceDN w:val="0"/>
              <w:spacing w:after="0" w:line="230" w:lineRule="auto"/>
              <w:ind w:left="392"/>
            </w:pPr>
            <w:r>
              <w:rPr>
                <w:rFonts w:ascii="Times New Roman" w:eastAsia="Times New Roman" w:hAnsi="Times New Roman"/>
                <w:color w:val="000000"/>
                <w:w w:val="102"/>
                <w:sz w:val="20"/>
              </w:rPr>
              <w:t>______________Полотовская Е.В.</w:t>
            </w:r>
          </w:p>
        </w:tc>
      </w:tr>
      <w:tr w:rsidR="00353AAE" w14:paraId="52DDEA5A" w14:textId="77777777">
        <w:trPr>
          <w:trHeight w:hRule="exact" w:val="118"/>
        </w:trPr>
        <w:tc>
          <w:tcPr>
            <w:tcW w:w="3452" w:type="dxa"/>
            <w:vMerge/>
          </w:tcPr>
          <w:p w14:paraId="6ED8A168" w14:textId="77777777" w:rsidR="00353AAE" w:rsidRDefault="00353AAE"/>
        </w:tc>
        <w:tc>
          <w:tcPr>
            <w:tcW w:w="3452" w:type="dxa"/>
            <w:vMerge/>
          </w:tcPr>
          <w:p w14:paraId="07B5135D" w14:textId="77777777" w:rsidR="00353AAE" w:rsidRDefault="00353AAE"/>
        </w:tc>
        <w:tc>
          <w:tcPr>
            <w:tcW w:w="3520" w:type="dxa"/>
            <w:vMerge w:val="restart"/>
            <w:tcMar>
              <w:left w:w="0" w:type="dxa"/>
              <w:right w:w="0" w:type="dxa"/>
            </w:tcMar>
          </w:tcPr>
          <w:p w14:paraId="48B495A6" w14:textId="77777777" w:rsidR="00353AAE" w:rsidRDefault="00234B1D">
            <w:pPr>
              <w:autoSpaceDE w:val="0"/>
              <w:autoSpaceDN w:val="0"/>
              <w:spacing w:before="6" w:after="0" w:line="230" w:lineRule="auto"/>
              <w:ind w:left="392"/>
            </w:pPr>
            <w:r>
              <w:rPr>
                <w:rFonts w:ascii="Times New Roman" w:eastAsia="Times New Roman" w:hAnsi="Times New Roman"/>
                <w:color w:val="000000"/>
                <w:w w:val="102"/>
                <w:sz w:val="20"/>
              </w:rPr>
              <w:t>Приказ №</w:t>
            </w:r>
          </w:p>
        </w:tc>
      </w:tr>
      <w:tr w:rsidR="00353AAE" w14:paraId="3B4AE2D0" w14:textId="77777777">
        <w:trPr>
          <w:trHeight w:hRule="exact" w:val="202"/>
        </w:trPr>
        <w:tc>
          <w:tcPr>
            <w:tcW w:w="3142" w:type="dxa"/>
            <w:vMerge w:val="restart"/>
            <w:tcMar>
              <w:left w:w="0" w:type="dxa"/>
              <w:right w:w="0" w:type="dxa"/>
            </w:tcMar>
          </w:tcPr>
          <w:p w14:paraId="267471DD" w14:textId="77777777" w:rsidR="00353AAE" w:rsidRDefault="00234B1D">
            <w:pPr>
              <w:autoSpaceDE w:val="0"/>
              <w:autoSpaceDN w:val="0"/>
              <w:spacing w:before="92" w:after="0" w:line="230" w:lineRule="auto"/>
            </w:pPr>
            <w:r>
              <w:rPr>
                <w:rFonts w:ascii="Times New Roman" w:eastAsia="Times New Roman" w:hAnsi="Times New Roman"/>
                <w:color w:val="000000"/>
                <w:w w:val="102"/>
                <w:sz w:val="20"/>
              </w:rPr>
              <w:t>от "" 082022 г.</w:t>
            </w:r>
          </w:p>
        </w:tc>
        <w:tc>
          <w:tcPr>
            <w:tcW w:w="3500" w:type="dxa"/>
            <w:vMerge w:val="restart"/>
            <w:tcMar>
              <w:left w:w="0" w:type="dxa"/>
              <w:right w:w="0" w:type="dxa"/>
            </w:tcMar>
          </w:tcPr>
          <w:p w14:paraId="5C40E5BA" w14:textId="77777777" w:rsidR="00353AAE" w:rsidRDefault="00234B1D">
            <w:pPr>
              <w:autoSpaceDE w:val="0"/>
              <w:autoSpaceDN w:val="0"/>
              <w:spacing w:before="92" w:after="0" w:line="230" w:lineRule="auto"/>
              <w:ind w:left="376"/>
            </w:pPr>
            <w:r>
              <w:rPr>
                <w:rFonts w:ascii="Times New Roman" w:eastAsia="Times New Roman" w:hAnsi="Times New Roman"/>
                <w:color w:val="000000"/>
                <w:w w:val="102"/>
                <w:sz w:val="20"/>
              </w:rPr>
              <w:t>от "" 08  2022 г.</w:t>
            </w:r>
          </w:p>
        </w:tc>
        <w:tc>
          <w:tcPr>
            <w:tcW w:w="3452" w:type="dxa"/>
            <w:vMerge/>
          </w:tcPr>
          <w:p w14:paraId="40BA047C" w14:textId="77777777" w:rsidR="00353AAE" w:rsidRDefault="00353AAE"/>
        </w:tc>
      </w:tr>
      <w:tr w:rsidR="00353AAE" w14:paraId="390007BB" w14:textId="77777777">
        <w:trPr>
          <w:trHeight w:hRule="exact" w:val="380"/>
        </w:trPr>
        <w:tc>
          <w:tcPr>
            <w:tcW w:w="3452" w:type="dxa"/>
            <w:vMerge/>
          </w:tcPr>
          <w:p w14:paraId="42EC1044" w14:textId="77777777" w:rsidR="00353AAE" w:rsidRDefault="00353AAE"/>
        </w:tc>
        <w:tc>
          <w:tcPr>
            <w:tcW w:w="3452" w:type="dxa"/>
            <w:vMerge/>
          </w:tcPr>
          <w:p w14:paraId="7538DE36" w14:textId="77777777" w:rsidR="00353AAE" w:rsidRDefault="00353AAE"/>
        </w:tc>
        <w:tc>
          <w:tcPr>
            <w:tcW w:w="3520" w:type="dxa"/>
            <w:tcMar>
              <w:left w:w="0" w:type="dxa"/>
              <w:right w:w="0" w:type="dxa"/>
            </w:tcMar>
          </w:tcPr>
          <w:p w14:paraId="21B1B1D5" w14:textId="77777777" w:rsidR="00353AAE" w:rsidRDefault="00234B1D">
            <w:pPr>
              <w:autoSpaceDE w:val="0"/>
              <w:autoSpaceDN w:val="0"/>
              <w:spacing w:before="94" w:after="0" w:line="230" w:lineRule="auto"/>
              <w:ind w:left="392"/>
            </w:pPr>
            <w:r>
              <w:rPr>
                <w:rFonts w:ascii="Times New Roman" w:eastAsia="Times New Roman" w:hAnsi="Times New Roman"/>
                <w:color w:val="000000"/>
                <w:w w:val="102"/>
                <w:sz w:val="20"/>
              </w:rPr>
              <w:t>от "" 082022 г.</w:t>
            </w:r>
          </w:p>
        </w:tc>
      </w:tr>
    </w:tbl>
    <w:p w14:paraId="5135521F" w14:textId="77777777" w:rsidR="00353AAE" w:rsidRDefault="00234B1D">
      <w:pPr>
        <w:autoSpaceDE w:val="0"/>
        <w:autoSpaceDN w:val="0"/>
        <w:spacing w:before="978" w:after="0" w:line="262" w:lineRule="auto"/>
        <w:ind w:left="3744" w:right="3600"/>
        <w:jc w:val="center"/>
      </w:pPr>
      <w:r>
        <w:rPr>
          <w:rFonts w:ascii="Times New Roman" w:eastAsia="Times New Roman" w:hAnsi="Times New Roman"/>
          <w:b/>
          <w:color w:val="000000"/>
          <w:sz w:val="24"/>
        </w:rPr>
        <w:t xml:space="preserve">РАБОЧАЯ ПРОГРАММА </w:t>
      </w:r>
      <w:r>
        <w:br/>
      </w:r>
      <w:r>
        <w:rPr>
          <w:rFonts w:ascii="Times New Roman" w:eastAsia="Times New Roman" w:hAnsi="Times New Roman"/>
          <w:b/>
          <w:color w:val="000000"/>
          <w:sz w:val="24"/>
        </w:rPr>
        <w:t>(ID 3110035)</w:t>
      </w:r>
    </w:p>
    <w:p w14:paraId="059C4A27" w14:textId="77777777" w:rsidR="00353AAE" w:rsidRDefault="00234B1D">
      <w:pPr>
        <w:autoSpaceDE w:val="0"/>
        <w:autoSpaceDN w:val="0"/>
        <w:spacing w:before="166" w:after="0" w:line="262" w:lineRule="auto"/>
        <w:ind w:left="4320" w:right="4032"/>
        <w:jc w:val="center"/>
      </w:pPr>
      <w:r>
        <w:rPr>
          <w:rFonts w:ascii="Times New Roman" w:eastAsia="Times New Roman" w:hAnsi="Times New Roman"/>
          <w:color w:val="000000"/>
          <w:sz w:val="24"/>
        </w:rPr>
        <w:t>учебного предмета</w:t>
      </w:r>
      <w:r>
        <w:br/>
      </w:r>
      <w:r>
        <w:rPr>
          <w:rFonts w:ascii="Times New Roman" w:eastAsia="Times New Roman" w:hAnsi="Times New Roman"/>
          <w:color w:val="000000"/>
          <w:sz w:val="24"/>
        </w:rPr>
        <w:t>«Математика»</w:t>
      </w:r>
    </w:p>
    <w:p w14:paraId="57D57A4E" w14:textId="77777777" w:rsidR="00353AAE" w:rsidRPr="002E6551" w:rsidRDefault="00234B1D">
      <w:pPr>
        <w:autoSpaceDE w:val="0"/>
        <w:autoSpaceDN w:val="0"/>
        <w:spacing w:before="670" w:after="0" w:line="262" w:lineRule="auto"/>
        <w:ind w:left="2880" w:right="2736"/>
        <w:jc w:val="center"/>
        <w:rPr>
          <w:lang w:val="ru-RU"/>
        </w:rPr>
      </w:pPr>
      <w:proofErr w:type="gramStart"/>
      <w:r w:rsidRPr="002E6551">
        <w:rPr>
          <w:rFonts w:ascii="Times New Roman" w:eastAsia="Times New Roman" w:hAnsi="Times New Roman"/>
          <w:color w:val="000000"/>
          <w:sz w:val="24"/>
          <w:lang w:val="ru-RU"/>
        </w:rPr>
        <w:t>для  5</w:t>
      </w:r>
      <w:proofErr w:type="gramEnd"/>
      <w:r w:rsidRPr="002E6551">
        <w:rPr>
          <w:rFonts w:ascii="Times New Roman" w:eastAsia="Times New Roman" w:hAnsi="Times New Roman"/>
          <w:color w:val="000000"/>
          <w:sz w:val="24"/>
          <w:lang w:val="ru-RU"/>
        </w:rPr>
        <w:t xml:space="preserve"> класса основного общего образования </w:t>
      </w:r>
      <w:r w:rsidRPr="002E6551">
        <w:rPr>
          <w:lang w:val="ru-RU"/>
        </w:rPr>
        <w:br/>
      </w:r>
      <w:r w:rsidRPr="002E6551">
        <w:rPr>
          <w:rFonts w:ascii="Times New Roman" w:eastAsia="Times New Roman" w:hAnsi="Times New Roman"/>
          <w:color w:val="000000"/>
          <w:sz w:val="24"/>
          <w:lang w:val="ru-RU"/>
        </w:rPr>
        <w:t>на 2022-2023  учебный год</w:t>
      </w:r>
    </w:p>
    <w:p w14:paraId="33C1EEC2" w14:textId="10AAF889" w:rsidR="00353AAE" w:rsidRPr="002E6551" w:rsidRDefault="002E6551">
      <w:pPr>
        <w:autoSpaceDE w:val="0"/>
        <w:autoSpaceDN w:val="0"/>
        <w:spacing w:before="2112" w:after="0" w:line="262" w:lineRule="auto"/>
        <w:ind w:left="8186" w:hanging="2436"/>
        <w:rPr>
          <w:lang w:val="ru-RU"/>
        </w:rPr>
      </w:pPr>
      <w:r>
        <w:rPr>
          <w:rFonts w:ascii="Times New Roman" w:eastAsia="Times New Roman" w:hAnsi="Times New Roman"/>
          <w:noProof/>
          <w:color w:val="000000"/>
          <w:sz w:val="24"/>
          <w:lang w:val="ru-RU"/>
        </w:rPr>
        <mc:AlternateContent>
          <mc:Choice Requires="wps">
            <w:drawing>
              <wp:anchor distT="0" distB="0" distL="114300" distR="114300" simplePos="0" relativeHeight="251659264" behindDoc="0" locked="0" layoutInCell="1" allowOverlap="1" wp14:anchorId="0A0D5E57" wp14:editId="2C8B5262">
                <wp:simplePos x="0" y="0"/>
                <wp:positionH relativeFrom="column">
                  <wp:posOffset>2265045</wp:posOffset>
                </wp:positionH>
                <wp:positionV relativeFrom="paragraph">
                  <wp:posOffset>2933700</wp:posOffset>
                </wp:positionV>
                <wp:extent cx="4029075" cy="447675"/>
                <wp:effectExtent l="0" t="0" r="0" b="36830"/>
                <wp:wrapNone/>
                <wp:docPr id="1" name="Прямоугольник 1"/>
                <wp:cNvGraphicFramePr/>
                <a:graphic xmlns:a="http://schemas.openxmlformats.org/drawingml/2006/main">
                  <a:graphicData uri="http://schemas.microsoft.com/office/word/2010/wordprocessingShape">
                    <wps:wsp>
                      <wps:cNvSpPr/>
                      <wps:spPr>
                        <a:xfrm>
                          <a:off x="0" y="0"/>
                          <a:ext cx="4029075" cy="447675"/>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1ABDEE60" w14:textId="5271E971" w:rsidR="002E6551" w:rsidRDefault="002E6551" w:rsidP="002E6551">
                            <w:pPr>
                              <w:autoSpaceDE w:val="0"/>
                              <w:autoSpaceDN w:val="0"/>
                              <w:spacing w:after="0" w:line="230" w:lineRule="auto"/>
                              <w:ind w:right="3546"/>
                              <w:jc w:val="right"/>
                            </w:pPr>
                            <w:proofErr w:type="spellStart"/>
                            <w:r w:rsidRPr="002E6551">
                              <w:rPr>
                                <w:rFonts w:ascii="Times New Roman" w:eastAsia="Times New Roman" w:hAnsi="Times New Roman"/>
                                <w:color w:val="000000"/>
                                <w:sz w:val="24"/>
                                <w:lang w:val="ru-RU"/>
                              </w:rPr>
                              <w:t>с.Сотниково</w:t>
                            </w:r>
                            <w:proofErr w:type="spellEnd"/>
                            <w:r w:rsidRPr="002E6551">
                              <w:rPr>
                                <w:rFonts w:ascii="Times New Roman" w:eastAsia="Times New Roman" w:hAnsi="Times New Roman"/>
                                <w:color w:val="000000"/>
                                <w:sz w:val="24"/>
                                <w:lang w:val="ru-RU"/>
                              </w:rPr>
                              <w:t xml:space="preserve"> </w:t>
                            </w:r>
                            <w:r>
                              <w:rPr>
                                <w:rFonts w:ascii="Times New Roman" w:eastAsia="Times New Roman" w:hAnsi="Times New Roman"/>
                                <w:color w:val="000000"/>
                                <w:sz w:val="24"/>
                                <w:lang w:val="ru-RU"/>
                              </w:rPr>
                              <w:t>2</w:t>
                            </w:r>
                            <w:r w:rsidRPr="002E6551">
                              <w:rPr>
                                <w:rFonts w:ascii="Times New Roman" w:eastAsia="Times New Roman" w:hAnsi="Times New Roman"/>
                                <w:color w:val="000000"/>
                                <w:sz w:val="24"/>
                                <w:lang w:val="ru-RU"/>
                              </w:rPr>
                              <w:t>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0A0D5E57" id="Прямоугольник 1" o:spid="_x0000_s1026" style="position:absolute;left:0;text-align:left;margin-left:178.35pt;margin-top:231pt;width:317.25pt;height:3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" filled="f" stroked="f">
                <v:shadow on="t" color="black" opacity="22937f" origin=",.5" offset="0,.63889mm"/>
                <v:textbox style="mso-fit-shape-to-text:t">
                  <w:txbxContent>
                    <w:p w14:paraId="1ABDEE60" w14:textId="5271E971" w:rsidR="002E6551" w:rsidRDefault="002E6551" w:rsidP="002E6551">
                      <w:pPr>
                        <w:autoSpaceDE w:val="0"/>
                        <w:autoSpaceDN w:val="0"/>
                        <w:spacing w:after="0" w:line="230" w:lineRule="auto"/>
                        <w:ind w:right="3546"/>
                        <w:jc w:val="right"/>
                      </w:pPr>
                      <w:proofErr w:type="spellStart"/>
                      <w:r w:rsidRPr="002E6551">
                        <w:rPr>
                          <w:rFonts w:ascii="Times New Roman" w:eastAsia="Times New Roman" w:hAnsi="Times New Roman"/>
                          <w:color w:val="000000"/>
                          <w:sz w:val="24"/>
                          <w:lang w:val="ru-RU"/>
                        </w:rPr>
                        <w:t>с.Сотниково</w:t>
                      </w:r>
                      <w:proofErr w:type="spellEnd"/>
                      <w:r w:rsidRPr="002E6551">
                        <w:rPr>
                          <w:rFonts w:ascii="Times New Roman" w:eastAsia="Times New Roman" w:hAnsi="Times New Roman"/>
                          <w:color w:val="000000"/>
                          <w:sz w:val="24"/>
                          <w:lang w:val="ru-RU"/>
                        </w:rPr>
                        <w:t xml:space="preserve"> </w:t>
                      </w:r>
                      <w:r>
                        <w:rPr>
                          <w:rFonts w:ascii="Times New Roman" w:eastAsia="Times New Roman" w:hAnsi="Times New Roman"/>
                          <w:color w:val="000000"/>
                          <w:sz w:val="24"/>
                          <w:lang w:val="ru-RU"/>
                        </w:rPr>
                        <w:t>2</w:t>
                      </w:r>
                      <w:r w:rsidRPr="002E6551">
                        <w:rPr>
                          <w:rFonts w:ascii="Times New Roman" w:eastAsia="Times New Roman" w:hAnsi="Times New Roman"/>
                          <w:color w:val="000000"/>
                          <w:sz w:val="24"/>
                          <w:lang w:val="ru-RU"/>
                        </w:rPr>
                        <w:t>022</w:t>
                      </w:r>
                    </w:p>
                  </w:txbxContent>
                </v:textbox>
              </v:rect>
            </w:pict>
          </mc:Fallback>
        </mc:AlternateContent>
      </w:r>
      <w:r w:rsidR="00234B1D" w:rsidRPr="002E6551">
        <w:rPr>
          <w:rFonts w:ascii="Times New Roman" w:eastAsia="Times New Roman" w:hAnsi="Times New Roman"/>
          <w:color w:val="000000"/>
          <w:sz w:val="24"/>
          <w:lang w:val="ru-RU"/>
        </w:rPr>
        <w:t>Составитель: Сергиенко Сергей Валерьевич учитель математики</w:t>
      </w:r>
    </w:p>
    <w:p w14:paraId="31F15BF3" w14:textId="77777777" w:rsidR="00353AAE" w:rsidRPr="002E6551" w:rsidRDefault="00353AAE">
      <w:pPr>
        <w:rPr>
          <w:lang w:val="ru-RU"/>
        </w:rPr>
        <w:sectPr w:rsidR="00353AAE" w:rsidRPr="002E6551">
          <w:pgSz w:w="11900" w:h="16840"/>
          <w:pgMar w:top="298" w:right="806" w:bottom="1440" w:left="738" w:header="720" w:footer="720" w:gutter="0"/>
          <w:cols w:space="720" w:equalWidth="0">
            <w:col w:w="10356" w:space="0"/>
          </w:cols>
          <w:docGrid w:linePitch="360"/>
        </w:sectPr>
      </w:pPr>
    </w:p>
    <w:p w14:paraId="211FCDF3" w14:textId="77777777" w:rsidR="00353AAE" w:rsidRPr="002E6551" w:rsidRDefault="00353AAE">
      <w:pPr>
        <w:rPr>
          <w:lang w:val="ru-RU"/>
        </w:rPr>
        <w:sectPr w:rsidR="00353AAE" w:rsidRPr="002E6551">
          <w:pgSz w:w="11900" w:h="16840"/>
          <w:pgMar w:top="298" w:right="1440" w:bottom="1440" w:left="1440" w:header="720" w:footer="720" w:gutter="0"/>
          <w:cols w:space="720" w:equalWidth="0">
            <w:col w:w="9020" w:space="0"/>
          </w:cols>
          <w:docGrid w:linePitch="360"/>
        </w:sectPr>
      </w:pPr>
    </w:p>
    <w:p w14:paraId="5C2CA776" w14:textId="77777777" w:rsidR="00353AAE" w:rsidRPr="002E6551" w:rsidRDefault="00353AAE">
      <w:pPr>
        <w:autoSpaceDE w:val="0"/>
        <w:autoSpaceDN w:val="0"/>
        <w:spacing w:after="78" w:line="220" w:lineRule="exact"/>
        <w:rPr>
          <w:lang w:val="ru-RU"/>
        </w:rPr>
      </w:pPr>
    </w:p>
    <w:p w14:paraId="38213EF2" w14:textId="77777777" w:rsidR="00353AAE" w:rsidRPr="002E6551" w:rsidRDefault="00234B1D" w:rsidP="00411615">
      <w:pPr>
        <w:autoSpaceDE w:val="0"/>
        <w:autoSpaceDN w:val="0"/>
        <w:spacing w:after="0" w:line="230" w:lineRule="auto"/>
        <w:jc w:val="both"/>
        <w:rPr>
          <w:lang w:val="ru-RU"/>
        </w:rPr>
      </w:pPr>
      <w:r w:rsidRPr="002E6551">
        <w:rPr>
          <w:rFonts w:ascii="Times New Roman" w:eastAsia="Times New Roman" w:hAnsi="Times New Roman"/>
          <w:b/>
          <w:color w:val="000000"/>
          <w:sz w:val="24"/>
          <w:lang w:val="ru-RU"/>
        </w:rPr>
        <w:t>ПОЯСНИТЕЛЬНАЯ ЗАПИСКА</w:t>
      </w:r>
    </w:p>
    <w:p w14:paraId="6E78A506" w14:textId="77777777" w:rsidR="00353AAE" w:rsidRPr="002E6551" w:rsidRDefault="00234B1D" w:rsidP="00411615">
      <w:pPr>
        <w:autoSpaceDE w:val="0"/>
        <w:autoSpaceDN w:val="0"/>
        <w:spacing w:before="346" w:after="0" w:line="230" w:lineRule="auto"/>
        <w:jc w:val="both"/>
        <w:rPr>
          <w:lang w:val="ru-RU"/>
        </w:rPr>
      </w:pPr>
      <w:r w:rsidRPr="002E6551">
        <w:rPr>
          <w:rFonts w:ascii="Times New Roman" w:eastAsia="Times New Roman" w:hAnsi="Times New Roman"/>
          <w:b/>
          <w:color w:val="000000"/>
          <w:sz w:val="24"/>
          <w:lang w:val="ru-RU"/>
        </w:rPr>
        <w:t xml:space="preserve">ОБЩАЯ ХАРАКТЕРИСТИКА УЧЕБНОГО ПРЕДМЕТА "МАТЕМАТИКА" </w:t>
      </w:r>
    </w:p>
    <w:p w14:paraId="255FD297" w14:textId="77777777" w:rsidR="00353AAE" w:rsidRPr="002E6551" w:rsidRDefault="00234B1D" w:rsidP="00411615">
      <w:pPr>
        <w:autoSpaceDE w:val="0"/>
        <w:autoSpaceDN w:val="0"/>
        <w:spacing w:before="166" w:after="0" w:line="288" w:lineRule="auto"/>
        <w:ind w:firstLine="180"/>
        <w:jc w:val="both"/>
        <w:rPr>
          <w:lang w:val="ru-RU"/>
        </w:rPr>
      </w:pPr>
      <w:r w:rsidRPr="002E6551">
        <w:rPr>
          <w:rFonts w:ascii="Times New Roman" w:eastAsia="Times New Roman" w:hAnsi="Times New Roman"/>
          <w:color w:val="000000"/>
          <w:sz w:val="24"/>
          <w:lang w:val="ru-RU"/>
        </w:rPr>
        <w:t xml:space="preserve">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w:t>
      </w:r>
      <w:r w:rsidRPr="002E6551">
        <w:rPr>
          <w:lang w:val="ru-RU"/>
        </w:rPr>
        <w:br/>
      </w:r>
      <w:r w:rsidRPr="002E6551">
        <w:rPr>
          <w:rFonts w:ascii="Times New Roman" w:eastAsia="Times New Roman" w:hAnsi="Times New Roman"/>
          <w:color w:val="000000"/>
          <w:sz w:val="24"/>
          <w:lang w:val="ru-RU"/>
        </w:rPr>
        <w:t xml:space="preserve">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w:t>
      </w:r>
      <w:r w:rsidRPr="002E6551">
        <w:rPr>
          <w:lang w:val="ru-RU"/>
        </w:rPr>
        <w:br/>
      </w:r>
      <w:r w:rsidRPr="002E6551">
        <w:rPr>
          <w:rFonts w:ascii="Times New Roman" w:eastAsia="Times New Roman" w:hAnsi="Times New Roman"/>
          <w:color w:val="000000"/>
          <w:sz w:val="24"/>
          <w:lang w:val="ru-RU"/>
        </w:rPr>
        <w:t xml:space="preserve">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w:t>
      </w:r>
      <w:r w:rsidRPr="002E6551">
        <w:rPr>
          <w:lang w:val="ru-RU"/>
        </w:rPr>
        <w:br/>
      </w:r>
      <w:r w:rsidRPr="002E6551">
        <w:rPr>
          <w:rFonts w:ascii="Times New Roman" w:eastAsia="Times New Roman" w:hAnsi="Times New Roman"/>
          <w:color w:val="000000"/>
          <w:sz w:val="24"/>
          <w:lang w:val="ru-RU"/>
        </w:rPr>
        <w:t xml:space="preserve">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w:t>
      </w:r>
      <w:r w:rsidRPr="002E6551">
        <w:rPr>
          <w:lang w:val="ru-RU"/>
        </w:rPr>
        <w:br/>
      </w:r>
      <w:r w:rsidRPr="002E6551">
        <w:rPr>
          <w:rFonts w:ascii="Times New Roman" w:eastAsia="Times New Roman" w:hAnsi="Times New Roman"/>
          <w:color w:val="000000"/>
          <w:sz w:val="24"/>
          <w:lang w:val="ru-RU"/>
        </w:rPr>
        <w:t>общеобразовательной подготовки, в том числе и математической.</w:t>
      </w:r>
    </w:p>
    <w:p w14:paraId="681EA4A0" w14:textId="77777777" w:rsidR="00353AAE" w:rsidRPr="002E6551" w:rsidRDefault="00234B1D" w:rsidP="00411615">
      <w:pPr>
        <w:autoSpaceDE w:val="0"/>
        <w:autoSpaceDN w:val="0"/>
        <w:spacing w:before="70" w:after="0"/>
        <w:ind w:right="144" w:firstLine="180"/>
        <w:jc w:val="both"/>
        <w:rPr>
          <w:lang w:val="ru-RU"/>
        </w:rPr>
      </w:pPr>
      <w:r w:rsidRPr="002E6551">
        <w:rPr>
          <w:rFonts w:ascii="Times New Roman" w:eastAsia="Times New Roman" w:hAnsi="Times New Roman"/>
          <w:color w:val="000000"/>
          <w:sz w:val="24"/>
          <w:lang w:val="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14:paraId="7A9E69AF" w14:textId="77777777" w:rsidR="00353AAE" w:rsidRPr="002E6551" w:rsidRDefault="00234B1D" w:rsidP="00411615">
      <w:pPr>
        <w:autoSpaceDE w:val="0"/>
        <w:autoSpaceDN w:val="0"/>
        <w:spacing w:before="70" w:after="0" w:line="286" w:lineRule="auto"/>
        <w:ind w:firstLine="180"/>
        <w:jc w:val="both"/>
        <w:rPr>
          <w:lang w:val="ru-RU"/>
        </w:rPr>
      </w:pPr>
      <w:r w:rsidRPr="002E6551">
        <w:rPr>
          <w:rFonts w:ascii="Times New Roman" w:eastAsia="Times New Roman" w:hAnsi="Times New Roman"/>
          <w:color w:val="000000"/>
          <w:sz w:val="24"/>
          <w:lang w:val="ru-RU"/>
        </w:rPr>
        <w:t xml:space="preserve">Практическая полезность математики обусловлена тем, что её предметом являются </w:t>
      </w:r>
      <w:r w:rsidRPr="002E6551">
        <w:rPr>
          <w:lang w:val="ru-RU"/>
        </w:rPr>
        <w:br/>
      </w:r>
      <w:r w:rsidRPr="002E6551">
        <w:rPr>
          <w:rFonts w:ascii="Times New Roman" w:eastAsia="Times New Roman" w:hAnsi="Times New Roman"/>
          <w:color w:val="000000"/>
          <w:sz w:val="24"/>
          <w:lang w:val="ru-RU"/>
        </w:rPr>
        <w:t xml:space="preserve">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w:t>
      </w:r>
      <w:r w:rsidRPr="002E6551">
        <w:rPr>
          <w:lang w:val="ru-RU"/>
        </w:rPr>
        <w:br/>
      </w:r>
      <w:r w:rsidRPr="002E6551">
        <w:rPr>
          <w:rFonts w:ascii="Times New Roman" w:eastAsia="Times New Roman" w:hAnsi="Times New Roman"/>
          <w:color w:val="000000"/>
          <w:sz w:val="24"/>
          <w:lang w:val="ru-RU"/>
        </w:rPr>
        <w:t xml:space="preserve">разнообразной социальной, экономической, политической информации, малоэффективна </w:t>
      </w:r>
      <w:r w:rsidRPr="002E6551">
        <w:rPr>
          <w:lang w:val="ru-RU"/>
        </w:rPr>
        <w:br/>
      </w:r>
      <w:r w:rsidRPr="002E6551">
        <w:rPr>
          <w:rFonts w:ascii="Times New Roman" w:eastAsia="Times New Roman" w:hAnsi="Times New Roman"/>
          <w:color w:val="000000"/>
          <w:sz w:val="24"/>
          <w:lang w:val="ru-RU"/>
        </w:rPr>
        <w:t>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14:paraId="2A495D6E" w14:textId="77777777" w:rsidR="00353AAE" w:rsidRPr="002E6551" w:rsidRDefault="00234B1D" w:rsidP="00411615">
      <w:pPr>
        <w:autoSpaceDE w:val="0"/>
        <w:autoSpaceDN w:val="0"/>
        <w:spacing w:before="70" w:after="0" w:line="288" w:lineRule="auto"/>
        <w:ind w:firstLine="180"/>
        <w:jc w:val="both"/>
        <w:rPr>
          <w:lang w:val="ru-RU"/>
        </w:rPr>
      </w:pPr>
      <w:r w:rsidRPr="002E6551">
        <w:rPr>
          <w:rFonts w:ascii="Times New Roman" w:eastAsia="Times New Roman" w:hAnsi="Times New Roman"/>
          <w:color w:val="000000"/>
          <w:sz w:val="24"/>
          <w:lang w:val="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14:paraId="5B920C5E" w14:textId="77777777" w:rsidR="00353AAE" w:rsidRPr="002E6551" w:rsidRDefault="00234B1D" w:rsidP="00411615">
      <w:pPr>
        <w:autoSpaceDE w:val="0"/>
        <w:autoSpaceDN w:val="0"/>
        <w:spacing w:before="70" w:after="0" w:line="271" w:lineRule="auto"/>
        <w:ind w:firstLine="180"/>
        <w:jc w:val="both"/>
        <w:rPr>
          <w:lang w:val="ru-RU"/>
        </w:rPr>
      </w:pPr>
      <w:r w:rsidRPr="002E6551">
        <w:rPr>
          <w:rFonts w:ascii="Times New Roman" w:eastAsia="Times New Roman" w:hAnsi="Times New Roman"/>
          <w:color w:val="000000"/>
          <w:sz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0CF14FF6" w14:textId="77777777" w:rsidR="00353AAE" w:rsidRPr="002E6551" w:rsidRDefault="00234B1D" w:rsidP="00411615">
      <w:pPr>
        <w:autoSpaceDE w:val="0"/>
        <w:autoSpaceDN w:val="0"/>
        <w:spacing w:before="70" w:after="0" w:line="230" w:lineRule="auto"/>
        <w:ind w:left="180"/>
        <w:jc w:val="both"/>
        <w:rPr>
          <w:lang w:val="ru-RU"/>
        </w:rPr>
      </w:pPr>
      <w:r w:rsidRPr="002E6551">
        <w:rPr>
          <w:rFonts w:ascii="Times New Roman" w:eastAsia="Times New Roman" w:hAnsi="Times New Roman"/>
          <w:color w:val="000000"/>
          <w:sz w:val="24"/>
          <w:lang w:val="ru-RU"/>
        </w:rPr>
        <w:t>Необходимым компонентом общей культуры в современном толковании является общее знакомство</w:t>
      </w:r>
    </w:p>
    <w:p w14:paraId="209553BB" w14:textId="77777777" w:rsidR="00353AAE" w:rsidRPr="002E6551" w:rsidRDefault="00353AAE" w:rsidP="00411615">
      <w:pPr>
        <w:jc w:val="both"/>
        <w:rPr>
          <w:lang w:val="ru-RU"/>
        </w:rPr>
        <w:sectPr w:rsidR="00353AAE" w:rsidRPr="002E6551">
          <w:pgSz w:w="11900" w:h="16840"/>
          <w:pgMar w:top="298" w:right="650" w:bottom="410" w:left="666" w:header="720" w:footer="720" w:gutter="0"/>
          <w:cols w:space="720" w:equalWidth="0">
            <w:col w:w="10584" w:space="0"/>
          </w:cols>
          <w:docGrid w:linePitch="360"/>
        </w:sectPr>
      </w:pPr>
    </w:p>
    <w:p w14:paraId="1BB9EBBA" w14:textId="77777777" w:rsidR="00353AAE" w:rsidRPr="002E6551" w:rsidRDefault="00353AAE" w:rsidP="00411615">
      <w:pPr>
        <w:autoSpaceDE w:val="0"/>
        <w:autoSpaceDN w:val="0"/>
        <w:spacing w:after="66" w:line="220" w:lineRule="exact"/>
        <w:jc w:val="both"/>
        <w:rPr>
          <w:lang w:val="ru-RU"/>
        </w:rPr>
      </w:pPr>
    </w:p>
    <w:p w14:paraId="4694FA4A" w14:textId="77777777" w:rsidR="00353AAE" w:rsidRPr="002E6551" w:rsidRDefault="00234B1D" w:rsidP="00411615">
      <w:pPr>
        <w:autoSpaceDE w:val="0"/>
        <w:autoSpaceDN w:val="0"/>
        <w:spacing w:after="0"/>
        <w:jc w:val="both"/>
        <w:rPr>
          <w:lang w:val="ru-RU"/>
        </w:rPr>
      </w:pPr>
      <w:r w:rsidRPr="002E6551">
        <w:rPr>
          <w:rFonts w:ascii="Times New Roman" w:eastAsia="Times New Roman" w:hAnsi="Times New Roman"/>
          <w:color w:val="000000"/>
          <w:sz w:val="24"/>
          <w:lang w:val="ru-RU"/>
        </w:rPr>
        <w:t>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14:paraId="5C52B9CE" w14:textId="77777777" w:rsidR="00353AAE" w:rsidRPr="002E6551" w:rsidRDefault="00234B1D" w:rsidP="00411615">
      <w:pPr>
        <w:autoSpaceDE w:val="0"/>
        <w:autoSpaceDN w:val="0"/>
        <w:spacing w:before="70" w:after="0" w:line="271" w:lineRule="auto"/>
        <w:ind w:right="432" w:firstLine="180"/>
        <w:jc w:val="both"/>
        <w:rPr>
          <w:lang w:val="ru-RU"/>
        </w:rPr>
      </w:pPr>
      <w:r w:rsidRPr="002E6551">
        <w:rPr>
          <w:rFonts w:ascii="Times New Roman" w:eastAsia="Times New Roman" w:hAnsi="Times New Roman"/>
          <w:color w:val="000000"/>
          <w:sz w:val="24"/>
          <w:lang w:val="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14:paraId="6CAEF444" w14:textId="77777777" w:rsidR="00353AAE" w:rsidRPr="002E6551" w:rsidRDefault="00234B1D" w:rsidP="00411615">
      <w:pPr>
        <w:autoSpaceDE w:val="0"/>
        <w:autoSpaceDN w:val="0"/>
        <w:spacing w:before="262" w:after="0" w:line="230" w:lineRule="auto"/>
        <w:jc w:val="both"/>
        <w:rPr>
          <w:lang w:val="ru-RU"/>
        </w:rPr>
      </w:pPr>
      <w:r w:rsidRPr="002E6551">
        <w:rPr>
          <w:rFonts w:ascii="Times New Roman" w:eastAsia="Times New Roman" w:hAnsi="Times New Roman"/>
          <w:b/>
          <w:color w:val="000000"/>
          <w:sz w:val="24"/>
          <w:lang w:val="ru-RU"/>
        </w:rPr>
        <w:t>ЦЕЛИ ИЗУЧЕНИЯ УЧЕБНОГО КУРСА</w:t>
      </w:r>
    </w:p>
    <w:p w14:paraId="0EDDCC24" w14:textId="77777777" w:rsidR="00353AAE" w:rsidRPr="002E6551" w:rsidRDefault="00234B1D" w:rsidP="00411615">
      <w:pPr>
        <w:autoSpaceDE w:val="0"/>
        <w:autoSpaceDN w:val="0"/>
        <w:spacing w:before="166" w:after="0" w:line="230" w:lineRule="auto"/>
        <w:ind w:left="180"/>
        <w:jc w:val="both"/>
        <w:rPr>
          <w:lang w:val="ru-RU"/>
        </w:rPr>
      </w:pPr>
      <w:r w:rsidRPr="002E6551">
        <w:rPr>
          <w:rFonts w:ascii="Times New Roman" w:eastAsia="Times New Roman" w:hAnsi="Times New Roman"/>
          <w:color w:val="000000"/>
          <w:sz w:val="24"/>
          <w:lang w:val="ru-RU"/>
        </w:rPr>
        <w:t>Приоритетными целями обучения математике в 5 классе являются:</w:t>
      </w:r>
    </w:p>
    <w:p w14:paraId="6DED493B" w14:textId="77777777" w:rsidR="00353AAE" w:rsidRPr="002E6551" w:rsidRDefault="00234B1D" w:rsidP="00411615">
      <w:pPr>
        <w:autoSpaceDE w:val="0"/>
        <w:autoSpaceDN w:val="0"/>
        <w:spacing w:before="180" w:after="0" w:line="271" w:lineRule="auto"/>
        <w:ind w:left="420" w:right="144"/>
        <w:jc w:val="both"/>
        <w:rPr>
          <w:lang w:val="ru-RU"/>
        </w:rPr>
      </w:pPr>
      <w:r w:rsidRPr="002E6551">
        <w:rPr>
          <w:rFonts w:ascii="Times New Roman" w:eastAsia="Times New Roman" w:hAnsi="Times New Roman"/>
          <w:color w:val="000000"/>
          <w:sz w:val="24"/>
          <w:lang w:val="ru-RU"/>
        </w:rPr>
        <w:t xml:space="preserve">—  продолжение формирования основных математических понятий (число, величина, </w:t>
      </w:r>
      <w:r w:rsidRPr="002E6551">
        <w:rPr>
          <w:lang w:val="ru-RU"/>
        </w:rPr>
        <w:br/>
      </w:r>
      <w:r w:rsidRPr="002E6551">
        <w:rPr>
          <w:rFonts w:ascii="Times New Roman" w:eastAsia="Times New Roman" w:hAnsi="Times New Roman"/>
          <w:color w:val="000000"/>
          <w:sz w:val="24"/>
          <w:lang w:val="ru-RU"/>
        </w:rPr>
        <w:t xml:space="preserve">геометрическая фигура), обеспечивающих преемственность и перспективность математического образования обучающихся; </w:t>
      </w:r>
    </w:p>
    <w:p w14:paraId="431F5990" w14:textId="77777777" w:rsidR="00353AAE" w:rsidRPr="002E6551" w:rsidRDefault="00234B1D" w:rsidP="00411615">
      <w:pPr>
        <w:autoSpaceDE w:val="0"/>
        <w:autoSpaceDN w:val="0"/>
        <w:spacing w:before="190" w:after="0" w:line="262" w:lineRule="auto"/>
        <w:ind w:left="420" w:right="720"/>
        <w:jc w:val="both"/>
        <w:rPr>
          <w:lang w:val="ru-RU"/>
        </w:rPr>
      </w:pPr>
      <w:r w:rsidRPr="002E6551">
        <w:rPr>
          <w:rFonts w:ascii="Times New Roman" w:eastAsia="Times New Roman" w:hAnsi="Times New Roman"/>
          <w:color w:val="000000"/>
          <w:sz w:val="24"/>
          <w:lang w:val="ru-RU"/>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14:paraId="24BBD057" w14:textId="77777777" w:rsidR="00353AAE" w:rsidRPr="002E6551" w:rsidRDefault="00234B1D" w:rsidP="00411615">
      <w:pPr>
        <w:autoSpaceDE w:val="0"/>
        <w:autoSpaceDN w:val="0"/>
        <w:spacing w:before="190" w:after="0" w:line="262" w:lineRule="auto"/>
        <w:ind w:left="420"/>
        <w:jc w:val="both"/>
        <w:rPr>
          <w:lang w:val="ru-RU"/>
        </w:rPr>
      </w:pPr>
      <w:r w:rsidRPr="002E6551">
        <w:rPr>
          <w:rFonts w:ascii="Times New Roman" w:eastAsia="Times New Roman" w:hAnsi="Times New Roman"/>
          <w:color w:val="000000"/>
          <w:sz w:val="24"/>
          <w:lang w:val="ru-RU"/>
        </w:rPr>
        <w:t xml:space="preserve">—  подведение обучающихся на доступном для них уровне к осознанию взаимосвязи математики и окружающего мира; </w:t>
      </w:r>
    </w:p>
    <w:p w14:paraId="54346A14" w14:textId="77777777" w:rsidR="00353AAE" w:rsidRPr="002E6551" w:rsidRDefault="00234B1D" w:rsidP="00411615">
      <w:pPr>
        <w:autoSpaceDE w:val="0"/>
        <w:autoSpaceDN w:val="0"/>
        <w:spacing w:before="190" w:after="0"/>
        <w:ind w:left="420" w:right="432"/>
        <w:jc w:val="both"/>
        <w:rPr>
          <w:lang w:val="ru-RU"/>
        </w:rPr>
      </w:pPr>
      <w:r w:rsidRPr="002E6551">
        <w:rPr>
          <w:rFonts w:ascii="Times New Roman" w:eastAsia="Times New Roman" w:hAnsi="Times New Roman"/>
          <w:color w:val="000000"/>
          <w:sz w:val="24"/>
          <w:lang w:val="ru-RU"/>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79D65E40" w14:textId="77777777" w:rsidR="00353AAE" w:rsidRPr="002E6551" w:rsidRDefault="00234B1D" w:rsidP="00411615">
      <w:pPr>
        <w:autoSpaceDE w:val="0"/>
        <w:autoSpaceDN w:val="0"/>
        <w:spacing w:before="178" w:after="0"/>
        <w:ind w:right="432" w:firstLine="180"/>
        <w:jc w:val="both"/>
        <w:rPr>
          <w:lang w:val="ru-RU"/>
        </w:rPr>
      </w:pPr>
      <w:r w:rsidRPr="002E6551">
        <w:rPr>
          <w:rFonts w:ascii="Times New Roman" w:eastAsia="Times New Roman" w:hAnsi="Times New Roman"/>
          <w:color w:val="000000"/>
          <w:sz w:val="24"/>
          <w:lang w:val="ru-RU"/>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14:paraId="2FEAA70D" w14:textId="77777777" w:rsidR="00353AAE" w:rsidRPr="002E6551" w:rsidRDefault="00234B1D" w:rsidP="00411615">
      <w:pPr>
        <w:autoSpaceDE w:val="0"/>
        <w:autoSpaceDN w:val="0"/>
        <w:spacing w:before="70" w:after="0" w:line="281" w:lineRule="auto"/>
        <w:ind w:right="144" w:firstLine="180"/>
        <w:jc w:val="both"/>
        <w:rPr>
          <w:lang w:val="ru-RU"/>
        </w:rPr>
      </w:pPr>
      <w:r w:rsidRPr="002E6551">
        <w:rPr>
          <w:rFonts w:ascii="Times New Roman" w:eastAsia="Times New Roman" w:hAnsi="Times New Roman"/>
          <w:color w:val="000000"/>
          <w:sz w:val="24"/>
          <w:lang w:val="ru-RU"/>
        </w:rPr>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w:t>
      </w:r>
      <w:r w:rsidRPr="002E6551">
        <w:rPr>
          <w:lang w:val="ru-RU"/>
        </w:rPr>
        <w:br/>
      </w:r>
      <w:r w:rsidRPr="002E6551">
        <w:rPr>
          <w:rFonts w:ascii="Times New Roman" w:eastAsia="Times New Roman" w:hAnsi="Times New Roman"/>
          <w:color w:val="000000"/>
          <w:sz w:val="24"/>
          <w:lang w:val="ru-RU"/>
        </w:rPr>
        <w:t xml:space="preserve">вычислений. </w:t>
      </w:r>
    </w:p>
    <w:p w14:paraId="5817637B" w14:textId="77777777" w:rsidR="00353AAE" w:rsidRPr="002E6551" w:rsidRDefault="00234B1D" w:rsidP="00411615">
      <w:pPr>
        <w:autoSpaceDE w:val="0"/>
        <w:autoSpaceDN w:val="0"/>
        <w:spacing w:before="72" w:after="0" w:line="286" w:lineRule="auto"/>
        <w:ind w:firstLine="180"/>
        <w:jc w:val="both"/>
        <w:rPr>
          <w:lang w:val="ru-RU"/>
        </w:rPr>
      </w:pPr>
      <w:r w:rsidRPr="002E6551">
        <w:rPr>
          <w:rFonts w:ascii="Times New Roman" w:eastAsia="Times New Roman" w:hAnsi="Times New Roman"/>
          <w:color w:val="000000"/>
          <w:sz w:val="24"/>
          <w:lang w:val="ru-RU"/>
        </w:rPr>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w:t>
      </w:r>
      <w:r w:rsidRPr="002E6551">
        <w:rPr>
          <w:lang w:val="ru-RU"/>
        </w:rPr>
        <w:br/>
      </w:r>
      <w:r w:rsidRPr="002E6551">
        <w:rPr>
          <w:rFonts w:ascii="Times New Roman" w:eastAsia="Times New Roman" w:hAnsi="Times New Roman"/>
          <w:color w:val="000000"/>
          <w:sz w:val="24"/>
          <w:lang w:val="ru-RU"/>
        </w:rPr>
        <w:t xml:space="preserve">обыкновенных дробей в полном объёме предшествует изучению десятичных дробей, что </w:t>
      </w:r>
      <w:r w:rsidRPr="002E6551">
        <w:rPr>
          <w:lang w:val="ru-RU"/>
        </w:rPr>
        <w:br/>
      </w:r>
      <w:r w:rsidRPr="002E6551">
        <w:rPr>
          <w:rFonts w:ascii="Times New Roman" w:eastAsia="Times New Roman" w:hAnsi="Times New Roman"/>
          <w:color w:val="000000"/>
          <w:sz w:val="24"/>
          <w:lang w:val="ru-RU"/>
        </w:rPr>
        <w:t xml:space="preserve">целесообразно с точки зрения логики изложения числовой линии, когда правила действий с </w:t>
      </w:r>
      <w:r w:rsidRPr="002E6551">
        <w:rPr>
          <w:lang w:val="ru-RU"/>
        </w:rPr>
        <w:br/>
      </w:r>
      <w:r w:rsidRPr="002E6551">
        <w:rPr>
          <w:rFonts w:ascii="Times New Roman" w:eastAsia="Times New Roman" w:hAnsi="Times New Roman"/>
          <w:color w:val="000000"/>
          <w:sz w:val="24"/>
          <w:lang w:val="ru-RU"/>
        </w:rPr>
        <w:t>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14:paraId="145043A6" w14:textId="77777777" w:rsidR="00353AAE" w:rsidRPr="002E6551" w:rsidRDefault="00234B1D" w:rsidP="00411615">
      <w:pPr>
        <w:autoSpaceDE w:val="0"/>
        <w:autoSpaceDN w:val="0"/>
        <w:spacing w:before="70" w:after="0" w:line="230" w:lineRule="auto"/>
        <w:ind w:left="180"/>
        <w:jc w:val="both"/>
        <w:rPr>
          <w:lang w:val="ru-RU"/>
        </w:rPr>
      </w:pPr>
      <w:r w:rsidRPr="002E6551">
        <w:rPr>
          <w:rFonts w:ascii="Times New Roman" w:eastAsia="Times New Roman" w:hAnsi="Times New Roman"/>
          <w:color w:val="000000"/>
          <w:sz w:val="24"/>
          <w:lang w:val="ru-RU"/>
        </w:rPr>
        <w:t>При обучении решению текстовых задач в 5 классе используются арифметические приёмы решения.</w:t>
      </w:r>
    </w:p>
    <w:p w14:paraId="663FE23D" w14:textId="77777777" w:rsidR="00353AAE" w:rsidRPr="002E6551" w:rsidRDefault="00234B1D" w:rsidP="00411615">
      <w:pPr>
        <w:autoSpaceDE w:val="0"/>
        <w:autoSpaceDN w:val="0"/>
        <w:spacing w:before="70" w:after="0" w:line="281" w:lineRule="auto"/>
        <w:jc w:val="both"/>
        <w:rPr>
          <w:lang w:val="ru-RU"/>
        </w:rPr>
      </w:pPr>
      <w:r w:rsidRPr="002E6551">
        <w:rPr>
          <w:rFonts w:ascii="Times New Roman" w:eastAsia="Times New Roman" w:hAnsi="Times New Roman"/>
          <w:color w:val="000000"/>
          <w:sz w:val="24"/>
          <w:lang w:val="ru-RU"/>
        </w:rPr>
        <w:t>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14:paraId="3BD71B12" w14:textId="77777777" w:rsidR="00353AAE" w:rsidRPr="002E6551" w:rsidRDefault="00353AAE" w:rsidP="00411615">
      <w:pPr>
        <w:jc w:val="both"/>
        <w:rPr>
          <w:lang w:val="ru-RU"/>
        </w:rPr>
        <w:sectPr w:rsidR="00353AAE" w:rsidRPr="002E6551">
          <w:pgSz w:w="11900" w:h="16840"/>
          <w:pgMar w:top="286" w:right="666" w:bottom="342" w:left="666" w:header="720" w:footer="720" w:gutter="0"/>
          <w:cols w:space="720" w:equalWidth="0">
            <w:col w:w="10568" w:space="0"/>
          </w:cols>
          <w:docGrid w:linePitch="360"/>
        </w:sectPr>
      </w:pPr>
    </w:p>
    <w:p w14:paraId="4636645F" w14:textId="77777777" w:rsidR="00353AAE" w:rsidRPr="002E6551" w:rsidRDefault="00353AAE" w:rsidP="00411615">
      <w:pPr>
        <w:autoSpaceDE w:val="0"/>
        <w:autoSpaceDN w:val="0"/>
        <w:spacing w:after="78" w:line="220" w:lineRule="exact"/>
        <w:jc w:val="both"/>
        <w:rPr>
          <w:lang w:val="ru-RU"/>
        </w:rPr>
      </w:pPr>
    </w:p>
    <w:p w14:paraId="2FB55A64" w14:textId="77777777" w:rsidR="00353AAE" w:rsidRPr="002E6551" w:rsidRDefault="00234B1D" w:rsidP="00411615">
      <w:pPr>
        <w:autoSpaceDE w:val="0"/>
        <w:autoSpaceDN w:val="0"/>
        <w:spacing w:after="0" w:line="281" w:lineRule="auto"/>
        <w:ind w:firstLine="180"/>
        <w:jc w:val="both"/>
        <w:rPr>
          <w:lang w:val="ru-RU"/>
        </w:rPr>
      </w:pPr>
      <w:r w:rsidRPr="002E6551">
        <w:rPr>
          <w:rFonts w:ascii="Times New Roman" w:eastAsia="Times New Roman" w:hAnsi="Times New Roman"/>
          <w:color w:val="000000"/>
          <w:sz w:val="24"/>
          <w:lang w:val="ru-RU"/>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14:paraId="5B598BEA" w14:textId="77777777" w:rsidR="00353AAE" w:rsidRPr="002E6551" w:rsidRDefault="00234B1D" w:rsidP="00411615">
      <w:pPr>
        <w:autoSpaceDE w:val="0"/>
        <w:autoSpaceDN w:val="0"/>
        <w:spacing w:before="70" w:after="0" w:line="286" w:lineRule="auto"/>
        <w:ind w:firstLine="180"/>
        <w:jc w:val="both"/>
        <w:rPr>
          <w:lang w:val="ru-RU"/>
        </w:rPr>
      </w:pPr>
      <w:r w:rsidRPr="002E6551">
        <w:rPr>
          <w:rFonts w:ascii="Times New Roman" w:eastAsia="Times New Roman" w:hAnsi="Times New Roman"/>
          <w:color w:val="000000"/>
          <w:sz w:val="24"/>
          <w:lang w:val="ru-RU"/>
        </w:rPr>
        <w:t xml:space="preserve">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w:t>
      </w:r>
      <w:r w:rsidRPr="002E6551">
        <w:rPr>
          <w:lang w:val="ru-RU"/>
        </w:rPr>
        <w:br/>
      </w:r>
      <w:r w:rsidRPr="002E6551">
        <w:rPr>
          <w:rFonts w:ascii="Times New Roman" w:eastAsia="Times New Roman" w:hAnsi="Times New Roman"/>
          <w:color w:val="000000"/>
          <w:sz w:val="24"/>
          <w:lang w:val="ru-RU"/>
        </w:rPr>
        <w:t>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14:paraId="155964D4" w14:textId="77777777" w:rsidR="00353AAE" w:rsidRPr="002E6551" w:rsidRDefault="00234B1D" w:rsidP="00411615">
      <w:pPr>
        <w:autoSpaceDE w:val="0"/>
        <w:autoSpaceDN w:val="0"/>
        <w:spacing w:before="262" w:after="0" w:line="230" w:lineRule="auto"/>
        <w:jc w:val="both"/>
        <w:rPr>
          <w:lang w:val="ru-RU"/>
        </w:rPr>
      </w:pPr>
      <w:r w:rsidRPr="002E6551">
        <w:rPr>
          <w:rFonts w:ascii="Times New Roman" w:eastAsia="Times New Roman" w:hAnsi="Times New Roman"/>
          <w:b/>
          <w:color w:val="000000"/>
          <w:sz w:val="24"/>
          <w:lang w:val="ru-RU"/>
        </w:rPr>
        <w:t>МЕСТО УЧЕБНОГО КУРСА В УЧЕБНОМ ПЛАНЕ</w:t>
      </w:r>
    </w:p>
    <w:p w14:paraId="217DE42C" w14:textId="77777777" w:rsidR="00353AAE" w:rsidRPr="002E6551" w:rsidRDefault="00234B1D" w:rsidP="00411615">
      <w:pPr>
        <w:autoSpaceDE w:val="0"/>
        <w:autoSpaceDN w:val="0"/>
        <w:spacing w:before="166" w:after="0"/>
        <w:ind w:firstLine="180"/>
        <w:jc w:val="both"/>
        <w:rPr>
          <w:lang w:val="ru-RU"/>
        </w:rPr>
      </w:pPr>
      <w:r w:rsidRPr="002E6551">
        <w:rPr>
          <w:rFonts w:ascii="Times New Roman" w:eastAsia="Times New Roman" w:hAnsi="Times New Roman"/>
          <w:color w:val="000000"/>
          <w:sz w:val="24"/>
          <w:lang w:val="ru-RU"/>
        </w:rPr>
        <w:t xml:space="preserve">Согласно учебному плану </w:t>
      </w:r>
      <w:proofErr w:type="gramStart"/>
      <w:r w:rsidRPr="002E6551">
        <w:rPr>
          <w:rFonts w:ascii="Times New Roman" w:eastAsia="Times New Roman" w:hAnsi="Times New Roman"/>
          <w:color w:val="000000"/>
          <w:sz w:val="24"/>
          <w:lang w:val="ru-RU"/>
        </w:rPr>
        <w:t>в 5 классе</w:t>
      </w:r>
      <w:proofErr w:type="gramEnd"/>
      <w:r w:rsidRPr="002E6551">
        <w:rPr>
          <w:rFonts w:ascii="Times New Roman" w:eastAsia="Times New Roman" w:hAnsi="Times New Roman"/>
          <w:color w:val="000000"/>
          <w:sz w:val="24"/>
          <w:lang w:val="ru-RU"/>
        </w:rPr>
        <w:t xml:space="preserve">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w:t>
      </w:r>
      <w:proofErr w:type="gramStart"/>
      <w:r w:rsidRPr="002E6551">
        <w:rPr>
          <w:rFonts w:ascii="Times New Roman" w:eastAsia="Times New Roman" w:hAnsi="Times New Roman"/>
          <w:color w:val="000000"/>
          <w:sz w:val="24"/>
          <w:lang w:val="ru-RU"/>
        </w:rPr>
        <w:t>всего  170</w:t>
      </w:r>
      <w:proofErr w:type="gramEnd"/>
      <w:r w:rsidRPr="002E6551">
        <w:rPr>
          <w:rFonts w:ascii="Times New Roman" w:eastAsia="Times New Roman" w:hAnsi="Times New Roman"/>
          <w:color w:val="000000"/>
          <w:sz w:val="24"/>
          <w:lang w:val="ru-RU"/>
        </w:rPr>
        <w:t xml:space="preserve"> учебных часов.</w:t>
      </w:r>
    </w:p>
    <w:p w14:paraId="75A72693" w14:textId="77777777" w:rsidR="00353AAE" w:rsidRPr="002E6551" w:rsidRDefault="00353AAE" w:rsidP="00411615">
      <w:pPr>
        <w:jc w:val="both"/>
        <w:rPr>
          <w:lang w:val="ru-RU"/>
        </w:rPr>
        <w:sectPr w:rsidR="00353AAE" w:rsidRPr="002E6551">
          <w:pgSz w:w="11900" w:h="16840"/>
          <w:pgMar w:top="298" w:right="796" w:bottom="1440" w:left="666" w:header="720" w:footer="720" w:gutter="0"/>
          <w:cols w:space="720" w:equalWidth="0">
            <w:col w:w="10438" w:space="0"/>
          </w:cols>
          <w:docGrid w:linePitch="360"/>
        </w:sectPr>
      </w:pPr>
    </w:p>
    <w:p w14:paraId="287FD741" w14:textId="77777777" w:rsidR="00353AAE" w:rsidRPr="002E6551" w:rsidRDefault="00353AAE" w:rsidP="00411615">
      <w:pPr>
        <w:autoSpaceDE w:val="0"/>
        <w:autoSpaceDN w:val="0"/>
        <w:spacing w:after="216" w:line="220" w:lineRule="exact"/>
        <w:jc w:val="both"/>
        <w:rPr>
          <w:lang w:val="ru-RU"/>
        </w:rPr>
      </w:pPr>
    </w:p>
    <w:p w14:paraId="4B71AA36" w14:textId="77777777" w:rsidR="00353AAE" w:rsidRPr="002E6551" w:rsidRDefault="00234B1D" w:rsidP="00411615">
      <w:pPr>
        <w:autoSpaceDE w:val="0"/>
        <w:autoSpaceDN w:val="0"/>
        <w:spacing w:after="0" w:line="230" w:lineRule="auto"/>
        <w:jc w:val="both"/>
        <w:rPr>
          <w:lang w:val="ru-RU"/>
        </w:rPr>
      </w:pPr>
      <w:r w:rsidRPr="002E6551">
        <w:rPr>
          <w:rFonts w:ascii="Times New Roman" w:eastAsia="Times New Roman" w:hAnsi="Times New Roman"/>
          <w:b/>
          <w:color w:val="000000"/>
          <w:sz w:val="24"/>
          <w:lang w:val="ru-RU"/>
        </w:rPr>
        <w:t>СОДЕРЖАНИЕ УЧЕБНОГО КУРСА "МАТЕМАТИКА"</w:t>
      </w:r>
    </w:p>
    <w:p w14:paraId="629BAC09" w14:textId="77777777" w:rsidR="00353AAE" w:rsidRPr="002E6551" w:rsidRDefault="00234B1D" w:rsidP="00411615">
      <w:pPr>
        <w:autoSpaceDE w:val="0"/>
        <w:autoSpaceDN w:val="0"/>
        <w:spacing w:before="346" w:after="0" w:line="230" w:lineRule="auto"/>
        <w:jc w:val="both"/>
        <w:rPr>
          <w:lang w:val="ru-RU"/>
        </w:rPr>
      </w:pPr>
      <w:r w:rsidRPr="002E6551">
        <w:rPr>
          <w:rFonts w:ascii="Times New Roman" w:eastAsia="Times New Roman" w:hAnsi="Times New Roman"/>
          <w:b/>
          <w:color w:val="000000"/>
          <w:sz w:val="24"/>
          <w:lang w:val="ru-RU"/>
        </w:rPr>
        <w:t>Натуральные числа и нуль</w:t>
      </w:r>
    </w:p>
    <w:p w14:paraId="0923CDFC" w14:textId="77777777" w:rsidR="00353AAE" w:rsidRPr="002E6551" w:rsidRDefault="00234B1D" w:rsidP="00411615">
      <w:pPr>
        <w:autoSpaceDE w:val="0"/>
        <w:autoSpaceDN w:val="0"/>
        <w:spacing w:before="166" w:after="0" w:line="281" w:lineRule="auto"/>
        <w:ind w:firstLine="180"/>
        <w:jc w:val="both"/>
        <w:rPr>
          <w:lang w:val="ru-RU"/>
        </w:rPr>
      </w:pPr>
      <w:r w:rsidRPr="002E6551">
        <w:rPr>
          <w:rFonts w:ascii="Times New Roman" w:eastAsia="Times New Roman" w:hAnsi="Times New Roman"/>
          <w:color w:val="000000"/>
          <w:sz w:val="24"/>
          <w:lang w:val="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14:paraId="3DA1E190" w14:textId="77777777" w:rsidR="00353AAE" w:rsidRPr="002E6551" w:rsidRDefault="00234B1D" w:rsidP="00411615">
      <w:pPr>
        <w:autoSpaceDE w:val="0"/>
        <w:autoSpaceDN w:val="0"/>
        <w:spacing w:before="70" w:after="0" w:line="283" w:lineRule="auto"/>
        <w:ind w:right="144"/>
        <w:jc w:val="both"/>
        <w:rPr>
          <w:lang w:val="ru-RU"/>
        </w:rPr>
      </w:pPr>
      <w:r w:rsidRPr="002E6551">
        <w:rPr>
          <w:rFonts w:ascii="Times New Roman" w:eastAsia="Times New Roman" w:hAnsi="Times New Roman"/>
          <w:color w:val="000000"/>
          <w:sz w:val="24"/>
          <w:lang w:val="ru-RU"/>
        </w:rPr>
        <w:t xml:space="preserve">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w:t>
      </w:r>
      <w:r w:rsidRPr="002E6551">
        <w:rPr>
          <w:lang w:val="ru-RU"/>
        </w:rPr>
        <w:br/>
      </w:r>
      <w:r w:rsidRPr="002E6551">
        <w:rPr>
          <w:rFonts w:ascii="Times New Roman" w:eastAsia="Times New Roman" w:hAnsi="Times New Roman"/>
          <w:color w:val="000000"/>
          <w:sz w:val="24"/>
          <w:lang w:val="ru-RU"/>
        </w:rPr>
        <w:t>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14:paraId="065720D1" w14:textId="77777777" w:rsidR="00353AAE" w:rsidRPr="002E6551" w:rsidRDefault="00234B1D" w:rsidP="00411615">
      <w:pPr>
        <w:autoSpaceDE w:val="0"/>
        <w:autoSpaceDN w:val="0"/>
        <w:spacing w:before="70" w:after="0" w:line="230" w:lineRule="auto"/>
        <w:jc w:val="both"/>
        <w:rPr>
          <w:lang w:val="ru-RU"/>
        </w:rPr>
      </w:pPr>
      <w:r w:rsidRPr="002E6551">
        <w:rPr>
          <w:rFonts w:ascii="Times New Roman" w:eastAsia="Times New Roman" w:hAnsi="Times New Roman"/>
          <w:color w:val="000000"/>
          <w:sz w:val="24"/>
          <w:lang w:val="ru-RU"/>
        </w:rPr>
        <w:t>Числовое выражение. Вычисление значений числовых выражений; порядок выполнения действий.</w:t>
      </w:r>
    </w:p>
    <w:p w14:paraId="57929AB0" w14:textId="77777777" w:rsidR="00353AAE" w:rsidRPr="002E6551" w:rsidRDefault="00234B1D" w:rsidP="00411615">
      <w:pPr>
        <w:autoSpaceDE w:val="0"/>
        <w:autoSpaceDN w:val="0"/>
        <w:spacing w:before="70" w:after="0" w:line="262" w:lineRule="auto"/>
        <w:ind w:right="144"/>
        <w:jc w:val="both"/>
        <w:rPr>
          <w:lang w:val="ru-RU"/>
        </w:rPr>
      </w:pPr>
      <w:r w:rsidRPr="002E6551">
        <w:rPr>
          <w:rFonts w:ascii="Times New Roman" w:eastAsia="Times New Roman" w:hAnsi="Times New Roman"/>
          <w:color w:val="000000"/>
          <w:sz w:val="24"/>
          <w:lang w:val="ru-RU"/>
        </w:rPr>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14:paraId="2E452496" w14:textId="77777777" w:rsidR="00353AAE" w:rsidRPr="002E6551" w:rsidRDefault="00234B1D" w:rsidP="00411615">
      <w:pPr>
        <w:autoSpaceDE w:val="0"/>
        <w:autoSpaceDN w:val="0"/>
        <w:spacing w:before="262" w:after="0" w:line="230" w:lineRule="auto"/>
        <w:jc w:val="both"/>
        <w:rPr>
          <w:lang w:val="ru-RU"/>
        </w:rPr>
      </w:pPr>
      <w:r w:rsidRPr="002E6551">
        <w:rPr>
          <w:rFonts w:ascii="Times New Roman" w:eastAsia="Times New Roman" w:hAnsi="Times New Roman"/>
          <w:b/>
          <w:color w:val="000000"/>
          <w:sz w:val="24"/>
          <w:lang w:val="ru-RU"/>
        </w:rPr>
        <w:t>Дроби</w:t>
      </w:r>
    </w:p>
    <w:p w14:paraId="2D994F62" w14:textId="77777777" w:rsidR="00353AAE" w:rsidRPr="002E6551" w:rsidRDefault="00234B1D" w:rsidP="00411615">
      <w:pPr>
        <w:autoSpaceDE w:val="0"/>
        <w:autoSpaceDN w:val="0"/>
        <w:spacing w:before="166" w:after="0" w:line="286" w:lineRule="auto"/>
        <w:ind w:firstLine="180"/>
        <w:jc w:val="both"/>
        <w:rPr>
          <w:lang w:val="ru-RU"/>
        </w:rPr>
      </w:pPr>
      <w:r w:rsidRPr="002E6551">
        <w:rPr>
          <w:rFonts w:ascii="Times New Roman" w:eastAsia="Times New Roman" w:hAnsi="Times New Roman"/>
          <w:color w:val="000000"/>
          <w:sz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14:paraId="6D87219D" w14:textId="77777777" w:rsidR="00353AAE" w:rsidRPr="002E6551" w:rsidRDefault="00234B1D" w:rsidP="00411615">
      <w:pPr>
        <w:autoSpaceDE w:val="0"/>
        <w:autoSpaceDN w:val="0"/>
        <w:spacing w:before="262" w:after="0" w:line="230" w:lineRule="auto"/>
        <w:jc w:val="both"/>
        <w:rPr>
          <w:lang w:val="ru-RU"/>
        </w:rPr>
      </w:pPr>
      <w:r w:rsidRPr="002E6551">
        <w:rPr>
          <w:rFonts w:ascii="Times New Roman" w:eastAsia="Times New Roman" w:hAnsi="Times New Roman"/>
          <w:b/>
          <w:color w:val="000000"/>
          <w:sz w:val="24"/>
          <w:lang w:val="ru-RU"/>
        </w:rPr>
        <w:t>Решение текстовых задач</w:t>
      </w:r>
    </w:p>
    <w:p w14:paraId="74217B05" w14:textId="77777777" w:rsidR="00353AAE" w:rsidRPr="002E6551" w:rsidRDefault="00234B1D" w:rsidP="00411615">
      <w:pPr>
        <w:autoSpaceDE w:val="0"/>
        <w:autoSpaceDN w:val="0"/>
        <w:spacing w:before="168" w:after="0"/>
        <w:ind w:right="432" w:firstLine="180"/>
        <w:jc w:val="both"/>
        <w:rPr>
          <w:lang w:val="ru-RU"/>
        </w:rPr>
      </w:pPr>
      <w:r w:rsidRPr="002E6551">
        <w:rPr>
          <w:rFonts w:ascii="Times New Roman" w:eastAsia="Times New Roman" w:hAnsi="Times New Roman"/>
          <w:color w:val="000000"/>
          <w:sz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14:paraId="437959BD" w14:textId="77777777" w:rsidR="00353AAE" w:rsidRPr="002E6551" w:rsidRDefault="00234B1D" w:rsidP="00411615">
      <w:pPr>
        <w:autoSpaceDE w:val="0"/>
        <w:autoSpaceDN w:val="0"/>
        <w:spacing w:before="70" w:after="0" w:line="262" w:lineRule="auto"/>
        <w:ind w:right="1296"/>
        <w:jc w:val="both"/>
        <w:rPr>
          <w:lang w:val="ru-RU"/>
        </w:rPr>
      </w:pPr>
      <w:r w:rsidRPr="002E6551">
        <w:rPr>
          <w:rFonts w:ascii="Times New Roman" w:eastAsia="Times New Roman" w:hAnsi="Times New Roman"/>
          <w:color w:val="000000"/>
          <w:sz w:val="24"/>
          <w:lang w:val="ru-RU"/>
        </w:rPr>
        <w:t>Связь между единицами измерения каждой величины. Решение основных задач на дроби. Представление данных в виде таблиц, столбчатых диаграмм.</w:t>
      </w:r>
    </w:p>
    <w:p w14:paraId="2174894B" w14:textId="77777777" w:rsidR="00353AAE" w:rsidRPr="002E6551" w:rsidRDefault="00234B1D" w:rsidP="00411615">
      <w:pPr>
        <w:autoSpaceDE w:val="0"/>
        <w:autoSpaceDN w:val="0"/>
        <w:spacing w:before="262" w:after="0" w:line="230" w:lineRule="auto"/>
        <w:jc w:val="both"/>
        <w:rPr>
          <w:lang w:val="ru-RU"/>
        </w:rPr>
      </w:pPr>
      <w:r w:rsidRPr="002E6551">
        <w:rPr>
          <w:rFonts w:ascii="Times New Roman" w:eastAsia="Times New Roman" w:hAnsi="Times New Roman"/>
          <w:b/>
          <w:color w:val="000000"/>
          <w:sz w:val="24"/>
          <w:lang w:val="ru-RU"/>
        </w:rPr>
        <w:t>Наглядная геометрия</w:t>
      </w:r>
    </w:p>
    <w:p w14:paraId="0EC3CFBA" w14:textId="77777777" w:rsidR="00353AAE" w:rsidRPr="002E6551" w:rsidRDefault="00234B1D" w:rsidP="00411615">
      <w:pPr>
        <w:autoSpaceDE w:val="0"/>
        <w:autoSpaceDN w:val="0"/>
        <w:spacing w:before="166" w:after="0" w:line="283" w:lineRule="auto"/>
        <w:ind w:right="144" w:firstLine="180"/>
        <w:jc w:val="both"/>
        <w:rPr>
          <w:lang w:val="ru-RU"/>
        </w:rPr>
      </w:pPr>
      <w:r w:rsidRPr="002E6551">
        <w:rPr>
          <w:rFonts w:ascii="Times New Roman" w:eastAsia="Times New Roman" w:hAnsi="Times New Roman"/>
          <w:color w:val="000000"/>
          <w:sz w:val="24"/>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w:t>
      </w:r>
    </w:p>
    <w:p w14:paraId="0904BF02" w14:textId="77777777" w:rsidR="00353AAE" w:rsidRPr="002E6551" w:rsidRDefault="00353AAE" w:rsidP="00411615">
      <w:pPr>
        <w:jc w:val="both"/>
        <w:rPr>
          <w:lang w:val="ru-RU"/>
        </w:rPr>
        <w:sectPr w:rsidR="00353AAE" w:rsidRPr="002E6551">
          <w:pgSz w:w="11900" w:h="16840"/>
          <w:pgMar w:top="436" w:right="622" w:bottom="342" w:left="666" w:header="720" w:footer="720" w:gutter="0"/>
          <w:cols w:space="720" w:equalWidth="0">
            <w:col w:w="10612" w:space="0"/>
          </w:cols>
          <w:docGrid w:linePitch="360"/>
        </w:sectPr>
      </w:pPr>
    </w:p>
    <w:p w14:paraId="16205831" w14:textId="77777777" w:rsidR="00353AAE" w:rsidRPr="002E6551" w:rsidRDefault="00353AAE" w:rsidP="00411615">
      <w:pPr>
        <w:autoSpaceDE w:val="0"/>
        <w:autoSpaceDN w:val="0"/>
        <w:spacing w:after="66" w:line="220" w:lineRule="exact"/>
        <w:jc w:val="both"/>
        <w:rPr>
          <w:lang w:val="ru-RU"/>
        </w:rPr>
      </w:pPr>
    </w:p>
    <w:p w14:paraId="71E40692" w14:textId="77777777" w:rsidR="00353AAE" w:rsidRPr="002E6551" w:rsidRDefault="00234B1D" w:rsidP="00411615">
      <w:pPr>
        <w:autoSpaceDE w:val="0"/>
        <w:autoSpaceDN w:val="0"/>
        <w:spacing w:after="0" w:line="281" w:lineRule="auto"/>
        <w:jc w:val="both"/>
        <w:rPr>
          <w:lang w:val="ru-RU"/>
        </w:rPr>
      </w:pPr>
      <w:r w:rsidRPr="002E6551">
        <w:rPr>
          <w:rFonts w:ascii="Times New Roman" w:eastAsia="Times New Roman" w:hAnsi="Times New Roman"/>
          <w:color w:val="000000"/>
          <w:sz w:val="24"/>
          <w:lang w:val="ru-RU"/>
        </w:rPr>
        <w:t>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14:paraId="53DD06C6" w14:textId="77777777" w:rsidR="00353AAE" w:rsidRPr="002E6551" w:rsidRDefault="00353AAE" w:rsidP="00411615">
      <w:pPr>
        <w:jc w:val="both"/>
        <w:rPr>
          <w:lang w:val="ru-RU"/>
        </w:rPr>
        <w:sectPr w:rsidR="00353AAE" w:rsidRPr="002E6551">
          <w:pgSz w:w="11900" w:h="16840"/>
          <w:pgMar w:top="286" w:right="814" w:bottom="1440" w:left="666" w:header="720" w:footer="720" w:gutter="0"/>
          <w:cols w:space="720" w:equalWidth="0">
            <w:col w:w="10420" w:space="0"/>
          </w:cols>
          <w:docGrid w:linePitch="360"/>
        </w:sectPr>
      </w:pPr>
    </w:p>
    <w:p w14:paraId="6159BDF5" w14:textId="77777777" w:rsidR="00353AAE" w:rsidRPr="002E6551" w:rsidRDefault="00353AAE" w:rsidP="00411615">
      <w:pPr>
        <w:autoSpaceDE w:val="0"/>
        <w:autoSpaceDN w:val="0"/>
        <w:spacing w:after="78" w:line="220" w:lineRule="exact"/>
        <w:jc w:val="both"/>
        <w:rPr>
          <w:lang w:val="ru-RU"/>
        </w:rPr>
      </w:pPr>
    </w:p>
    <w:p w14:paraId="4AD94CA6" w14:textId="77777777" w:rsidR="00353AAE" w:rsidRPr="002E6551" w:rsidRDefault="00234B1D" w:rsidP="00411615">
      <w:pPr>
        <w:autoSpaceDE w:val="0"/>
        <w:autoSpaceDN w:val="0"/>
        <w:spacing w:after="0" w:line="230" w:lineRule="auto"/>
        <w:jc w:val="both"/>
        <w:rPr>
          <w:lang w:val="ru-RU"/>
        </w:rPr>
      </w:pPr>
      <w:r w:rsidRPr="002E6551">
        <w:rPr>
          <w:rFonts w:ascii="Times New Roman" w:eastAsia="Times New Roman" w:hAnsi="Times New Roman"/>
          <w:b/>
          <w:color w:val="000000"/>
          <w:sz w:val="24"/>
          <w:lang w:val="ru-RU"/>
        </w:rPr>
        <w:t xml:space="preserve">ПЛАНИРУЕМЫЕ ОБРАЗОВАТЕЛЬНЫЕ РЕЗУЛЬТАТЫ </w:t>
      </w:r>
    </w:p>
    <w:p w14:paraId="0D5E64AF" w14:textId="77777777" w:rsidR="00353AAE" w:rsidRPr="002E6551" w:rsidRDefault="00234B1D" w:rsidP="00411615">
      <w:pPr>
        <w:autoSpaceDE w:val="0"/>
        <w:autoSpaceDN w:val="0"/>
        <w:spacing w:before="346" w:after="0" w:line="230" w:lineRule="auto"/>
        <w:jc w:val="both"/>
        <w:rPr>
          <w:lang w:val="ru-RU"/>
        </w:rPr>
      </w:pPr>
      <w:r w:rsidRPr="002E6551">
        <w:rPr>
          <w:rFonts w:ascii="Times New Roman" w:eastAsia="Times New Roman" w:hAnsi="Times New Roman"/>
          <w:b/>
          <w:color w:val="000000"/>
          <w:sz w:val="24"/>
          <w:lang w:val="ru-RU"/>
        </w:rPr>
        <w:t>ЛИЧНОСТНЫЕ РЕЗУЛЬТАТЫ</w:t>
      </w:r>
    </w:p>
    <w:p w14:paraId="79494205" w14:textId="77777777" w:rsidR="00353AAE" w:rsidRPr="002E6551" w:rsidRDefault="00234B1D" w:rsidP="00411615">
      <w:pPr>
        <w:tabs>
          <w:tab w:val="left" w:pos="180"/>
        </w:tabs>
        <w:autoSpaceDE w:val="0"/>
        <w:autoSpaceDN w:val="0"/>
        <w:spacing w:before="166" w:after="0" w:line="281" w:lineRule="auto"/>
        <w:jc w:val="both"/>
        <w:rPr>
          <w:lang w:val="ru-RU"/>
        </w:rPr>
      </w:pPr>
      <w:r w:rsidRPr="002E6551">
        <w:rPr>
          <w:lang w:val="ru-RU"/>
        </w:rPr>
        <w:tab/>
      </w:r>
      <w:r w:rsidRPr="002E6551">
        <w:rPr>
          <w:rFonts w:ascii="Times New Roman" w:eastAsia="Times New Roman" w:hAnsi="Times New Roman"/>
          <w:color w:val="000000"/>
          <w:sz w:val="24"/>
          <w:lang w:val="ru-RU"/>
        </w:rPr>
        <w:t xml:space="preserve">Личностные результаты освоения программы учебного предмета «Математика» характеризуются: </w:t>
      </w:r>
      <w:r w:rsidRPr="002E6551">
        <w:rPr>
          <w:lang w:val="ru-RU"/>
        </w:rPr>
        <w:tab/>
      </w:r>
      <w:r w:rsidRPr="002E6551">
        <w:rPr>
          <w:rFonts w:ascii="Times New Roman" w:eastAsia="Times New Roman" w:hAnsi="Times New Roman"/>
          <w:b/>
          <w:color w:val="000000"/>
          <w:sz w:val="24"/>
          <w:lang w:val="ru-RU"/>
        </w:rPr>
        <w:t xml:space="preserve">Патриотическое воспитание: </w:t>
      </w:r>
      <w:r w:rsidRPr="002E6551">
        <w:rPr>
          <w:lang w:val="ru-RU"/>
        </w:rPr>
        <w:br/>
      </w:r>
      <w:r w:rsidRPr="002E6551">
        <w:rPr>
          <w:lang w:val="ru-RU"/>
        </w:rPr>
        <w:tab/>
      </w:r>
      <w:r w:rsidRPr="002E6551">
        <w:rPr>
          <w:rFonts w:ascii="Times New Roman" w:eastAsia="Times New Roman" w:hAnsi="Times New Roman"/>
          <w:color w:val="000000"/>
          <w:sz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0A76BFB8" w14:textId="77777777" w:rsidR="00353AAE" w:rsidRPr="002E6551" w:rsidRDefault="00234B1D" w:rsidP="00411615">
      <w:pPr>
        <w:tabs>
          <w:tab w:val="left" w:pos="180"/>
        </w:tabs>
        <w:autoSpaceDE w:val="0"/>
        <w:autoSpaceDN w:val="0"/>
        <w:spacing w:before="70" w:after="0" w:line="283" w:lineRule="auto"/>
        <w:ind w:right="288"/>
        <w:jc w:val="both"/>
        <w:rPr>
          <w:lang w:val="ru-RU"/>
        </w:rPr>
      </w:pPr>
      <w:r w:rsidRPr="002E6551">
        <w:rPr>
          <w:lang w:val="ru-RU"/>
        </w:rPr>
        <w:tab/>
      </w:r>
      <w:r w:rsidRPr="002E6551">
        <w:rPr>
          <w:rFonts w:ascii="Times New Roman" w:eastAsia="Times New Roman" w:hAnsi="Times New Roman"/>
          <w:b/>
          <w:color w:val="000000"/>
          <w:sz w:val="24"/>
          <w:lang w:val="ru-RU"/>
        </w:rPr>
        <w:t xml:space="preserve">Гражданское и духовно-нравственное воспитание: </w:t>
      </w:r>
      <w:r w:rsidRPr="002E6551">
        <w:rPr>
          <w:lang w:val="ru-RU"/>
        </w:rPr>
        <w:br/>
      </w:r>
      <w:r w:rsidRPr="002E6551">
        <w:rPr>
          <w:lang w:val="ru-RU"/>
        </w:rPr>
        <w:tab/>
      </w:r>
      <w:r w:rsidRPr="002E6551">
        <w:rPr>
          <w:rFonts w:ascii="Times New Roman" w:eastAsia="Times New Roman" w:hAnsi="Times New Roman"/>
          <w:color w:val="000000"/>
          <w:sz w:val="24"/>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w:t>
      </w:r>
      <w:r w:rsidRPr="002E6551">
        <w:rPr>
          <w:lang w:val="ru-RU"/>
        </w:rPr>
        <w:br/>
      </w:r>
      <w:r w:rsidRPr="002E6551">
        <w:rPr>
          <w:lang w:val="ru-RU"/>
        </w:rPr>
        <w:tab/>
      </w:r>
      <w:r w:rsidRPr="002E6551">
        <w:rPr>
          <w:rFonts w:ascii="Times New Roman" w:eastAsia="Times New Roman" w:hAnsi="Times New Roman"/>
          <w:color w:val="000000"/>
          <w:sz w:val="24"/>
          <w:lang w:val="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8A599BD" w14:textId="77777777" w:rsidR="00353AAE" w:rsidRPr="002E6551" w:rsidRDefault="00234B1D" w:rsidP="00411615">
      <w:pPr>
        <w:tabs>
          <w:tab w:val="left" w:pos="180"/>
        </w:tabs>
        <w:autoSpaceDE w:val="0"/>
        <w:autoSpaceDN w:val="0"/>
        <w:spacing w:before="70" w:after="0" w:line="281" w:lineRule="auto"/>
        <w:ind w:right="288"/>
        <w:jc w:val="both"/>
        <w:rPr>
          <w:lang w:val="ru-RU"/>
        </w:rPr>
      </w:pPr>
      <w:r w:rsidRPr="002E6551">
        <w:rPr>
          <w:lang w:val="ru-RU"/>
        </w:rPr>
        <w:tab/>
      </w:r>
      <w:r w:rsidRPr="002E6551">
        <w:rPr>
          <w:rFonts w:ascii="Times New Roman" w:eastAsia="Times New Roman" w:hAnsi="Times New Roman"/>
          <w:b/>
          <w:color w:val="000000"/>
          <w:sz w:val="24"/>
          <w:lang w:val="ru-RU"/>
        </w:rPr>
        <w:t xml:space="preserve">Трудовое воспитание: </w:t>
      </w:r>
      <w:r w:rsidRPr="002E6551">
        <w:rPr>
          <w:lang w:val="ru-RU"/>
        </w:rPr>
        <w:br/>
      </w:r>
      <w:r w:rsidRPr="002E6551">
        <w:rPr>
          <w:lang w:val="ru-RU"/>
        </w:rPr>
        <w:tab/>
      </w:r>
      <w:r w:rsidRPr="002E6551">
        <w:rPr>
          <w:rFonts w:ascii="Times New Roman" w:eastAsia="Times New Roman" w:hAnsi="Times New Roman"/>
          <w:color w:val="000000"/>
          <w:sz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54079B5C" w14:textId="77777777" w:rsidR="00353AAE" w:rsidRPr="002E6551" w:rsidRDefault="00234B1D" w:rsidP="00411615">
      <w:pPr>
        <w:tabs>
          <w:tab w:val="left" w:pos="180"/>
        </w:tabs>
        <w:autoSpaceDE w:val="0"/>
        <w:autoSpaceDN w:val="0"/>
        <w:spacing w:before="70" w:after="0" w:line="271" w:lineRule="auto"/>
        <w:ind w:right="432"/>
        <w:jc w:val="both"/>
        <w:rPr>
          <w:lang w:val="ru-RU"/>
        </w:rPr>
      </w:pPr>
      <w:r w:rsidRPr="002E6551">
        <w:rPr>
          <w:lang w:val="ru-RU"/>
        </w:rPr>
        <w:tab/>
      </w:r>
      <w:r w:rsidRPr="002E6551">
        <w:rPr>
          <w:rFonts w:ascii="Times New Roman" w:eastAsia="Times New Roman" w:hAnsi="Times New Roman"/>
          <w:b/>
          <w:color w:val="000000"/>
          <w:sz w:val="24"/>
          <w:lang w:val="ru-RU"/>
        </w:rPr>
        <w:t>Эстетическое воспитание</w:t>
      </w:r>
      <w:r w:rsidRPr="002E6551">
        <w:rPr>
          <w:rFonts w:ascii="Times New Roman" w:eastAsia="Times New Roman" w:hAnsi="Times New Roman"/>
          <w:color w:val="000000"/>
          <w:sz w:val="24"/>
          <w:lang w:val="ru-RU"/>
        </w:rPr>
        <w:t xml:space="preserve">: </w:t>
      </w:r>
      <w:r w:rsidRPr="002E6551">
        <w:rPr>
          <w:lang w:val="ru-RU"/>
        </w:rPr>
        <w:br/>
      </w:r>
      <w:r w:rsidRPr="002E6551">
        <w:rPr>
          <w:lang w:val="ru-RU"/>
        </w:rPr>
        <w:tab/>
      </w:r>
      <w:r w:rsidRPr="002E6551">
        <w:rPr>
          <w:rFonts w:ascii="Times New Roman" w:eastAsia="Times New Roman" w:hAnsi="Times New Roman"/>
          <w:color w:val="000000"/>
          <w:sz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42DFFF00" w14:textId="77777777" w:rsidR="00353AAE" w:rsidRPr="002E6551" w:rsidRDefault="00234B1D" w:rsidP="00411615">
      <w:pPr>
        <w:tabs>
          <w:tab w:val="left" w:pos="180"/>
        </w:tabs>
        <w:autoSpaceDE w:val="0"/>
        <w:autoSpaceDN w:val="0"/>
        <w:spacing w:before="70" w:after="0" w:line="281" w:lineRule="auto"/>
        <w:ind w:right="432"/>
        <w:jc w:val="both"/>
        <w:rPr>
          <w:lang w:val="ru-RU"/>
        </w:rPr>
      </w:pPr>
      <w:r w:rsidRPr="002E6551">
        <w:rPr>
          <w:lang w:val="ru-RU"/>
        </w:rPr>
        <w:tab/>
      </w:r>
      <w:r w:rsidRPr="002E6551">
        <w:rPr>
          <w:rFonts w:ascii="Times New Roman" w:eastAsia="Times New Roman" w:hAnsi="Times New Roman"/>
          <w:b/>
          <w:color w:val="000000"/>
          <w:sz w:val="24"/>
          <w:lang w:val="ru-RU"/>
        </w:rPr>
        <w:t xml:space="preserve">Ценности научного познания: </w:t>
      </w:r>
      <w:r w:rsidRPr="002E6551">
        <w:rPr>
          <w:lang w:val="ru-RU"/>
        </w:rPr>
        <w:br/>
      </w:r>
      <w:r w:rsidRPr="002E6551">
        <w:rPr>
          <w:lang w:val="ru-RU"/>
        </w:rPr>
        <w:tab/>
      </w:r>
      <w:r w:rsidRPr="002E6551">
        <w:rPr>
          <w:rFonts w:ascii="Times New Roman" w:eastAsia="Times New Roman" w:hAnsi="Times New Roman"/>
          <w:color w:val="000000"/>
          <w:sz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6467007" w14:textId="77777777" w:rsidR="00353AAE" w:rsidRPr="002E6551" w:rsidRDefault="00234B1D" w:rsidP="00411615">
      <w:pPr>
        <w:tabs>
          <w:tab w:val="left" w:pos="180"/>
        </w:tabs>
        <w:autoSpaceDE w:val="0"/>
        <w:autoSpaceDN w:val="0"/>
        <w:spacing w:before="70" w:after="0" w:line="281" w:lineRule="auto"/>
        <w:jc w:val="both"/>
        <w:rPr>
          <w:lang w:val="ru-RU"/>
        </w:rPr>
      </w:pPr>
      <w:r w:rsidRPr="002E6551">
        <w:rPr>
          <w:lang w:val="ru-RU"/>
        </w:rPr>
        <w:tab/>
      </w:r>
      <w:r w:rsidRPr="002E6551">
        <w:rPr>
          <w:rFonts w:ascii="Times New Roman" w:eastAsia="Times New Roman" w:hAnsi="Times New Roman"/>
          <w:b/>
          <w:color w:val="000000"/>
          <w:sz w:val="24"/>
          <w:lang w:val="ru-RU"/>
        </w:rPr>
        <w:t xml:space="preserve">Физическое воспитание, формирование культуры здоровья и эмоционального благополучия: </w:t>
      </w:r>
      <w:r w:rsidRPr="002E6551">
        <w:rPr>
          <w:lang w:val="ru-RU"/>
        </w:rPr>
        <w:tab/>
      </w:r>
      <w:r w:rsidRPr="002E6551">
        <w:rPr>
          <w:rFonts w:ascii="Times New Roman" w:eastAsia="Times New Roman" w:hAnsi="Times New Roman"/>
          <w:color w:val="000000"/>
          <w:sz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77448BE4" w14:textId="77777777" w:rsidR="00353AAE" w:rsidRPr="002E6551" w:rsidRDefault="00234B1D" w:rsidP="00411615">
      <w:pPr>
        <w:tabs>
          <w:tab w:val="left" w:pos="180"/>
        </w:tabs>
        <w:autoSpaceDE w:val="0"/>
        <w:autoSpaceDN w:val="0"/>
        <w:spacing w:before="70" w:after="0"/>
        <w:ind w:right="144"/>
        <w:jc w:val="both"/>
        <w:rPr>
          <w:lang w:val="ru-RU"/>
        </w:rPr>
      </w:pPr>
      <w:r w:rsidRPr="002E6551">
        <w:rPr>
          <w:lang w:val="ru-RU"/>
        </w:rPr>
        <w:tab/>
      </w:r>
      <w:r w:rsidRPr="002E6551">
        <w:rPr>
          <w:rFonts w:ascii="Times New Roman" w:eastAsia="Times New Roman" w:hAnsi="Times New Roman"/>
          <w:b/>
          <w:color w:val="000000"/>
          <w:sz w:val="24"/>
          <w:lang w:val="ru-RU"/>
        </w:rPr>
        <w:t xml:space="preserve">Экологическое воспитание: </w:t>
      </w:r>
      <w:r w:rsidRPr="002E6551">
        <w:rPr>
          <w:lang w:val="ru-RU"/>
        </w:rPr>
        <w:br/>
      </w:r>
      <w:r w:rsidRPr="002E6551">
        <w:rPr>
          <w:lang w:val="ru-RU"/>
        </w:rPr>
        <w:tab/>
      </w:r>
      <w:r w:rsidRPr="002E6551">
        <w:rPr>
          <w:rFonts w:ascii="Times New Roman" w:eastAsia="Times New Roman" w:hAnsi="Times New Roman"/>
          <w:color w:val="000000"/>
          <w:sz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1BB79162" w14:textId="77777777" w:rsidR="00353AAE" w:rsidRPr="002E6551" w:rsidRDefault="00234B1D" w:rsidP="00411615">
      <w:pPr>
        <w:tabs>
          <w:tab w:val="left" w:pos="180"/>
        </w:tabs>
        <w:autoSpaceDE w:val="0"/>
        <w:autoSpaceDN w:val="0"/>
        <w:spacing w:before="70" w:after="0" w:line="286" w:lineRule="auto"/>
        <w:ind w:right="144"/>
        <w:jc w:val="both"/>
        <w:rPr>
          <w:lang w:val="ru-RU"/>
        </w:rPr>
      </w:pPr>
      <w:r w:rsidRPr="002E6551">
        <w:rPr>
          <w:lang w:val="ru-RU"/>
        </w:rPr>
        <w:tab/>
      </w:r>
      <w:r w:rsidRPr="002E6551">
        <w:rPr>
          <w:rFonts w:ascii="Times New Roman" w:eastAsia="Times New Roman" w:hAnsi="Times New Roman"/>
          <w:b/>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r w:rsidRPr="002E6551">
        <w:rPr>
          <w:lang w:val="ru-RU"/>
        </w:rPr>
        <w:br/>
      </w:r>
      <w:r w:rsidRPr="002E6551">
        <w:rPr>
          <w:lang w:val="ru-RU"/>
        </w:rPr>
        <w:tab/>
      </w:r>
      <w:r w:rsidRPr="002E6551">
        <w:rPr>
          <w:rFonts w:ascii="Times New Roman" w:eastAsia="Times New Roman" w:hAnsi="Times New Roman"/>
          <w:color w:val="000000"/>
          <w:sz w:val="24"/>
          <w:lang w:val="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r w:rsidRPr="002E6551">
        <w:rPr>
          <w:lang w:val="ru-RU"/>
        </w:rPr>
        <w:br/>
      </w:r>
      <w:r w:rsidRPr="002E6551">
        <w:rPr>
          <w:lang w:val="ru-RU"/>
        </w:rPr>
        <w:tab/>
      </w:r>
      <w:r w:rsidRPr="002E6551">
        <w:rPr>
          <w:rFonts w:ascii="Times New Roman" w:eastAsia="Times New Roman" w:hAnsi="Times New Roman"/>
          <w:color w:val="000000"/>
          <w:sz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6C511146" w14:textId="77777777" w:rsidR="00353AAE" w:rsidRPr="002E6551" w:rsidRDefault="00353AAE" w:rsidP="00411615">
      <w:pPr>
        <w:jc w:val="both"/>
        <w:rPr>
          <w:lang w:val="ru-RU"/>
        </w:rPr>
        <w:sectPr w:rsidR="00353AAE" w:rsidRPr="002E6551">
          <w:pgSz w:w="11900" w:h="16840"/>
          <w:pgMar w:top="298" w:right="650" w:bottom="410" w:left="666" w:header="720" w:footer="720" w:gutter="0"/>
          <w:cols w:space="720" w:equalWidth="0">
            <w:col w:w="10584" w:space="0"/>
          </w:cols>
          <w:docGrid w:linePitch="360"/>
        </w:sectPr>
      </w:pPr>
    </w:p>
    <w:p w14:paraId="7D109EDD" w14:textId="77777777" w:rsidR="00353AAE" w:rsidRPr="002E6551" w:rsidRDefault="00353AAE" w:rsidP="00411615">
      <w:pPr>
        <w:autoSpaceDE w:val="0"/>
        <w:autoSpaceDN w:val="0"/>
        <w:spacing w:after="78" w:line="220" w:lineRule="exact"/>
        <w:jc w:val="both"/>
        <w:rPr>
          <w:lang w:val="ru-RU"/>
        </w:rPr>
      </w:pPr>
    </w:p>
    <w:p w14:paraId="01AB8EFB" w14:textId="77777777" w:rsidR="00353AAE" w:rsidRPr="002E6551" w:rsidRDefault="00234B1D" w:rsidP="00411615">
      <w:pPr>
        <w:autoSpaceDE w:val="0"/>
        <w:autoSpaceDN w:val="0"/>
        <w:spacing w:after="0" w:line="271" w:lineRule="auto"/>
        <w:ind w:firstLine="180"/>
        <w:jc w:val="both"/>
        <w:rPr>
          <w:lang w:val="ru-RU"/>
        </w:rPr>
      </w:pPr>
      <w:r w:rsidRPr="002E6551">
        <w:rPr>
          <w:rFonts w:ascii="Times New Roman" w:eastAsia="Times New Roman" w:hAnsi="Times New Roman"/>
          <w:color w:val="000000"/>
          <w:sz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2D98EF0E" w14:textId="77777777" w:rsidR="00353AAE" w:rsidRPr="002E6551" w:rsidRDefault="00234B1D" w:rsidP="00411615">
      <w:pPr>
        <w:autoSpaceDE w:val="0"/>
        <w:autoSpaceDN w:val="0"/>
        <w:spacing w:before="262" w:after="0" w:line="230" w:lineRule="auto"/>
        <w:jc w:val="both"/>
        <w:rPr>
          <w:lang w:val="ru-RU"/>
        </w:rPr>
      </w:pPr>
      <w:r w:rsidRPr="002E6551">
        <w:rPr>
          <w:rFonts w:ascii="Times New Roman" w:eastAsia="Times New Roman" w:hAnsi="Times New Roman"/>
          <w:b/>
          <w:color w:val="000000"/>
          <w:sz w:val="24"/>
          <w:lang w:val="ru-RU"/>
        </w:rPr>
        <w:t>МЕТАПРЕДМЕТНЫЕ РЕЗУЛЬТАТЫ</w:t>
      </w:r>
    </w:p>
    <w:p w14:paraId="5F17A495" w14:textId="77777777" w:rsidR="00353AAE" w:rsidRPr="002E6551" w:rsidRDefault="00234B1D" w:rsidP="00411615">
      <w:pPr>
        <w:autoSpaceDE w:val="0"/>
        <w:autoSpaceDN w:val="0"/>
        <w:spacing w:before="166" w:after="0" w:line="271" w:lineRule="auto"/>
        <w:ind w:right="720" w:firstLine="180"/>
        <w:jc w:val="both"/>
        <w:rPr>
          <w:lang w:val="ru-RU"/>
        </w:rPr>
      </w:pPr>
      <w:r w:rsidRPr="002E6551">
        <w:rPr>
          <w:rFonts w:ascii="Times New Roman" w:eastAsia="Times New Roman" w:hAnsi="Times New Roman"/>
          <w:color w:val="000000"/>
          <w:sz w:val="24"/>
          <w:lang w:val="ru-RU"/>
        </w:rPr>
        <w:t>Метапредметные результаты освоения программы учебного предмета «</w:t>
      </w:r>
      <w:proofErr w:type="spellStart"/>
      <w:proofErr w:type="gramStart"/>
      <w:r w:rsidRPr="002E6551">
        <w:rPr>
          <w:rFonts w:ascii="Times New Roman" w:eastAsia="Times New Roman" w:hAnsi="Times New Roman"/>
          <w:color w:val="000000"/>
          <w:sz w:val="24"/>
          <w:lang w:val="ru-RU"/>
        </w:rPr>
        <w:t>Математика»характеризуются</w:t>
      </w:r>
      <w:proofErr w:type="spellEnd"/>
      <w:proofErr w:type="gramEnd"/>
      <w:r w:rsidRPr="002E6551">
        <w:rPr>
          <w:rFonts w:ascii="Times New Roman" w:eastAsia="Times New Roman" w:hAnsi="Times New Roman"/>
          <w:color w:val="000000"/>
          <w:sz w:val="24"/>
          <w:lang w:val="ru-RU"/>
        </w:rPr>
        <w:t xml:space="preserve"> овладением </w:t>
      </w:r>
      <w:r w:rsidRPr="002E6551">
        <w:rPr>
          <w:rFonts w:ascii="Times New Roman" w:eastAsia="Times New Roman" w:hAnsi="Times New Roman"/>
          <w:i/>
          <w:color w:val="000000"/>
          <w:sz w:val="24"/>
          <w:lang w:val="ru-RU"/>
        </w:rPr>
        <w:t xml:space="preserve">универсальными </w:t>
      </w:r>
      <w:r w:rsidRPr="002E6551">
        <w:rPr>
          <w:rFonts w:ascii="Times New Roman" w:eastAsia="Times New Roman" w:hAnsi="Times New Roman"/>
          <w:b/>
          <w:i/>
          <w:color w:val="000000"/>
          <w:sz w:val="24"/>
          <w:lang w:val="ru-RU"/>
        </w:rPr>
        <w:t xml:space="preserve">познавательными </w:t>
      </w:r>
      <w:r w:rsidRPr="002E6551">
        <w:rPr>
          <w:rFonts w:ascii="Times New Roman" w:eastAsia="Times New Roman" w:hAnsi="Times New Roman"/>
          <w:i/>
          <w:color w:val="000000"/>
          <w:sz w:val="24"/>
          <w:lang w:val="ru-RU"/>
        </w:rPr>
        <w:t xml:space="preserve">действиями, универсальными </w:t>
      </w:r>
      <w:r w:rsidRPr="002E6551">
        <w:rPr>
          <w:rFonts w:ascii="Times New Roman" w:eastAsia="Times New Roman" w:hAnsi="Times New Roman"/>
          <w:b/>
          <w:i/>
          <w:color w:val="000000"/>
          <w:sz w:val="24"/>
          <w:lang w:val="ru-RU"/>
        </w:rPr>
        <w:t xml:space="preserve">коммуникативными </w:t>
      </w:r>
      <w:r w:rsidRPr="002E6551">
        <w:rPr>
          <w:rFonts w:ascii="Times New Roman" w:eastAsia="Times New Roman" w:hAnsi="Times New Roman"/>
          <w:i/>
          <w:color w:val="000000"/>
          <w:sz w:val="24"/>
          <w:lang w:val="ru-RU"/>
        </w:rPr>
        <w:t xml:space="preserve">действиями и универсальными </w:t>
      </w:r>
      <w:r w:rsidRPr="002E6551">
        <w:rPr>
          <w:rFonts w:ascii="Times New Roman" w:eastAsia="Times New Roman" w:hAnsi="Times New Roman"/>
          <w:b/>
          <w:i/>
          <w:color w:val="000000"/>
          <w:sz w:val="24"/>
          <w:lang w:val="ru-RU"/>
        </w:rPr>
        <w:t xml:space="preserve">регулятивными </w:t>
      </w:r>
      <w:r w:rsidRPr="002E6551">
        <w:rPr>
          <w:rFonts w:ascii="Times New Roman" w:eastAsia="Times New Roman" w:hAnsi="Times New Roman"/>
          <w:i/>
          <w:color w:val="000000"/>
          <w:sz w:val="24"/>
          <w:lang w:val="ru-RU"/>
        </w:rPr>
        <w:t>действиями.</w:t>
      </w:r>
    </w:p>
    <w:p w14:paraId="2911D753" w14:textId="77777777" w:rsidR="00353AAE" w:rsidRPr="002E6551" w:rsidRDefault="00234B1D" w:rsidP="00411615">
      <w:pPr>
        <w:autoSpaceDE w:val="0"/>
        <w:autoSpaceDN w:val="0"/>
        <w:spacing w:before="190" w:after="0" w:line="271" w:lineRule="auto"/>
        <w:ind w:right="288" w:firstLine="180"/>
        <w:jc w:val="both"/>
        <w:rPr>
          <w:lang w:val="ru-RU"/>
        </w:rPr>
      </w:pPr>
      <w:r w:rsidRPr="002E6551">
        <w:rPr>
          <w:rFonts w:ascii="Times New Roman" w:eastAsia="Times New Roman" w:hAnsi="Times New Roman"/>
          <w:i/>
          <w:color w:val="000000"/>
          <w:sz w:val="24"/>
          <w:lang w:val="ru-RU"/>
        </w:rPr>
        <w:t xml:space="preserve">1) Универсальные </w:t>
      </w:r>
      <w:r w:rsidRPr="002E6551">
        <w:rPr>
          <w:rFonts w:ascii="Times New Roman" w:eastAsia="Times New Roman" w:hAnsi="Times New Roman"/>
          <w:b/>
          <w:i/>
          <w:color w:val="000000"/>
          <w:sz w:val="24"/>
          <w:lang w:val="ru-RU"/>
        </w:rPr>
        <w:t xml:space="preserve">познавательные </w:t>
      </w:r>
      <w:r w:rsidRPr="002E6551">
        <w:rPr>
          <w:rFonts w:ascii="Times New Roman" w:eastAsia="Times New Roman" w:hAnsi="Times New Roman"/>
          <w:i/>
          <w:color w:val="000000"/>
          <w:sz w:val="24"/>
          <w:lang w:val="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14:paraId="2C7E53E9" w14:textId="77777777" w:rsidR="00353AAE" w:rsidRPr="002E6551" w:rsidRDefault="00234B1D" w:rsidP="00411615">
      <w:pPr>
        <w:autoSpaceDE w:val="0"/>
        <w:autoSpaceDN w:val="0"/>
        <w:spacing w:before="192" w:after="0" w:line="230" w:lineRule="auto"/>
        <w:ind w:left="180"/>
        <w:jc w:val="both"/>
        <w:rPr>
          <w:lang w:val="ru-RU"/>
        </w:rPr>
      </w:pPr>
      <w:r w:rsidRPr="002E6551">
        <w:rPr>
          <w:rFonts w:ascii="Times New Roman" w:eastAsia="Times New Roman" w:hAnsi="Times New Roman"/>
          <w:b/>
          <w:color w:val="000000"/>
          <w:sz w:val="24"/>
          <w:lang w:val="ru-RU"/>
        </w:rPr>
        <w:t>Базовые логические действия:</w:t>
      </w:r>
    </w:p>
    <w:p w14:paraId="0565D36F" w14:textId="77777777" w:rsidR="00353AAE" w:rsidRPr="002E6551" w:rsidRDefault="00234B1D" w:rsidP="00411615">
      <w:pPr>
        <w:autoSpaceDE w:val="0"/>
        <w:autoSpaceDN w:val="0"/>
        <w:spacing w:before="178" w:after="0" w:line="262" w:lineRule="auto"/>
        <w:ind w:left="420" w:right="576"/>
        <w:jc w:val="both"/>
        <w:rPr>
          <w:lang w:val="ru-RU"/>
        </w:rPr>
      </w:pPr>
      <w:r w:rsidRPr="002E6551">
        <w:rPr>
          <w:rFonts w:ascii="Times New Roman" w:eastAsia="Times New Roman" w:hAnsi="Times New Roman"/>
          <w:color w:val="000000"/>
          <w:sz w:val="24"/>
          <w:lang w:val="ru-RU"/>
        </w:rPr>
        <w:t xml:space="preserve">—  выявлять и характеризовать существенные признаки математических объектов, понятий, отношений между понятиями; </w:t>
      </w:r>
    </w:p>
    <w:p w14:paraId="2E6D0F3C" w14:textId="77777777" w:rsidR="00353AAE" w:rsidRPr="002E6551" w:rsidRDefault="00234B1D" w:rsidP="00411615">
      <w:pPr>
        <w:autoSpaceDE w:val="0"/>
        <w:autoSpaceDN w:val="0"/>
        <w:spacing w:before="190" w:after="0" w:line="262" w:lineRule="auto"/>
        <w:ind w:left="420" w:right="144"/>
        <w:jc w:val="both"/>
        <w:rPr>
          <w:lang w:val="ru-RU"/>
        </w:rPr>
      </w:pPr>
      <w:r w:rsidRPr="002E6551">
        <w:rPr>
          <w:rFonts w:ascii="Times New Roman" w:eastAsia="Times New Roman" w:hAnsi="Times New Roman"/>
          <w:color w:val="000000"/>
          <w:sz w:val="24"/>
          <w:lang w:val="ru-RU"/>
        </w:rPr>
        <w:t xml:space="preserve">—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14:paraId="28EE3655" w14:textId="77777777" w:rsidR="00353AAE" w:rsidRPr="002E6551" w:rsidRDefault="00234B1D" w:rsidP="00411615">
      <w:pPr>
        <w:autoSpaceDE w:val="0"/>
        <w:autoSpaceDN w:val="0"/>
        <w:spacing w:before="190" w:after="0" w:line="262" w:lineRule="auto"/>
        <w:ind w:left="420" w:right="1584"/>
        <w:jc w:val="both"/>
        <w:rPr>
          <w:lang w:val="ru-RU"/>
        </w:rPr>
      </w:pPr>
      <w:r w:rsidRPr="002E6551">
        <w:rPr>
          <w:rFonts w:ascii="Times New Roman" w:eastAsia="Times New Roman" w:hAnsi="Times New Roman"/>
          <w:color w:val="000000"/>
          <w:sz w:val="24"/>
          <w:lang w:val="ru-RU"/>
        </w:rPr>
        <w:t xml:space="preserve">—  воспринимать, формулировать и преобразовывать суждения: утвердительные и отрицательные, единичные, частные и общие; </w:t>
      </w:r>
    </w:p>
    <w:p w14:paraId="55A723EF" w14:textId="77777777" w:rsidR="00353AAE" w:rsidRPr="002E6551" w:rsidRDefault="00234B1D" w:rsidP="00411615">
      <w:pPr>
        <w:autoSpaceDE w:val="0"/>
        <w:autoSpaceDN w:val="0"/>
        <w:spacing w:before="190" w:after="0" w:line="262" w:lineRule="auto"/>
        <w:ind w:left="420" w:right="144"/>
        <w:jc w:val="both"/>
        <w:rPr>
          <w:lang w:val="ru-RU"/>
        </w:rPr>
      </w:pPr>
      <w:r w:rsidRPr="002E6551">
        <w:rPr>
          <w:rFonts w:ascii="Times New Roman" w:eastAsia="Times New Roman" w:hAnsi="Times New Roman"/>
          <w:color w:val="000000"/>
          <w:sz w:val="24"/>
          <w:lang w:val="ru-RU"/>
        </w:rPr>
        <w:t xml:space="preserve">—  условные; выявлять математические закономерности, взаимосвязи и противоречия в фактах, данных, наблюдениях и утверждениях; </w:t>
      </w:r>
    </w:p>
    <w:p w14:paraId="081A657D" w14:textId="77777777" w:rsidR="00353AAE" w:rsidRPr="002E6551" w:rsidRDefault="00234B1D" w:rsidP="00411615">
      <w:pPr>
        <w:autoSpaceDE w:val="0"/>
        <w:autoSpaceDN w:val="0"/>
        <w:spacing w:before="190" w:after="0" w:line="230" w:lineRule="auto"/>
        <w:ind w:left="420"/>
        <w:jc w:val="both"/>
        <w:rPr>
          <w:lang w:val="ru-RU"/>
        </w:rPr>
      </w:pPr>
      <w:r w:rsidRPr="002E6551">
        <w:rPr>
          <w:rFonts w:ascii="Times New Roman" w:eastAsia="Times New Roman" w:hAnsi="Times New Roman"/>
          <w:color w:val="000000"/>
          <w:sz w:val="24"/>
          <w:lang w:val="ru-RU"/>
        </w:rPr>
        <w:t xml:space="preserve">—  предлагать критерии для выявления закономерностей и противоречий; </w:t>
      </w:r>
    </w:p>
    <w:p w14:paraId="77B421D5" w14:textId="77777777" w:rsidR="00353AAE" w:rsidRPr="002E6551" w:rsidRDefault="00234B1D" w:rsidP="00411615">
      <w:pPr>
        <w:autoSpaceDE w:val="0"/>
        <w:autoSpaceDN w:val="0"/>
        <w:spacing w:before="190" w:after="0" w:line="262" w:lineRule="auto"/>
        <w:ind w:left="420" w:right="1584"/>
        <w:jc w:val="both"/>
        <w:rPr>
          <w:lang w:val="ru-RU"/>
        </w:rPr>
      </w:pPr>
      <w:r w:rsidRPr="002E6551">
        <w:rPr>
          <w:rFonts w:ascii="Times New Roman" w:eastAsia="Times New Roman" w:hAnsi="Times New Roman"/>
          <w:color w:val="000000"/>
          <w:sz w:val="24"/>
          <w:lang w:val="ru-RU"/>
        </w:rPr>
        <w:t xml:space="preserve">—  делать выводы с использованием законов логики, дедуктивных и индуктивных умозаключений, умозаключений по аналогии; </w:t>
      </w:r>
    </w:p>
    <w:p w14:paraId="5482D5C6" w14:textId="77777777" w:rsidR="00353AAE" w:rsidRPr="002E6551" w:rsidRDefault="00234B1D" w:rsidP="00411615">
      <w:pPr>
        <w:autoSpaceDE w:val="0"/>
        <w:autoSpaceDN w:val="0"/>
        <w:spacing w:before="190" w:after="0" w:line="271" w:lineRule="auto"/>
        <w:ind w:left="420" w:right="144"/>
        <w:jc w:val="both"/>
        <w:rPr>
          <w:lang w:val="ru-RU"/>
        </w:rPr>
      </w:pPr>
      <w:r w:rsidRPr="002E6551">
        <w:rPr>
          <w:rFonts w:ascii="Times New Roman" w:eastAsia="Times New Roman" w:hAnsi="Times New Roman"/>
          <w:color w:val="000000"/>
          <w:sz w:val="24"/>
          <w:lang w:val="ru-RU"/>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w:t>
      </w:r>
    </w:p>
    <w:p w14:paraId="3A4FEE43" w14:textId="77777777" w:rsidR="00353AAE" w:rsidRPr="002E6551" w:rsidRDefault="00234B1D" w:rsidP="00411615">
      <w:pPr>
        <w:autoSpaceDE w:val="0"/>
        <w:autoSpaceDN w:val="0"/>
        <w:spacing w:before="190" w:after="0" w:line="271" w:lineRule="auto"/>
        <w:ind w:left="420" w:right="1152"/>
        <w:jc w:val="both"/>
        <w:rPr>
          <w:lang w:val="ru-RU"/>
        </w:rPr>
      </w:pPr>
      <w:r w:rsidRPr="002E6551">
        <w:rPr>
          <w:rFonts w:ascii="Times New Roman" w:eastAsia="Times New Roman" w:hAnsi="Times New Roman"/>
          <w:color w:val="000000"/>
          <w:sz w:val="24"/>
          <w:lang w:val="ru-RU"/>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774584F" w14:textId="77777777" w:rsidR="00353AAE" w:rsidRPr="002E6551" w:rsidRDefault="00234B1D" w:rsidP="00411615">
      <w:pPr>
        <w:autoSpaceDE w:val="0"/>
        <w:autoSpaceDN w:val="0"/>
        <w:spacing w:before="180" w:after="0" w:line="230" w:lineRule="auto"/>
        <w:ind w:left="180"/>
        <w:jc w:val="both"/>
        <w:rPr>
          <w:lang w:val="ru-RU"/>
        </w:rPr>
      </w:pPr>
      <w:r w:rsidRPr="002E6551">
        <w:rPr>
          <w:rFonts w:ascii="Times New Roman" w:eastAsia="Times New Roman" w:hAnsi="Times New Roman"/>
          <w:b/>
          <w:color w:val="000000"/>
          <w:sz w:val="24"/>
          <w:lang w:val="ru-RU"/>
        </w:rPr>
        <w:t>Базовые исследовательские действия:</w:t>
      </w:r>
    </w:p>
    <w:p w14:paraId="356C8B9E" w14:textId="77777777" w:rsidR="00353AAE" w:rsidRPr="002E6551" w:rsidRDefault="00234B1D" w:rsidP="00411615">
      <w:pPr>
        <w:autoSpaceDE w:val="0"/>
        <w:autoSpaceDN w:val="0"/>
        <w:spacing w:before="178" w:after="0" w:line="230" w:lineRule="auto"/>
        <w:ind w:left="420"/>
        <w:jc w:val="both"/>
        <w:rPr>
          <w:lang w:val="ru-RU"/>
        </w:rPr>
      </w:pPr>
      <w:r w:rsidRPr="002E6551">
        <w:rPr>
          <w:rFonts w:ascii="Times New Roman" w:eastAsia="Times New Roman" w:hAnsi="Times New Roman"/>
          <w:color w:val="000000"/>
          <w:sz w:val="24"/>
          <w:lang w:val="ru-RU"/>
        </w:rPr>
        <w:t xml:space="preserve">—  использовать вопросы как исследовательский инструмент познания; </w:t>
      </w:r>
    </w:p>
    <w:p w14:paraId="2034F9BA" w14:textId="77777777" w:rsidR="00353AAE" w:rsidRPr="002E6551" w:rsidRDefault="00234B1D" w:rsidP="00411615">
      <w:pPr>
        <w:autoSpaceDE w:val="0"/>
        <w:autoSpaceDN w:val="0"/>
        <w:spacing w:before="190" w:after="0" w:line="262" w:lineRule="auto"/>
        <w:ind w:left="420" w:right="1296"/>
        <w:jc w:val="both"/>
        <w:rPr>
          <w:lang w:val="ru-RU"/>
        </w:rPr>
      </w:pPr>
      <w:r w:rsidRPr="002E6551">
        <w:rPr>
          <w:rFonts w:ascii="Times New Roman" w:eastAsia="Times New Roman" w:hAnsi="Times New Roman"/>
          <w:color w:val="000000"/>
          <w:sz w:val="24"/>
          <w:lang w:val="ru-RU"/>
        </w:rPr>
        <w:t xml:space="preserve">—  формулировать вопросы, фиксирующие противоречие, проблему, самостоятельно устанавливать искомое и данное, формировать гипотезу, </w:t>
      </w:r>
    </w:p>
    <w:p w14:paraId="2B5D196E" w14:textId="77777777" w:rsidR="00353AAE" w:rsidRPr="002E6551" w:rsidRDefault="00234B1D" w:rsidP="00411615">
      <w:pPr>
        <w:autoSpaceDE w:val="0"/>
        <w:autoSpaceDN w:val="0"/>
        <w:spacing w:before="190" w:after="0" w:line="230" w:lineRule="auto"/>
        <w:ind w:left="420"/>
        <w:jc w:val="both"/>
        <w:rPr>
          <w:lang w:val="ru-RU"/>
        </w:rPr>
      </w:pPr>
      <w:r w:rsidRPr="002E6551">
        <w:rPr>
          <w:rFonts w:ascii="Times New Roman" w:eastAsia="Times New Roman" w:hAnsi="Times New Roman"/>
          <w:color w:val="000000"/>
          <w:sz w:val="24"/>
          <w:lang w:val="ru-RU"/>
        </w:rPr>
        <w:t>—  аргументировать свою позицию, мнение;</w:t>
      </w:r>
    </w:p>
    <w:p w14:paraId="2DA56807" w14:textId="77777777" w:rsidR="00353AAE" w:rsidRPr="002E6551" w:rsidRDefault="00234B1D" w:rsidP="00411615">
      <w:pPr>
        <w:autoSpaceDE w:val="0"/>
        <w:autoSpaceDN w:val="0"/>
        <w:spacing w:before="190" w:after="0" w:line="271" w:lineRule="auto"/>
        <w:ind w:left="420" w:right="288"/>
        <w:jc w:val="both"/>
        <w:rPr>
          <w:lang w:val="ru-RU"/>
        </w:rPr>
      </w:pPr>
      <w:r w:rsidRPr="002E6551">
        <w:rPr>
          <w:rFonts w:ascii="Times New Roman" w:eastAsia="Times New Roman" w:hAnsi="Times New Roman"/>
          <w:color w:val="000000"/>
          <w:sz w:val="24"/>
          <w:lang w:val="ru-RU"/>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14:paraId="3D94B0EE" w14:textId="77777777" w:rsidR="00353AAE" w:rsidRPr="002E6551" w:rsidRDefault="00234B1D" w:rsidP="00411615">
      <w:pPr>
        <w:autoSpaceDE w:val="0"/>
        <w:autoSpaceDN w:val="0"/>
        <w:spacing w:before="190" w:after="0"/>
        <w:ind w:left="420" w:right="144"/>
        <w:jc w:val="both"/>
        <w:rPr>
          <w:lang w:val="ru-RU"/>
        </w:rPr>
      </w:pPr>
      <w:r w:rsidRPr="002E6551">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14:paraId="0C5472E1" w14:textId="77777777" w:rsidR="00353AAE" w:rsidRPr="002E6551" w:rsidRDefault="00353AAE" w:rsidP="00411615">
      <w:pPr>
        <w:jc w:val="both"/>
        <w:rPr>
          <w:lang w:val="ru-RU"/>
        </w:rPr>
        <w:sectPr w:rsidR="00353AAE" w:rsidRPr="002E6551">
          <w:pgSz w:w="11900" w:h="16840"/>
          <w:pgMar w:top="298" w:right="668" w:bottom="348" w:left="666" w:header="720" w:footer="720" w:gutter="0"/>
          <w:cols w:space="720" w:equalWidth="0">
            <w:col w:w="10566" w:space="0"/>
          </w:cols>
          <w:docGrid w:linePitch="360"/>
        </w:sectPr>
      </w:pPr>
    </w:p>
    <w:p w14:paraId="1EC7E21B" w14:textId="77777777" w:rsidR="00353AAE" w:rsidRPr="002E6551" w:rsidRDefault="00353AAE" w:rsidP="00411615">
      <w:pPr>
        <w:autoSpaceDE w:val="0"/>
        <w:autoSpaceDN w:val="0"/>
        <w:spacing w:after="78" w:line="220" w:lineRule="exact"/>
        <w:jc w:val="both"/>
        <w:rPr>
          <w:lang w:val="ru-RU"/>
        </w:rPr>
      </w:pPr>
    </w:p>
    <w:p w14:paraId="7539DA68" w14:textId="77777777" w:rsidR="00353AAE" w:rsidRPr="002E6551" w:rsidRDefault="00234B1D" w:rsidP="00411615">
      <w:pPr>
        <w:autoSpaceDE w:val="0"/>
        <w:autoSpaceDN w:val="0"/>
        <w:spacing w:after="0" w:line="230" w:lineRule="auto"/>
        <w:ind w:left="180"/>
        <w:jc w:val="both"/>
        <w:rPr>
          <w:lang w:val="ru-RU"/>
        </w:rPr>
      </w:pPr>
      <w:r w:rsidRPr="002E6551">
        <w:rPr>
          <w:rFonts w:ascii="Times New Roman" w:eastAsia="Times New Roman" w:hAnsi="Times New Roman"/>
          <w:b/>
          <w:color w:val="000000"/>
          <w:sz w:val="24"/>
          <w:lang w:val="ru-RU"/>
        </w:rPr>
        <w:t>Работа с информацией:</w:t>
      </w:r>
    </w:p>
    <w:p w14:paraId="477CB540" w14:textId="77777777" w:rsidR="00353AAE" w:rsidRPr="002E6551" w:rsidRDefault="00234B1D" w:rsidP="00411615">
      <w:pPr>
        <w:autoSpaceDE w:val="0"/>
        <w:autoSpaceDN w:val="0"/>
        <w:spacing w:before="178" w:after="0" w:line="262" w:lineRule="auto"/>
        <w:ind w:left="420"/>
        <w:jc w:val="both"/>
        <w:rPr>
          <w:lang w:val="ru-RU"/>
        </w:rPr>
      </w:pPr>
      <w:r w:rsidRPr="002E6551">
        <w:rPr>
          <w:rFonts w:ascii="Times New Roman" w:eastAsia="Times New Roman" w:hAnsi="Times New Roman"/>
          <w:color w:val="000000"/>
          <w:sz w:val="24"/>
          <w:lang w:val="ru-RU"/>
        </w:rPr>
        <w:t xml:space="preserve">—  выявлять недостаточность и избыточность информации, данных, необходимых для решения задачи; </w:t>
      </w:r>
    </w:p>
    <w:p w14:paraId="164240A1" w14:textId="77777777" w:rsidR="00353AAE" w:rsidRPr="002E6551" w:rsidRDefault="00234B1D" w:rsidP="00411615">
      <w:pPr>
        <w:autoSpaceDE w:val="0"/>
        <w:autoSpaceDN w:val="0"/>
        <w:spacing w:before="190" w:after="0" w:line="262" w:lineRule="auto"/>
        <w:ind w:left="420" w:right="288"/>
        <w:jc w:val="both"/>
        <w:rPr>
          <w:lang w:val="ru-RU"/>
        </w:rPr>
      </w:pPr>
      <w:r w:rsidRPr="002E6551">
        <w:rPr>
          <w:rFonts w:ascii="Times New Roman" w:eastAsia="Times New Roman" w:hAnsi="Times New Roman"/>
          <w:color w:val="000000"/>
          <w:sz w:val="24"/>
          <w:lang w:val="ru-RU"/>
        </w:rPr>
        <w:t xml:space="preserve">—  выбирать, анализировать, систематизировать и интерпретировать информацию различных видов и форм представления; </w:t>
      </w:r>
    </w:p>
    <w:p w14:paraId="06B614F1" w14:textId="77777777" w:rsidR="00353AAE" w:rsidRPr="002E6551" w:rsidRDefault="00234B1D" w:rsidP="00411615">
      <w:pPr>
        <w:autoSpaceDE w:val="0"/>
        <w:autoSpaceDN w:val="0"/>
        <w:spacing w:before="190" w:after="0" w:line="262" w:lineRule="auto"/>
        <w:ind w:left="420" w:right="144"/>
        <w:jc w:val="both"/>
        <w:rPr>
          <w:lang w:val="ru-RU"/>
        </w:rPr>
      </w:pPr>
      <w:r w:rsidRPr="002E6551">
        <w:rPr>
          <w:rFonts w:ascii="Times New Roman" w:eastAsia="Times New Roman" w:hAnsi="Times New Roman"/>
          <w:color w:val="000000"/>
          <w:sz w:val="24"/>
          <w:lang w:val="ru-RU"/>
        </w:rPr>
        <w:t xml:space="preserve">—  выбирать форму представления информации и иллюстрировать решаемые задачи схемами, диаграммами, иной графикой и их комбинациями; </w:t>
      </w:r>
    </w:p>
    <w:p w14:paraId="124E1AB9" w14:textId="77777777" w:rsidR="00353AAE" w:rsidRPr="002E6551" w:rsidRDefault="00234B1D" w:rsidP="00411615">
      <w:pPr>
        <w:autoSpaceDE w:val="0"/>
        <w:autoSpaceDN w:val="0"/>
        <w:spacing w:before="190" w:after="0" w:line="262" w:lineRule="auto"/>
        <w:ind w:left="420" w:right="1296"/>
        <w:jc w:val="both"/>
        <w:rPr>
          <w:lang w:val="ru-RU"/>
        </w:rPr>
      </w:pPr>
      <w:r w:rsidRPr="002E6551">
        <w:rPr>
          <w:rFonts w:ascii="Times New Roman" w:eastAsia="Times New Roman" w:hAnsi="Times New Roman"/>
          <w:color w:val="000000"/>
          <w:sz w:val="24"/>
          <w:lang w:val="ru-RU"/>
        </w:rPr>
        <w:t>—  оценивать надёжность информации по критериям, предложенным учителем или сформулированным самостоятельно.</w:t>
      </w:r>
    </w:p>
    <w:p w14:paraId="5963F563" w14:textId="77777777" w:rsidR="00353AAE" w:rsidRPr="002E6551" w:rsidRDefault="00234B1D" w:rsidP="00411615">
      <w:pPr>
        <w:tabs>
          <w:tab w:val="left" w:pos="180"/>
        </w:tabs>
        <w:autoSpaceDE w:val="0"/>
        <w:autoSpaceDN w:val="0"/>
        <w:spacing w:before="180" w:after="0" w:line="262" w:lineRule="auto"/>
        <w:ind w:right="288"/>
        <w:jc w:val="both"/>
        <w:rPr>
          <w:lang w:val="ru-RU"/>
        </w:rPr>
      </w:pPr>
      <w:r w:rsidRPr="002E6551">
        <w:rPr>
          <w:lang w:val="ru-RU"/>
        </w:rPr>
        <w:tab/>
      </w:r>
      <w:r w:rsidRPr="002E6551">
        <w:rPr>
          <w:rFonts w:ascii="Times New Roman" w:eastAsia="Times New Roman" w:hAnsi="Times New Roman"/>
          <w:i/>
          <w:color w:val="000000"/>
          <w:sz w:val="24"/>
          <w:lang w:val="ru-RU"/>
        </w:rPr>
        <w:t xml:space="preserve">2)  Универсальные </w:t>
      </w:r>
      <w:r w:rsidRPr="002E6551">
        <w:rPr>
          <w:rFonts w:ascii="Times New Roman" w:eastAsia="Times New Roman" w:hAnsi="Times New Roman"/>
          <w:b/>
          <w:i/>
          <w:color w:val="000000"/>
          <w:sz w:val="24"/>
          <w:lang w:val="ru-RU"/>
        </w:rPr>
        <w:t xml:space="preserve">коммуникативные </w:t>
      </w:r>
      <w:r w:rsidRPr="002E6551">
        <w:rPr>
          <w:rFonts w:ascii="Times New Roman" w:eastAsia="Times New Roman" w:hAnsi="Times New Roman"/>
          <w:i/>
          <w:color w:val="000000"/>
          <w:sz w:val="24"/>
          <w:lang w:val="ru-RU"/>
        </w:rPr>
        <w:t>действия обеспечивают сформированность социальных навыков обучающихся.</w:t>
      </w:r>
    </w:p>
    <w:p w14:paraId="6AC9AA0F" w14:textId="77777777" w:rsidR="00353AAE" w:rsidRPr="002E6551" w:rsidRDefault="00234B1D" w:rsidP="00411615">
      <w:pPr>
        <w:autoSpaceDE w:val="0"/>
        <w:autoSpaceDN w:val="0"/>
        <w:spacing w:before="190" w:after="0" w:line="230" w:lineRule="auto"/>
        <w:ind w:left="180"/>
        <w:jc w:val="both"/>
        <w:rPr>
          <w:lang w:val="ru-RU"/>
        </w:rPr>
      </w:pPr>
      <w:r w:rsidRPr="002E6551">
        <w:rPr>
          <w:rFonts w:ascii="Times New Roman" w:eastAsia="Times New Roman" w:hAnsi="Times New Roman"/>
          <w:b/>
          <w:color w:val="000000"/>
          <w:sz w:val="24"/>
          <w:lang w:val="ru-RU"/>
        </w:rPr>
        <w:t>Общение:</w:t>
      </w:r>
    </w:p>
    <w:p w14:paraId="558DEC25" w14:textId="77777777" w:rsidR="00353AAE" w:rsidRPr="002E6551" w:rsidRDefault="00234B1D" w:rsidP="00411615">
      <w:pPr>
        <w:autoSpaceDE w:val="0"/>
        <w:autoSpaceDN w:val="0"/>
        <w:spacing w:before="178" w:after="0" w:line="230" w:lineRule="auto"/>
        <w:ind w:left="420"/>
        <w:jc w:val="both"/>
        <w:rPr>
          <w:lang w:val="ru-RU"/>
        </w:rPr>
      </w:pPr>
      <w:r w:rsidRPr="002E6551">
        <w:rPr>
          <w:rFonts w:ascii="Times New Roman" w:eastAsia="Times New Roman" w:hAnsi="Times New Roman"/>
          <w:color w:val="000000"/>
          <w:sz w:val="24"/>
          <w:lang w:val="ru-RU"/>
        </w:rPr>
        <w:t xml:space="preserve">—  воспринимать и формулировать суждения в соответствии с условиями и целями общения; </w:t>
      </w:r>
    </w:p>
    <w:p w14:paraId="40A93A75" w14:textId="77777777" w:rsidR="00353AAE" w:rsidRPr="002E6551" w:rsidRDefault="00234B1D" w:rsidP="00411615">
      <w:pPr>
        <w:autoSpaceDE w:val="0"/>
        <w:autoSpaceDN w:val="0"/>
        <w:spacing w:before="190" w:after="0"/>
        <w:ind w:left="420" w:right="144"/>
        <w:jc w:val="both"/>
        <w:rPr>
          <w:lang w:val="ru-RU"/>
        </w:rPr>
      </w:pPr>
      <w:r w:rsidRPr="002E6551">
        <w:rPr>
          <w:rFonts w:ascii="Times New Roman" w:eastAsia="Times New Roman" w:hAnsi="Times New Roman"/>
          <w:color w:val="000000"/>
          <w:sz w:val="24"/>
          <w:lang w:val="ru-RU"/>
        </w:rPr>
        <w:t xml:space="preserve">—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14:paraId="37346D60" w14:textId="77777777" w:rsidR="00353AAE" w:rsidRPr="002E6551" w:rsidRDefault="00234B1D" w:rsidP="00411615">
      <w:pPr>
        <w:autoSpaceDE w:val="0"/>
        <w:autoSpaceDN w:val="0"/>
        <w:spacing w:before="190" w:after="0" w:line="262" w:lineRule="auto"/>
        <w:ind w:left="420" w:right="720"/>
        <w:jc w:val="both"/>
        <w:rPr>
          <w:lang w:val="ru-RU"/>
        </w:rPr>
      </w:pPr>
      <w:r w:rsidRPr="002E6551">
        <w:rPr>
          <w:rFonts w:ascii="Times New Roman" w:eastAsia="Times New Roman" w:hAnsi="Times New Roman"/>
          <w:color w:val="000000"/>
          <w:sz w:val="24"/>
          <w:lang w:val="ru-RU"/>
        </w:rPr>
        <w:t xml:space="preserve">—  сопоставлять свои суждения с суждениями других участников диалога, обнаруживать различие и сходство позиций; </w:t>
      </w:r>
    </w:p>
    <w:p w14:paraId="7154D1AA" w14:textId="77777777" w:rsidR="00353AAE" w:rsidRPr="002E6551" w:rsidRDefault="00234B1D" w:rsidP="00411615">
      <w:pPr>
        <w:autoSpaceDE w:val="0"/>
        <w:autoSpaceDN w:val="0"/>
        <w:spacing w:before="190" w:after="0" w:line="230" w:lineRule="auto"/>
        <w:ind w:left="420"/>
        <w:jc w:val="both"/>
        <w:rPr>
          <w:lang w:val="ru-RU"/>
        </w:rPr>
      </w:pPr>
      <w:r w:rsidRPr="002E6551">
        <w:rPr>
          <w:rFonts w:ascii="Times New Roman" w:eastAsia="Times New Roman" w:hAnsi="Times New Roman"/>
          <w:color w:val="000000"/>
          <w:sz w:val="24"/>
          <w:lang w:val="ru-RU"/>
        </w:rPr>
        <w:t xml:space="preserve">—  в корректной форме формулировать разногласия, свои возражения; </w:t>
      </w:r>
    </w:p>
    <w:p w14:paraId="5DFC6622" w14:textId="77777777" w:rsidR="00353AAE" w:rsidRPr="002E6551" w:rsidRDefault="00234B1D" w:rsidP="00411615">
      <w:pPr>
        <w:autoSpaceDE w:val="0"/>
        <w:autoSpaceDN w:val="0"/>
        <w:spacing w:before="190" w:after="0" w:line="230" w:lineRule="auto"/>
        <w:ind w:left="420"/>
        <w:jc w:val="both"/>
        <w:rPr>
          <w:lang w:val="ru-RU"/>
        </w:rPr>
      </w:pPr>
      <w:r w:rsidRPr="002E6551">
        <w:rPr>
          <w:rFonts w:ascii="Times New Roman" w:eastAsia="Times New Roman" w:hAnsi="Times New Roman"/>
          <w:color w:val="000000"/>
          <w:sz w:val="24"/>
          <w:lang w:val="ru-RU"/>
        </w:rPr>
        <w:t xml:space="preserve">—  представлять результаты решения задачи, эксперимента, исследования, проекта; </w:t>
      </w:r>
    </w:p>
    <w:p w14:paraId="36E71E76" w14:textId="77777777" w:rsidR="00353AAE" w:rsidRPr="002E6551" w:rsidRDefault="00234B1D" w:rsidP="00411615">
      <w:pPr>
        <w:autoSpaceDE w:val="0"/>
        <w:autoSpaceDN w:val="0"/>
        <w:spacing w:before="190" w:after="0" w:line="262" w:lineRule="auto"/>
        <w:ind w:left="420" w:right="144"/>
        <w:jc w:val="both"/>
        <w:rPr>
          <w:lang w:val="ru-RU"/>
        </w:rPr>
      </w:pPr>
      <w:r w:rsidRPr="002E6551">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w:t>
      </w:r>
    </w:p>
    <w:p w14:paraId="5B887539" w14:textId="77777777" w:rsidR="00353AAE" w:rsidRPr="002E6551" w:rsidRDefault="00234B1D" w:rsidP="00411615">
      <w:pPr>
        <w:autoSpaceDE w:val="0"/>
        <w:autoSpaceDN w:val="0"/>
        <w:spacing w:before="178" w:after="0" w:line="230" w:lineRule="auto"/>
        <w:ind w:left="180"/>
        <w:jc w:val="both"/>
        <w:rPr>
          <w:lang w:val="ru-RU"/>
        </w:rPr>
      </w:pPr>
      <w:r w:rsidRPr="002E6551">
        <w:rPr>
          <w:rFonts w:ascii="Times New Roman" w:eastAsia="Times New Roman" w:hAnsi="Times New Roman"/>
          <w:b/>
          <w:color w:val="000000"/>
          <w:sz w:val="24"/>
          <w:lang w:val="ru-RU"/>
        </w:rPr>
        <w:t>Сотрудничество:</w:t>
      </w:r>
    </w:p>
    <w:p w14:paraId="1D05FC2D" w14:textId="77777777" w:rsidR="00353AAE" w:rsidRPr="002E6551" w:rsidRDefault="00234B1D" w:rsidP="00411615">
      <w:pPr>
        <w:autoSpaceDE w:val="0"/>
        <w:autoSpaceDN w:val="0"/>
        <w:spacing w:before="178" w:after="0" w:line="262" w:lineRule="auto"/>
        <w:ind w:left="420" w:right="144"/>
        <w:jc w:val="both"/>
        <w:rPr>
          <w:lang w:val="ru-RU"/>
        </w:rPr>
      </w:pPr>
      <w:r w:rsidRPr="002E6551">
        <w:rPr>
          <w:rFonts w:ascii="Times New Roman" w:eastAsia="Times New Roman" w:hAnsi="Times New Roman"/>
          <w:color w:val="000000"/>
          <w:sz w:val="24"/>
          <w:lang w:val="ru-RU"/>
        </w:rPr>
        <w:t xml:space="preserve">—  понимать и использовать преимущества командной и индивидуальной работы при решении учебных математических задач; </w:t>
      </w:r>
    </w:p>
    <w:p w14:paraId="09A8167A" w14:textId="77777777" w:rsidR="00353AAE" w:rsidRPr="002E6551" w:rsidRDefault="00234B1D" w:rsidP="00411615">
      <w:pPr>
        <w:autoSpaceDE w:val="0"/>
        <w:autoSpaceDN w:val="0"/>
        <w:spacing w:before="192" w:after="0" w:line="262" w:lineRule="auto"/>
        <w:ind w:left="420" w:right="288"/>
        <w:jc w:val="both"/>
        <w:rPr>
          <w:lang w:val="ru-RU"/>
        </w:rPr>
      </w:pPr>
      <w:r w:rsidRPr="002E6551">
        <w:rPr>
          <w:rFonts w:ascii="Times New Roman" w:eastAsia="Times New Roman" w:hAnsi="Times New Roman"/>
          <w:color w:val="000000"/>
          <w:sz w:val="24"/>
          <w:lang w:val="ru-RU"/>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14:paraId="10730EC7" w14:textId="77777777" w:rsidR="00353AAE" w:rsidRPr="002E6551" w:rsidRDefault="00234B1D" w:rsidP="00411615">
      <w:pPr>
        <w:autoSpaceDE w:val="0"/>
        <w:autoSpaceDN w:val="0"/>
        <w:spacing w:before="190" w:after="0" w:line="262" w:lineRule="auto"/>
        <w:ind w:left="420"/>
        <w:jc w:val="both"/>
        <w:rPr>
          <w:lang w:val="ru-RU"/>
        </w:rPr>
      </w:pPr>
      <w:r w:rsidRPr="002E6551">
        <w:rPr>
          <w:rFonts w:ascii="Times New Roman" w:eastAsia="Times New Roman" w:hAnsi="Times New Roman"/>
          <w:color w:val="000000"/>
          <w:sz w:val="24"/>
          <w:lang w:val="ru-RU"/>
        </w:rPr>
        <w:t xml:space="preserve">—  обобщать мнения нескольких людей; участвовать в групповых формах работы (обсуждения, обмен мнениями, мозговые штурмы и др.); </w:t>
      </w:r>
    </w:p>
    <w:p w14:paraId="290AB492" w14:textId="77777777" w:rsidR="00353AAE" w:rsidRPr="002E6551" w:rsidRDefault="00234B1D" w:rsidP="00411615">
      <w:pPr>
        <w:autoSpaceDE w:val="0"/>
        <w:autoSpaceDN w:val="0"/>
        <w:spacing w:before="190" w:after="0" w:line="230" w:lineRule="auto"/>
        <w:ind w:left="420"/>
        <w:jc w:val="both"/>
        <w:rPr>
          <w:lang w:val="ru-RU"/>
        </w:rPr>
      </w:pPr>
      <w:r w:rsidRPr="002E6551">
        <w:rPr>
          <w:rFonts w:ascii="Times New Roman" w:eastAsia="Times New Roman" w:hAnsi="Times New Roman"/>
          <w:color w:val="000000"/>
          <w:sz w:val="24"/>
          <w:lang w:val="ru-RU"/>
        </w:rPr>
        <w:t xml:space="preserve">—  выполнять свою часть работы и координировать свои действия с другими членами команды; </w:t>
      </w:r>
    </w:p>
    <w:p w14:paraId="1ABE1B6F" w14:textId="77777777" w:rsidR="00353AAE" w:rsidRPr="002E6551" w:rsidRDefault="00234B1D" w:rsidP="00411615">
      <w:pPr>
        <w:autoSpaceDE w:val="0"/>
        <w:autoSpaceDN w:val="0"/>
        <w:spacing w:before="190" w:after="0" w:line="262" w:lineRule="auto"/>
        <w:ind w:left="420" w:right="576"/>
        <w:jc w:val="both"/>
        <w:rPr>
          <w:lang w:val="ru-RU"/>
        </w:rPr>
      </w:pPr>
      <w:r w:rsidRPr="002E6551">
        <w:rPr>
          <w:rFonts w:ascii="Times New Roman" w:eastAsia="Times New Roman" w:hAnsi="Times New Roman"/>
          <w:color w:val="000000"/>
          <w:sz w:val="24"/>
          <w:lang w:val="ru-RU"/>
        </w:rPr>
        <w:t>—  оценивать качество своего вклада в общий продукт по критериям, сформулированным участниками взаимодействия.</w:t>
      </w:r>
    </w:p>
    <w:p w14:paraId="0A2F355D" w14:textId="77777777" w:rsidR="00353AAE" w:rsidRPr="002E6551" w:rsidRDefault="00234B1D" w:rsidP="00411615">
      <w:pPr>
        <w:tabs>
          <w:tab w:val="left" w:pos="180"/>
        </w:tabs>
        <w:autoSpaceDE w:val="0"/>
        <w:autoSpaceDN w:val="0"/>
        <w:spacing w:before="178" w:after="0" w:line="262" w:lineRule="auto"/>
        <w:ind w:right="144"/>
        <w:jc w:val="both"/>
        <w:rPr>
          <w:lang w:val="ru-RU"/>
        </w:rPr>
      </w:pPr>
      <w:r w:rsidRPr="002E6551">
        <w:rPr>
          <w:lang w:val="ru-RU"/>
        </w:rPr>
        <w:tab/>
      </w:r>
      <w:r w:rsidRPr="002E6551">
        <w:rPr>
          <w:rFonts w:ascii="Times New Roman" w:eastAsia="Times New Roman" w:hAnsi="Times New Roman"/>
          <w:i/>
          <w:color w:val="000000"/>
          <w:sz w:val="24"/>
          <w:lang w:val="ru-RU"/>
        </w:rPr>
        <w:t xml:space="preserve">3)  Универсальные </w:t>
      </w:r>
      <w:r w:rsidRPr="002E6551">
        <w:rPr>
          <w:rFonts w:ascii="Times New Roman" w:eastAsia="Times New Roman" w:hAnsi="Times New Roman"/>
          <w:b/>
          <w:i/>
          <w:color w:val="000000"/>
          <w:sz w:val="24"/>
          <w:lang w:val="ru-RU"/>
        </w:rPr>
        <w:t xml:space="preserve">регулятивные </w:t>
      </w:r>
      <w:r w:rsidRPr="002E6551">
        <w:rPr>
          <w:rFonts w:ascii="Times New Roman" w:eastAsia="Times New Roman" w:hAnsi="Times New Roman"/>
          <w:i/>
          <w:color w:val="000000"/>
          <w:sz w:val="24"/>
          <w:lang w:val="ru-RU"/>
        </w:rPr>
        <w:t>действия обеспечивают формирование смысловых установок и жизненных навыков личности.</w:t>
      </w:r>
    </w:p>
    <w:p w14:paraId="501EE190" w14:textId="77777777" w:rsidR="00353AAE" w:rsidRPr="002E6551" w:rsidRDefault="00234B1D" w:rsidP="00411615">
      <w:pPr>
        <w:autoSpaceDE w:val="0"/>
        <w:autoSpaceDN w:val="0"/>
        <w:spacing w:before="190" w:after="0" w:line="230" w:lineRule="auto"/>
        <w:ind w:left="180"/>
        <w:jc w:val="both"/>
        <w:rPr>
          <w:lang w:val="ru-RU"/>
        </w:rPr>
      </w:pPr>
      <w:r w:rsidRPr="002E6551">
        <w:rPr>
          <w:rFonts w:ascii="Times New Roman" w:eastAsia="Times New Roman" w:hAnsi="Times New Roman"/>
          <w:b/>
          <w:color w:val="000000"/>
          <w:sz w:val="24"/>
          <w:lang w:val="ru-RU"/>
        </w:rPr>
        <w:t>Самоорганизация:</w:t>
      </w:r>
    </w:p>
    <w:p w14:paraId="4BC034AB" w14:textId="77777777" w:rsidR="00353AAE" w:rsidRPr="002E6551" w:rsidRDefault="00234B1D" w:rsidP="00411615">
      <w:pPr>
        <w:autoSpaceDE w:val="0"/>
        <w:autoSpaceDN w:val="0"/>
        <w:spacing w:before="178" w:after="0" w:line="271" w:lineRule="auto"/>
        <w:ind w:left="420"/>
        <w:jc w:val="both"/>
        <w:rPr>
          <w:lang w:val="ru-RU"/>
        </w:rPr>
      </w:pPr>
      <w:r w:rsidRPr="002E6551">
        <w:rPr>
          <w:rFonts w:ascii="Times New Roman" w:eastAsia="Times New Roman" w:hAnsi="Times New Roman"/>
          <w:color w:val="000000"/>
          <w:sz w:val="24"/>
          <w:lang w:val="ru-RU"/>
        </w:rPr>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7B1586B" w14:textId="77777777" w:rsidR="00353AAE" w:rsidRPr="002E6551" w:rsidRDefault="00353AAE" w:rsidP="00411615">
      <w:pPr>
        <w:jc w:val="both"/>
        <w:rPr>
          <w:lang w:val="ru-RU"/>
        </w:rPr>
        <w:sectPr w:rsidR="00353AAE" w:rsidRPr="002E6551">
          <w:pgSz w:w="11900" w:h="16840"/>
          <w:pgMar w:top="298" w:right="830" w:bottom="384" w:left="666" w:header="720" w:footer="720" w:gutter="0"/>
          <w:cols w:space="720" w:equalWidth="0">
            <w:col w:w="10404" w:space="0"/>
          </w:cols>
          <w:docGrid w:linePitch="360"/>
        </w:sectPr>
      </w:pPr>
    </w:p>
    <w:p w14:paraId="5999C19C" w14:textId="77777777" w:rsidR="00353AAE" w:rsidRPr="002E6551" w:rsidRDefault="00353AAE" w:rsidP="00411615">
      <w:pPr>
        <w:autoSpaceDE w:val="0"/>
        <w:autoSpaceDN w:val="0"/>
        <w:spacing w:after="114" w:line="220" w:lineRule="exact"/>
        <w:jc w:val="both"/>
        <w:rPr>
          <w:lang w:val="ru-RU"/>
        </w:rPr>
      </w:pPr>
    </w:p>
    <w:p w14:paraId="7AA5551C" w14:textId="77777777" w:rsidR="00353AAE" w:rsidRPr="002E6551" w:rsidRDefault="00234B1D" w:rsidP="00411615">
      <w:pPr>
        <w:autoSpaceDE w:val="0"/>
        <w:autoSpaceDN w:val="0"/>
        <w:spacing w:after="0" w:line="230" w:lineRule="auto"/>
        <w:ind w:left="180"/>
        <w:jc w:val="both"/>
        <w:rPr>
          <w:lang w:val="ru-RU"/>
        </w:rPr>
      </w:pPr>
      <w:r w:rsidRPr="002E6551">
        <w:rPr>
          <w:rFonts w:ascii="Times New Roman" w:eastAsia="Times New Roman" w:hAnsi="Times New Roman"/>
          <w:b/>
          <w:color w:val="000000"/>
          <w:sz w:val="24"/>
          <w:lang w:val="ru-RU"/>
        </w:rPr>
        <w:t>Самоконтроль:</w:t>
      </w:r>
    </w:p>
    <w:p w14:paraId="33BF1267" w14:textId="77777777" w:rsidR="00353AAE" w:rsidRPr="002E6551" w:rsidRDefault="00234B1D" w:rsidP="00411615">
      <w:pPr>
        <w:autoSpaceDE w:val="0"/>
        <w:autoSpaceDN w:val="0"/>
        <w:spacing w:before="178" w:after="0" w:line="262" w:lineRule="auto"/>
        <w:ind w:left="420" w:right="1296"/>
        <w:jc w:val="both"/>
        <w:rPr>
          <w:lang w:val="ru-RU"/>
        </w:rPr>
      </w:pPr>
      <w:r w:rsidRPr="002E6551">
        <w:rPr>
          <w:rFonts w:ascii="Times New Roman" w:eastAsia="Times New Roman" w:hAnsi="Times New Roman"/>
          <w:color w:val="000000"/>
          <w:sz w:val="24"/>
          <w:lang w:val="ru-RU"/>
        </w:rPr>
        <w:t xml:space="preserve">—  владеть способами самопроверки, самоконтроля процесса и результата решения математической задачи; </w:t>
      </w:r>
    </w:p>
    <w:p w14:paraId="4431BD61" w14:textId="77777777" w:rsidR="00353AAE" w:rsidRPr="002E6551" w:rsidRDefault="00234B1D" w:rsidP="00411615">
      <w:pPr>
        <w:autoSpaceDE w:val="0"/>
        <w:autoSpaceDN w:val="0"/>
        <w:spacing w:before="190" w:after="0" w:line="262" w:lineRule="auto"/>
        <w:ind w:left="420"/>
        <w:jc w:val="both"/>
        <w:rPr>
          <w:lang w:val="ru-RU"/>
        </w:rPr>
      </w:pPr>
      <w:r w:rsidRPr="002E6551">
        <w:rPr>
          <w:rFonts w:ascii="Times New Roman" w:eastAsia="Times New Roman" w:hAnsi="Times New Roman"/>
          <w:color w:val="000000"/>
          <w:sz w:val="24"/>
          <w:lang w:val="ru-RU"/>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33B0269" w14:textId="77777777" w:rsidR="00353AAE" w:rsidRPr="002E6551" w:rsidRDefault="00234B1D" w:rsidP="00411615">
      <w:pPr>
        <w:autoSpaceDE w:val="0"/>
        <w:autoSpaceDN w:val="0"/>
        <w:spacing w:before="190" w:after="0" w:line="271" w:lineRule="auto"/>
        <w:ind w:left="420"/>
        <w:jc w:val="both"/>
        <w:rPr>
          <w:lang w:val="ru-RU"/>
        </w:rPr>
      </w:pPr>
      <w:r w:rsidRPr="002E6551">
        <w:rPr>
          <w:rFonts w:ascii="Times New Roman" w:eastAsia="Times New Roman" w:hAnsi="Times New Roman"/>
          <w:color w:val="000000"/>
          <w:sz w:val="24"/>
          <w:lang w:val="ru-RU"/>
        </w:rPr>
        <w:t>—  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49D85D9F" w14:textId="77777777" w:rsidR="00353AAE" w:rsidRPr="002E6551" w:rsidRDefault="00234B1D" w:rsidP="00411615">
      <w:pPr>
        <w:autoSpaceDE w:val="0"/>
        <w:autoSpaceDN w:val="0"/>
        <w:spacing w:before="324" w:after="0" w:line="230" w:lineRule="auto"/>
        <w:jc w:val="both"/>
        <w:rPr>
          <w:lang w:val="ru-RU"/>
        </w:rPr>
      </w:pPr>
      <w:r w:rsidRPr="002E6551">
        <w:rPr>
          <w:rFonts w:ascii="Times New Roman" w:eastAsia="Times New Roman" w:hAnsi="Times New Roman"/>
          <w:b/>
          <w:color w:val="000000"/>
          <w:sz w:val="24"/>
          <w:lang w:val="ru-RU"/>
        </w:rPr>
        <w:t>ПРЕДМЕТНЫЕ РЕЗУЛЬТАТЫ</w:t>
      </w:r>
    </w:p>
    <w:p w14:paraId="0C8C70AF" w14:textId="77777777" w:rsidR="00353AAE" w:rsidRPr="002E6551" w:rsidRDefault="00234B1D" w:rsidP="00411615">
      <w:pPr>
        <w:autoSpaceDE w:val="0"/>
        <w:autoSpaceDN w:val="0"/>
        <w:spacing w:before="264" w:after="0" w:line="230" w:lineRule="auto"/>
        <w:jc w:val="both"/>
        <w:rPr>
          <w:lang w:val="ru-RU"/>
        </w:rPr>
      </w:pPr>
      <w:r w:rsidRPr="002E6551">
        <w:rPr>
          <w:rFonts w:ascii="Times New Roman" w:eastAsia="Times New Roman" w:hAnsi="Times New Roman"/>
          <w:b/>
          <w:color w:val="000000"/>
          <w:sz w:val="24"/>
          <w:lang w:val="ru-RU"/>
        </w:rPr>
        <w:t>Числа и вычисления</w:t>
      </w:r>
    </w:p>
    <w:p w14:paraId="02CBADD7" w14:textId="77777777" w:rsidR="00353AAE" w:rsidRPr="002E6551" w:rsidRDefault="00234B1D" w:rsidP="00411615">
      <w:pPr>
        <w:tabs>
          <w:tab w:val="left" w:pos="180"/>
        </w:tabs>
        <w:autoSpaceDE w:val="0"/>
        <w:autoSpaceDN w:val="0"/>
        <w:spacing w:before="166" w:after="0" w:line="262" w:lineRule="auto"/>
        <w:jc w:val="both"/>
        <w:rPr>
          <w:lang w:val="ru-RU"/>
        </w:rPr>
      </w:pPr>
      <w:r w:rsidRPr="002E6551">
        <w:rPr>
          <w:lang w:val="ru-RU"/>
        </w:rPr>
        <w:tab/>
      </w:r>
      <w:r w:rsidRPr="002E6551">
        <w:rPr>
          <w:rFonts w:ascii="Times New Roman" w:eastAsia="Times New Roman" w:hAnsi="Times New Roman"/>
          <w:color w:val="000000"/>
          <w:sz w:val="24"/>
          <w:lang w:val="ru-RU"/>
        </w:rPr>
        <w:t>Понимать и правильно употреблять термины, связанные с натуральными числами, обыкновенными и десятичными дробями.</w:t>
      </w:r>
    </w:p>
    <w:p w14:paraId="5AD8B06D" w14:textId="77777777" w:rsidR="00353AAE" w:rsidRPr="002E6551" w:rsidRDefault="00234B1D" w:rsidP="00411615">
      <w:pPr>
        <w:tabs>
          <w:tab w:val="left" w:pos="180"/>
        </w:tabs>
        <w:autoSpaceDE w:val="0"/>
        <w:autoSpaceDN w:val="0"/>
        <w:spacing w:before="70" w:after="0" w:line="262" w:lineRule="auto"/>
        <w:jc w:val="both"/>
        <w:rPr>
          <w:lang w:val="ru-RU"/>
        </w:rPr>
      </w:pPr>
      <w:r w:rsidRPr="002E6551">
        <w:rPr>
          <w:lang w:val="ru-RU"/>
        </w:rPr>
        <w:tab/>
      </w:r>
      <w:r w:rsidRPr="002E6551">
        <w:rPr>
          <w:rFonts w:ascii="Times New Roman" w:eastAsia="Times New Roman" w:hAnsi="Times New Roman"/>
          <w:color w:val="000000"/>
          <w:sz w:val="24"/>
          <w:lang w:val="ru-RU"/>
        </w:rPr>
        <w:t>Сравнивать и упорядочивать натуральные числа, сравнивать в простейших случаях обыкновенные дроби, десятичные дроби.</w:t>
      </w:r>
    </w:p>
    <w:p w14:paraId="45F51C97" w14:textId="77777777" w:rsidR="00353AAE" w:rsidRPr="002E6551" w:rsidRDefault="00234B1D" w:rsidP="00411615">
      <w:pPr>
        <w:tabs>
          <w:tab w:val="left" w:pos="180"/>
        </w:tabs>
        <w:autoSpaceDE w:val="0"/>
        <w:autoSpaceDN w:val="0"/>
        <w:spacing w:before="70" w:after="0" w:line="262" w:lineRule="auto"/>
        <w:jc w:val="both"/>
        <w:rPr>
          <w:lang w:val="ru-RU"/>
        </w:rPr>
      </w:pPr>
      <w:r w:rsidRPr="002E6551">
        <w:rPr>
          <w:lang w:val="ru-RU"/>
        </w:rPr>
        <w:tab/>
      </w:r>
      <w:r w:rsidRPr="002E6551">
        <w:rPr>
          <w:rFonts w:ascii="Times New Roman" w:eastAsia="Times New Roman" w:hAnsi="Times New Roman"/>
          <w:color w:val="000000"/>
          <w:sz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14:paraId="6756B946" w14:textId="77777777" w:rsidR="00353AAE" w:rsidRPr="002E6551" w:rsidRDefault="00234B1D" w:rsidP="00411615">
      <w:pPr>
        <w:tabs>
          <w:tab w:val="left" w:pos="180"/>
        </w:tabs>
        <w:autoSpaceDE w:val="0"/>
        <w:autoSpaceDN w:val="0"/>
        <w:spacing w:before="70" w:after="0" w:line="262" w:lineRule="auto"/>
        <w:ind w:right="576"/>
        <w:jc w:val="both"/>
        <w:rPr>
          <w:lang w:val="ru-RU"/>
        </w:rPr>
      </w:pPr>
      <w:r w:rsidRPr="002E6551">
        <w:rPr>
          <w:lang w:val="ru-RU"/>
        </w:rPr>
        <w:tab/>
      </w:r>
      <w:r w:rsidRPr="002E6551">
        <w:rPr>
          <w:rFonts w:ascii="Times New Roman" w:eastAsia="Times New Roman" w:hAnsi="Times New Roman"/>
          <w:color w:val="000000"/>
          <w:sz w:val="24"/>
          <w:lang w:val="ru-RU"/>
        </w:rPr>
        <w:t>Выполнять арифметические действия с натуральными числами, с обыкновенными дробями в простейших случаях.</w:t>
      </w:r>
    </w:p>
    <w:p w14:paraId="050EAC44" w14:textId="77777777" w:rsidR="00353AAE" w:rsidRPr="002E6551" w:rsidRDefault="00234B1D" w:rsidP="00411615">
      <w:pPr>
        <w:autoSpaceDE w:val="0"/>
        <w:autoSpaceDN w:val="0"/>
        <w:spacing w:before="70" w:after="0" w:line="230" w:lineRule="auto"/>
        <w:ind w:left="180"/>
        <w:jc w:val="both"/>
        <w:rPr>
          <w:lang w:val="ru-RU"/>
        </w:rPr>
      </w:pPr>
      <w:r w:rsidRPr="002E6551">
        <w:rPr>
          <w:rFonts w:ascii="Times New Roman" w:eastAsia="Times New Roman" w:hAnsi="Times New Roman"/>
          <w:color w:val="000000"/>
          <w:sz w:val="24"/>
          <w:lang w:val="ru-RU"/>
        </w:rPr>
        <w:t>Выполнять проверку, прикидку результата вычислений.</w:t>
      </w:r>
    </w:p>
    <w:p w14:paraId="1EF36D85" w14:textId="77777777" w:rsidR="00353AAE" w:rsidRPr="002E6551" w:rsidRDefault="00234B1D" w:rsidP="00411615">
      <w:pPr>
        <w:autoSpaceDE w:val="0"/>
        <w:autoSpaceDN w:val="0"/>
        <w:spacing w:before="70" w:after="0" w:line="230" w:lineRule="auto"/>
        <w:ind w:left="180"/>
        <w:jc w:val="both"/>
        <w:rPr>
          <w:lang w:val="ru-RU"/>
        </w:rPr>
      </w:pPr>
      <w:r w:rsidRPr="002E6551">
        <w:rPr>
          <w:rFonts w:ascii="Times New Roman" w:eastAsia="Times New Roman" w:hAnsi="Times New Roman"/>
          <w:color w:val="000000"/>
          <w:sz w:val="24"/>
          <w:lang w:val="ru-RU"/>
        </w:rPr>
        <w:t>Округлять натуральные числа.</w:t>
      </w:r>
    </w:p>
    <w:p w14:paraId="7BBD3F5C" w14:textId="77777777" w:rsidR="00353AAE" w:rsidRPr="002E6551" w:rsidRDefault="00234B1D" w:rsidP="00411615">
      <w:pPr>
        <w:autoSpaceDE w:val="0"/>
        <w:autoSpaceDN w:val="0"/>
        <w:spacing w:before="262" w:after="0" w:line="230" w:lineRule="auto"/>
        <w:jc w:val="both"/>
        <w:rPr>
          <w:lang w:val="ru-RU"/>
        </w:rPr>
      </w:pPr>
      <w:r w:rsidRPr="002E6551">
        <w:rPr>
          <w:rFonts w:ascii="Times New Roman" w:eastAsia="Times New Roman" w:hAnsi="Times New Roman"/>
          <w:b/>
          <w:color w:val="000000"/>
          <w:sz w:val="24"/>
          <w:lang w:val="ru-RU"/>
        </w:rPr>
        <w:t>Решение текстовых задач</w:t>
      </w:r>
    </w:p>
    <w:p w14:paraId="2634A788" w14:textId="77777777" w:rsidR="00353AAE" w:rsidRPr="002E6551" w:rsidRDefault="00234B1D" w:rsidP="00411615">
      <w:pPr>
        <w:tabs>
          <w:tab w:val="left" w:pos="180"/>
        </w:tabs>
        <w:autoSpaceDE w:val="0"/>
        <w:autoSpaceDN w:val="0"/>
        <w:spacing w:before="166" w:after="0" w:line="262" w:lineRule="auto"/>
        <w:ind w:right="432"/>
        <w:jc w:val="both"/>
        <w:rPr>
          <w:lang w:val="ru-RU"/>
        </w:rPr>
      </w:pPr>
      <w:r w:rsidRPr="002E6551">
        <w:rPr>
          <w:lang w:val="ru-RU"/>
        </w:rPr>
        <w:tab/>
      </w:r>
      <w:r w:rsidRPr="002E6551">
        <w:rPr>
          <w:rFonts w:ascii="Times New Roman" w:eastAsia="Times New Roman" w:hAnsi="Times New Roman"/>
          <w:color w:val="000000"/>
          <w:sz w:val="24"/>
          <w:lang w:val="ru-RU"/>
        </w:rPr>
        <w:t>Решать текстовые задачи арифметическим способом и с помощью организованного конечного перебора всех возможных вариантов.</w:t>
      </w:r>
    </w:p>
    <w:p w14:paraId="4D0BD0AA" w14:textId="77777777" w:rsidR="00353AAE" w:rsidRPr="002E6551" w:rsidRDefault="00234B1D" w:rsidP="00411615">
      <w:pPr>
        <w:tabs>
          <w:tab w:val="left" w:pos="180"/>
        </w:tabs>
        <w:autoSpaceDE w:val="0"/>
        <w:autoSpaceDN w:val="0"/>
        <w:spacing w:before="70" w:after="0" w:line="262" w:lineRule="auto"/>
        <w:ind w:right="288"/>
        <w:jc w:val="both"/>
        <w:rPr>
          <w:lang w:val="ru-RU"/>
        </w:rPr>
      </w:pPr>
      <w:r w:rsidRPr="002E6551">
        <w:rPr>
          <w:lang w:val="ru-RU"/>
        </w:rPr>
        <w:tab/>
      </w:r>
      <w:r w:rsidRPr="002E6551">
        <w:rPr>
          <w:rFonts w:ascii="Times New Roman" w:eastAsia="Times New Roman" w:hAnsi="Times New Roman"/>
          <w:color w:val="000000"/>
          <w:sz w:val="24"/>
          <w:lang w:val="ru-RU"/>
        </w:rPr>
        <w:t>Решать задачи, содержащие зависимости, связывающие величины: скорость, время, расстояние; цена, количество, стоимость.</w:t>
      </w:r>
    </w:p>
    <w:p w14:paraId="5950F5CE" w14:textId="77777777" w:rsidR="00353AAE" w:rsidRPr="002E6551" w:rsidRDefault="00234B1D" w:rsidP="00411615">
      <w:pPr>
        <w:autoSpaceDE w:val="0"/>
        <w:autoSpaceDN w:val="0"/>
        <w:spacing w:before="70" w:after="0" w:line="230" w:lineRule="auto"/>
        <w:ind w:left="180"/>
        <w:jc w:val="both"/>
        <w:rPr>
          <w:lang w:val="ru-RU"/>
        </w:rPr>
      </w:pPr>
      <w:r w:rsidRPr="002E6551">
        <w:rPr>
          <w:rFonts w:ascii="Times New Roman" w:eastAsia="Times New Roman" w:hAnsi="Times New Roman"/>
          <w:color w:val="000000"/>
          <w:sz w:val="24"/>
          <w:lang w:val="ru-RU"/>
        </w:rPr>
        <w:t>Использовать краткие записи, схемы, таблицы, обозначения при решении задач.</w:t>
      </w:r>
    </w:p>
    <w:p w14:paraId="11F2B6D5" w14:textId="77777777" w:rsidR="00353AAE" w:rsidRPr="002E6551" w:rsidRDefault="00234B1D" w:rsidP="00411615">
      <w:pPr>
        <w:tabs>
          <w:tab w:val="left" w:pos="180"/>
        </w:tabs>
        <w:autoSpaceDE w:val="0"/>
        <w:autoSpaceDN w:val="0"/>
        <w:spacing w:before="70" w:after="0" w:line="262" w:lineRule="auto"/>
        <w:ind w:right="576"/>
        <w:jc w:val="both"/>
        <w:rPr>
          <w:lang w:val="ru-RU"/>
        </w:rPr>
      </w:pPr>
      <w:r w:rsidRPr="002E6551">
        <w:rPr>
          <w:lang w:val="ru-RU"/>
        </w:rPr>
        <w:tab/>
      </w:r>
      <w:r w:rsidRPr="002E6551">
        <w:rPr>
          <w:rFonts w:ascii="Times New Roman" w:eastAsia="Times New Roman" w:hAnsi="Times New Roman"/>
          <w:color w:val="000000"/>
          <w:sz w:val="24"/>
          <w:lang w:val="ru-RU"/>
        </w:rPr>
        <w:t xml:space="preserve">Пользоваться основными единицами измерения: цены, массы; расстояния, времени, скорости; выражать одни единицы </w:t>
      </w:r>
      <w:proofErr w:type="gramStart"/>
      <w:r w:rsidRPr="002E6551">
        <w:rPr>
          <w:rFonts w:ascii="Times New Roman" w:eastAsia="Times New Roman" w:hAnsi="Times New Roman"/>
          <w:color w:val="000000"/>
          <w:sz w:val="24"/>
          <w:lang w:val="ru-RU"/>
        </w:rPr>
        <w:t>вели- чины</w:t>
      </w:r>
      <w:proofErr w:type="gramEnd"/>
      <w:r w:rsidRPr="002E6551">
        <w:rPr>
          <w:rFonts w:ascii="Times New Roman" w:eastAsia="Times New Roman" w:hAnsi="Times New Roman"/>
          <w:color w:val="000000"/>
          <w:sz w:val="24"/>
          <w:lang w:val="ru-RU"/>
        </w:rPr>
        <w:t xml:space="preserve"> через другие.</w:t>
      </w:r>
    </w:p>
    <w:p w14:paraId="275CB870" w14:textId="77777777" w:rsidR="00353AAE" w:rsidRPr="002E6551" w:rsidRDefault="00234B1D" w:rsidP="00411615">
      <w:pPr>
        <w:autoSpaceDE w:val="0"/>
        <w:autoSpaceDN w:val="0"/>
        <w:spacing w:before="72" w:after="0" w:line="262" w:lineRule="auto"/>
        <w:ind w:right="432"/>
        <w:jc w:val="both"/>
        <w:rPr>
          <w:lang w:val="ru-RU"/>
        </w:rPr>
      </w:pPr>
      <w:r w:rsidRPr="002E6551">
        <w:rPr>
          <w:rFonts w:ascii="Times New Roman" w:eastAsia="Times New Roman" w:hAnsi="Times New Roman"/>
          <w:color w:val="000000"/>
          <w:sz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14:paraId="2B1C56DD" w14:textId="77777777" w:rsidR="00353AAE" w:rsidRPr="002E6551" w:rsidRDefault="00234B1D" w:rsidP="00411615">
      <w:pPr>
        <w:autoSpaceDE w:val="0"/>
        <w:autoSpaceDN w:val="0"/>
        <w:spacing w:before="262" w:after="0" w:line="230" w:lineRule="auto"/>
        <w:jc w:val="both"/>
        <w:rPr>
          <w:lang w:val="ru-RU"/>
        </w:rPr>
      </w:pPr>
      <w:r w:rsidRPr="002E6551">
        <w:rPr>
          <w:rFonts w:ascii="Times New Roman" w:eastAsia="Times New Roman" w:hAnsi="Times New Roman"/>
          <w:b/>
          <w:color w:val="000000"/>
          <w:sz w:val="24"/>
          <w:lang w:val="ru-RU"/>
        </w:rPr>
        <w:t>Наглядная геометрия</w:t>
      </w:r>
    </w:p>
    <w:p w14:paraId="793D1C45" w14:textId="77777777" w:rsidR="00353AAE" w:rsidRPr="002E6551" w:rsidRDefault="00234B1D" w:rsidP="00411615">
      <w:pPr>
        <w:tabs>
          <w:tab w:val="left" w:pos="180"/>
        </w:tabs>
        <w:autoSpaceDE w:val="0"/>
        <w:autoSpaceDN w:val="0"/>
        <w:spacing w:before="166" w:after="0" w:line="262" w:lineRule="auto"/>
        <w:ind w:right="576"/>
        <w:jc w:val="both"/>
        <w:rPr>
          <w:lang w:val="ru-RU"/>
        </w:rPr>
      </w:pPr>
      <w:r w:rsidRPr="002E6551">
        <w:rPr>
          <w:lang w:val="ru-RU"/>
        </w:rPr>
        <w:tab/>
      </w:r>
      <w:r w:rsidRPr="002E6551">
        <w:rPr>
          <w:rFonts w:ascii="Times New Roman" w:eastAsia="Times New Roman" w:hAnsi="Times New Roman"/>
          <w:color w:val="000000"/>
          <w:sz w:val="24"/>
          <w:lang w:val="ru-RU"/>
        </w:rPr>
        <w:t>Пользоваться геометрическими понятиями: точка, прямая, отрезок, луч, угол, многоугольник, окружность, круг.</w:t>
      </w:r>
    </w:p>
    <w:p w14:paraId="387287EA" w14:textId="77777777" w:rsidR="00353AAE" w:rsidRPr="002E6551" w:rsidRDefault="00234B1D" w:rsidP="00411615">
      <w:pPr>
        <w:tabs>
          <w:tab w:val="left" w:pos="180"/>
        </w:tabs>
        <w:autoSpaceDE w:val="0"/>
        <w:autoSpaceDN w:val="0"/>
        <w:spacing w:before="70" w:after="0" w:line="262" w:lineRule="auto"/>
        <w:ind w:right="288"/>
        <w:jc w:val="both"/>
        <w:rPr>
          <w:lang w:val="ru-RU"/>
        </w:rPr>
      </w:pPr>
      <w:r w:rsidRPr="002E6551">
        <w:rPr>
          <w:lang w:val="ru-RU"/>
        </w:rPr>
        <w:tab/>
      </w:r>
      <w:r w:rsidRPr="002E6551">
        <w:rPr>
          <w:rFonts w:ascii="Times New Roman" w:eastAsia="Times New Roman" w:hAnsi="Times New Roman"/>
          <w:color w:val="000000"/>
          <w:sz w:val="24"/>
          <w:lang w:val="ru-RU"/>
        </w:rPr>
        <w:t>Приводить примеры объектов окружающего мира, имеющих форму изученных геометрических фигур.</w:t>
      </w:r>
    </w:p>
    <w:p w14:paraId="1CD4F7CC" w14:textId="77777777" w:rsidR="00353AAE" w:rsidRPr="002E6551" w:rsidRDefault="00234B1D" w:rsidP="00411615">
      <w:pPr>
        <w:tabs>
          <w:tab w:val="left" w:pos="180"/>
        </w:tabs>
        <w:autoSpaceDE w:val="0"/>
        <w:autoSpaceDN w:val="0"/>
        <w:spacing w:before="70" w:after="0" w:line="262" w:lineRule="auto"/>
        <w:ind w:right="288"/>
        <w:jc w:val="both"/>
        <w:rPr>
          <w:lang w:val="ru-RU"/>
        </w:rPr>
      </w:pPr>
      <w:r w:rsidRPr="002E6551">
        <w:rPr>
          <w:lang w:val="ru-RU"/>
        </w:rPr>
        <w:tab/>
      </w:r>
      <w:r w:rsidRPr="002E6551">
        <w:rPr>
          <w:rFonts w:ascii="Times New Roman" w:eastAsia="Times New Roman" w:hAnsi="Times New Roman"/>
          <w:color w:val="000000"/>
          <w:sz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14:paraId="31331425" w14:textId="77777777" w:rsidR="00353AAE" w:rsidRPr="002E6551" w:rsidRDefault="00234B1D" w:rsidP="00411615">
      <w:pPr>
        <w:tabs>
          <w:tab w:val="left" w:pos="180"/>
        </w:tabs>
        <w:autoSpaceDE w:val="0"/>
        <w:autoSpaceDN w:val="0"/>
        <w:spacing w:before="70" w:after="0" w:line="262" w:lineRule="auto"/>
        <w:ind w:right="288"/>
        <w:jc w:val="both"/>
        <w:rPr>
          <w:lang w:val="ru-RU"/>
        </w:rPr>
      </w:pPr>
      <w:r w:rsidRPr="002E6551">
        <w:rPr>
          <w:lang w:val="ru-RU"/>
        </w:rPr>
        <w:tab/>
      </w:r>
      <w:r w:rsidRPr="002E6551">
        <w:rPr>
          <w:rFonts w:ascii="Times New Roman" w:eastAsia="Times New Roman" w:hAnsi="Times New Roman"/>
          <w:color w:val="000000"/>
          <w:sz w:val="24"/>
          <w:lang w:val="ru-RU"/>
        </w:rPr>
        <w:t>Изображать изученные геометрические фигуры на нелинованной и клетчатой бумаге с помощью циркуля и линейки.</w:t>
      </w:r>
    </w:p>
    <w:p w14:paraId="0F988A6A" w14:textId="77777777" w:rsidR="00353AAE" w:rsidRPr="002E6551" w:rsidRDefault="00234B1D" w:rsidP="00411615">
      <w:pPr>
        <w:tabs>
          <w:tab w:val="left" w:pos="180"/>
        </w:tabs>
        <w:autoSpaceDE w:val="0"/>
        <w:autoSpaceDN w:val="0"/>
        <w:spacing w:before="70" w:after="0" w:line="262" w:lineRule="auto"/>
        <w:ind w:right="432"/>
        <w:jc w:val="both"/>
        <w:rPr>
          <w:lang w:val="ru-RU"/>
        </w:rPr>
      </w:pPr>
      <w:r w:rsidRPr="002E6551">
        <w:rPr>
          <w:lang w:val="ru-RU"/>
        </w:rPr>
        <w:tab/>
      </w:r>
      <w:r w:rsidRPr="002E6551">
        <w:rPr>
          <w:rFonts w:ascii="Times New Roman" w:eastAsia="Times New Roman" w:hAnsi="Times New Roman"/>
          <w:color w:val="000000"/>
          <w:sz w:val="24"/>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14:paraId="6A02B61C" w14:textId="77777777" w:rsidR="00353AAE" w:rsidRPr="002E6551" w:rsidRDefault="00234B1D" w:rsidP="00411615">
      <w:pPr>
        <w:autoSpaceDE w:val="0"/>
        <w:autoSpaceDN w:val="0"/>
        <w:spacing w:before="70" w:after="0" w:line="230" w:lineRule="auto"/>
        <w:ind w:left="180"/>
        <w:jc w:val="both"/>
        <w:rPr>
          <w:lang w:val="ru-RU"/>
        </w:rPr>
      </w:pPr>
      <w:r w:rsidRPr="002E6551">
        <w:rPr>
          <w:rFonts w:ascii="Times New Roman" w:eastAsia="Times New Roman" w:hAnsi="Times New Roman"/>
          <w:color w:val="000000"/>
          <w:sz w:val="24"/>
          <w:lang w:val="ru-RU"/>
        </w:rPr>
        <w:t>Использовать свойства сторон и углов прямоугольника, квадрата для их построения, вычисления</w:t>
      </w:r>
    </w:p>
    <w:p w14:paraId="05113375" w14:textId="77777777" w:rsidR="00353AAE" w:rsidRPr="002E6551" w:rsidRDefault="00353AAE" w:rsidP="00411615">
      <w:pPr>
        <w:jc w:val="both"/>
        <w:rPr>
          <w:lang w:val="ru-RU"/>
        </w:rPr>
        <w:sectPr w:rsidR="00353AAE" w:rsidRPr="002E6551">
          <w:pgSz w:w="11900" w:h="16840"/>
          <w:pgMar w:top="334" w:right="774" w:bottom="332" w:left="666" w:header="720" w:footer="720" w:gutter="0"/>
          <w:cols w:space="720" w:equalWidth="0">
            <w:col w:w="10460" w:space="0"/>
          </w:cols>
          <w:docGrid w:linePitch="360"/>
        </w:sectPr>
      </w:pPr>
    </w:p>
    <w:p w14:paraId="7FEFB677" w14:textId="77777777" w:rsidR="00353AAE" w:rsidRPr="002E6551" w:rsidRDefault="00353AAE" w:rsidP="00411615">
      <w:pPr>
        <w:autoSpaceDE w:val="0"/>
        <w:autoSpaceDN w:val="0"/>
        <w:spacing w:after="66" w:line="220" w:lineRule="exact"/>
        <w:jc w:val="both"/>
        <w:rPr>
          <w:lang w:val="ru-RU"/>
        </w:rPr>
      </w:pPr>
    </w:p>
    <w:p w14:paraId="2A37DE74" w14:textId="77777777" w:rsidR="00353AAE" w:rsidRPr="002E6551" w:rsidRDefault="00234B1D" w:rsidP="00411615">
      <w:pPr>
        <w:autoSpaceDE w:val="0"/>
        <w:autoSpaceDN w:val="0"/>
        <w:spacing w:after="0" w:line="230" w:lineRule="auto"/>
        <w:jc w:val="both"/>
        <w:rPr>
          <w:lang w:val="ru-RU"/>
        </w:rPr>
      </w:pPr>
      <w:r w:rsidRPr="002E6551">
        <w:rPr>
          <w:rFonts w:ascii="Times New Roman" w:eastAsia="Times New Roman" w:hAnsi="Times New Roman"/>
          <w:color w:val="000000"/>
          <w:sz w:val="24"/>
          <w:lang w:val="ru-RU"/>
        </w:rPr>
        <w:t>площади и периметра.</w:t>
      </w:r>
    </w:p>
    <w:p w14:paraId="3C5DDF48" w14:textId="77777777" w:rsidR="00353AAE" w:rsidRPr="002E6551" w:rsidRDefault="00234B1D" w:rsidP="00411615">
      <w:pPr>
        <w:tabs>
          <w:tab w:val="left" w:pos="180"/>
        </w:tabs>
        <w:autoSpaceDE w:val="0"/>
        <w:autoSpaceDN w:val="0"/>
        <w:spacing w:before="70" w:after="0" w:line="262" w:lineRule="auto"/>
        <w:ind w:right="1584"/>
        <w:jc w:val="both"/>
        <w:rPr>
          <w:lang w:val="ru-RU"/>
        </w:rPr>
      </w:pPr>
      <w:r w:rsidRPr="002E6551">
        <w:rPr>
          <w:lang w:val="ru-RU"/>
        </w:rPr>
        <w:tab/>
      </w:r>
      <w:r w:rsidRPr="002E6551">
        <w:rPr>
          <w:rFonts w:ascii="Times New Roman" w:eastAsia="Times New Roman" w:hAnsi="Times New Roman"/>
          <w:color w:val="000000"/>
          <w:sz w:val="24"/>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14:paraId="784BB082" w14:textId="77777777" w:rsidR="00353AAE" w:rsidRPr="002E6551" w:rsidRDefault="00234B1D" w:rsidP="00411615">
      <w:pPr>
        <w:tabs>
          <w:tab w:val="left" w:pos="180"/>
        </w:tabs>
        <w:autoSpaceDE w:val="0"/>
        <w:autoSpaceDN w:val="0"/>
        <w:spacing w:before="70" w:after="0" w:line="262" w:lineRule="auto"/>
        <w:ind w:right="288"/>
        <w:jc w:val="both"/>
        <w:rPr>
          <w:lang w:val="ru-RU"/>
        </w:rPr>
      </w:pPr>
      <w:r w:rsidRPr="002E6551">
        <w:rPr>
          <w:lang w:val="ru-RU"/>
        </w:rPr>
        <w:tab/>
      </w:r>
      <w:r w:rsidRPr="002E6551">
        <w:rPr>
          <w:rFonts w:ascii="Times New Roman" w:eastAsia="Times New Roman" w:hAnsi="Times New Roman"/>
          <w:color w:val="000000"/>
          <w:sz w:val="24"/>
          <w:lang w:val="ru-RU"/>
        </w:rPr>
        <w:t>Пользоваться основными метрическими единицами измерения длины, площади; выражать одни единицы величины через другие.</w:t>
      </w:r>
    </w:p>
    <w:p w14:paraId="0ABF65E3" w14:textId="77777777" w:rsidR="00353AAE" w:rsidRPr="002E6551" w:rsidRDefault="00234B1D" w:rsidP="00411615">
      <w:pPr>
        <w:tabs>
          <w:tab w:val="left" w:pos="180"/>
        </w:tabs>
        <w:autoSpaceDE w:val="0"/>
        <w:autoSpaceDN w:val="0"/>
        <w:spacing w:before="70" w:after="0" w:line="262" w:lineRule="auto"/>
        <w:jc w:val="both"/>
        <w:rPr>
          <w:lang w:val="ru-RU"/>
        </w:rPr>
      </w:pPr>
      <w:r w:rsidRPr="002E6551">
        <w:rPr>
          <w:lang w:val="ru-RU"/>
        </w:rPr>
        <w:tab/>
      </w:r>
      <w:r w:rsidRPr="002E6551">
        <w:rPr>
          <w:rFonts w:ascii="Times New Roman" w:eastAsia="Times New Roman" w:hAnsi="Times New Roman"/>
          <w:color w:val="000000"/>
          <w:sz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14:paraId="6BB47647" w14:textId="77777777" w:rsidR="00353AAE" w:rsidRPr="002E6551" w:rsidRDefault="00234B1D" w:rsidP="00411615">
      <w:pPr>
        <w:tabs>
          <w:tab w:val="left" w:pos="180"/>
        </w:tabs>
        <w:autoSpaceDE w:val="0"/>
        <w:autoSpaceDN w:val="0"/>
        <w:spacing w:before="70" w:after="0" w:line="262" w:lineRule="auto"/>
        <w:ind w:right="576"/>
        <w:jc w:val="both"/>
        <w:rPr>
          <w:lang w:val="ru-RU"/>
        </w:rPr>
      </w:pPr>
      <w:r w:rsidRPr="002E6551">
        <w:rPr>
          <w:lang w:val="ru-RU"/>
        </w:rPr>
        <w:tab/>
      </w:r>
      <w:r w:rsidRPr="002E6551">
        <w:rPr>
          <w:rFonts w:ascii="Times New Roman" w:eastAsia="Times New Roman" w:hAnsi="Times New Roman"/>
          <w:color w:val="000000"/>
          <w:sz w:val="24"/>
          <w:lang w:val="ru-RU"/>
        </w:rPr>
        <w:t>Вычислять объём куба, параллелепипеда по заданным измерениям, пользоваться единицами измерения объёма.</w:t>
      </w:r>
    </w:p>
    <w:p w14:paraId="052A6035" w14:textId="77777777" w:rsidR="00353AAE" w:rsidRPr="002E6551" w:rsidRDefault="00234B1D" w:rsidP="00411615">
      <w:pPr>
        <w:autoSpaceDE w:val="0"/>
        <w:autoSpaceDN w:val="0"/>
        <w:spacing w:before="70" w:after="0" w:line="230" w:lineRule="auto"/>
        <w:ind w:left="180"/>
        <w:jc w:val="both"/>
        <w:rPr>
          <w:lang w:val="ru-RU"/>
        </w:rPr>
      </w:pPr>
      <w:r w:rsidRPr="002E6551">
        <w:rPr>
          <w:rFonts w:ascii="Times New Roman" w:eastAsia="Times New Roman" w:hAnsi="Times New Roman"/>
          <w:color w:val="000000"/>
          <w:sz w:val="24"/>
          <w:lang w:val="ru-RU"/>
        </w:rPr>
        <w:t>Решать несложные задачи на измерение геометрических величин в практических ситуациях.</w:t>
      </w:r>
    </w:p>
    <w:p w14:paraId="45B97FA2" w14:textId="77777777" w:rsidR="00353AAE" w:rsidRPr="002E6551" w:rsidRDefault="00353AAE">
      <w:pPr>
        <w:rPr>
          <w:lang w:val="ru-RU"/>
        </w:rPr>
        <w:sectPr w:rsidR="00353AAE" w:rsidRPr="002E6551">
          <w:pgSz w:w="11900" w:h="16840"/>
          <w:pgMar w:top="286" w:right="834" w:bottom="1440" w:left="666" w:header="720" w:footer="720" w:gutter="0"/>
          <w:cols w:space="720" w:equalWidth="0">
            <w:col w:w="10400" w:space="0"/>
          </w:cols>
          <w:docGrid w:linePitch="360"/>
        </w:sectPr>
      </w:pPr>
    </w:p>
    <w:p w14:paraId="78625465" w14:textId="77777777" w:rsidR="00353AAE" w:rsidRPr="002E6551" w:rsidRDefault="00353AAE">
      <w:pPr>
        <w:autoSpaceDE w:val="0"/>
        <w:autoSpaceDN w:val="0"/>
        <w:spacing w:after="64" w:line="220" w:lineRule="exact"/>
        <w:rPr>
          <w:lang w:val="ru-RU"/>
        </w:rPr>
      </w:pPr>
    </w:p>
    <w:p w14:paraId="6F4CB221" w14:textId="77777777" w:rsidR="00353AAE" w:rsidRDefault="00234B1D">
      <w:pPr>
        <w:autoSpaceDE w:val="0"/>
        <w:autoSpaceDN w:val="0"/>
        <w:spacing w:after="666"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2258"/>
        <w:gridCol w:w="528"/>
        <w:gridCol w:w="1104"/>
        <w:gridCol w:w="1142"/>
        <w:gridCol w:w="864"/>
        <w:gridCol w:w="4622"/>
        <w:gridCol w:w="1238"/>
        <w:gridCol w:w="3278"/>
      </w:tblGrid>
      <w:tr w:rsidR="00353AAE" w14:paraId="36481F79" w14:textId="77777777">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C5A9D89" w14:textId="77777777" w:rsidR="00353AAE" w:rsidRDefault="00234B1D">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2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B5A9338" w14:textId="77777777" w:rsidR="00353AAE" w:rsidRPr="002E6551" w:rsidRDefault="00234B1D">
            <w:pPr>
              <w:autoSpaceDE w:val="0"/>
              <w:autoSpaceDN w:val="0"/>
              <w:spacing w:before="78" w:after="0" w:line="245" w:lineRule="auto"/>
              <w:ind w:left="72" w:right="288"/>
              <w:rPr>
                <w:lang w:val="ru-RU"/>
              </w:rPr>
            </w:pPr>
            <w:r w:rsidRPr="002E6551">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0CCEAE54" w14:textId="77777777" w:rsidR="00353AAE" w:rsidRDefault="00234B1D">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0027E0A" w14:textId="77777777" w:rsidR="00353AAE" w:rsidRDefault="00234B1D">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462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AAA484F" w14:textId="77777777" w:rsidR="00353AAE" w:rsidRDefault="00234B1D">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23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1A4D025" w14:textId="77777777" w:rsidR="00353AAE" w:rsidRDefault="00234B1D">
            <w:pPr>
              <w:autoSpaceDE w:val="0"/>
              <w:autoSpaceDN w:val="0"/>
              <w:spacing w:before="78" w:after="0" w:line="245" w:lineRule="auto"/>
              <w:ind w:left="72" w:right="144"/>
            </w:pPr>
            <w:r>
              <w:rPr>
                <w:rFonts w:ascii="Times New Roman" w:eastAsia="Times New Roman" w:hAnsi="Times New Roman"/>
                <w:b/>
                <w:color w:val="000000"/>
                <w:w w:val="97"/>
                <w:sz w:val="16"/>
              </w:rPr>
              <w:t>Виды, формы контроля</w:t>
            </w:r>
          </w:p>
        </w:tc>
        <w:tc>
          <w:tcPr>
            <w:tcW w:w="327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AD2064B" w14:textId="77777777" w:rsidR="00353AAE" w:rsidRDefault="00234B1D">
            <w:pPr>
              <w:autoSpaceDE w:val="0"/>
              <w:autoSpaceDN w:val="0"/>
              <w:spacing w:before="78" w:after="0" w:line="245" w:lineRule="auto"/>
              <w:ind w:left="74"/>
            </w:pPr>
            <w:r>
              <w:rPr>
                <w:rFonts w:ascii="Times New Roman" w:eastAsia="Times New Roman" w:hAnsi="Times New Roman"/>
                <w:b/>
                <w:color w:val="000000"/>
                <w:w w:val="97"/>
                <w:sz w:val="16"/>
              </w:rPr>
              <w:t>Электронные (цифровые) образовательные ресурсы</w:t>
            </w:r>
          </w:p>
        </w:tc>
      </w:tr>
      <w:tr w:rsidR="00353AAE" w14:paraId="1A3DD9BA" w14:textId="77777777">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14:paraId="07EC2F97" w14:textId="77777777" w:rsidR="00353AAE" w:rsidRDefault="00353AAE"/>
        </w:tc>
        <w:tc>
          <w:tcPr>
            <w:tcW w:w="1726" w:type="dxa"/>
            <w:vMerge/>
            <w:tcBorders>
              <w:top w:val="single" w:sz="4" w:space="0" w:color="000000"/>
              <w:left w:val="single" w:sz="4" w:space="0" w:color="000000"/>
              <w:bottom w:val="single" w:sz="4" w:space="0" w:color="000000"/>
              <w:right w:val="single" w:sz="4" w:space="0" w:color="000000"/>
            </w:tcBorders>
          </w:tcPr>
          <w:p w14:paraId="0AEA640A" w14:textId="77777777" w:rsidR="00353AAE" w:rsidRDefault="00353AAE"/>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0C7F3D" w14:textId="77777777" w:rsidR="00353AAE" w:rsidRDefault="00234B1D">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7A3C6C" w14:textId="77777777" w:rsidR="00353AAE" w:rsidRDefault="00234B1D">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6CDF57" w14:textId="77777777" w:rsidR="00353AAE" w:rsidRDefault="00234B1D">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14:paraId="42C0D9DB" w14:textId="77777777" w:rsidR="00353AAE" w:rsidRDefault="00353AAE"/>
        </w:tc>
        <w:tc>
          <w:tcPr>
            <w:tcW w:w="1726" w:type="dxa"/>
            <w:vMerge/>
            <w:tcBorders>
              <w:top w:val="single" w:sz="4" w:space="0" w:color="000000"/>
              <w:left w:val="single" w:sz="4" w:space="0" w:color="000000"/>
              <w:bottom w:val="single" w:sz="4" w:space="0" w:color="000000"/>
              <w:right w:val="single" w:sz="4" w:space="0" w:color="000000"/>
            </w:tcBorders>
          </w:tcPr>
          <w:p w14:paraId="7B728ACF" w14:textId="77777777" w:rsidR="00353AAE" w:rsidRDefault="00353AAE"/>
        </w:tc>
        <w:tc>
          <w:tcPr>
            <w:tcW w:w="1726" w:type="dxa"/>
            <w:vMerge/>
            <w:tcBorders>
              <w:top w:val="single" w:sz="4" w:space="0" w:color="000000"/>
              <w:left w:val="single" w:sz="4" w:space="0" w:color="000000"/>
              <w:bottom w:val="single" w:sz="4" w:space="0" w:color="000000"/>
              <w:right w:val="single" w:sz="4" w:space="0" w:color="000000"/>
            </w:tcBorders>
          </w:tcPr>
          <w:p w14:paraId="744428BF" w14:textId="77777777" w:rsidR="00353AAE" w:rsidRDefault="00353AAE"/>
        </w:tc>
        <w:tc>
          <w:tcPr>
            <w:tcW w:w="1726" w:type="dxa"/>
            <w:vMerge/>
            <w:tcBorders>
              <w:top w:val="single" w:sz="4" w:space="0" w:color="000000"/>
              <w:left w:val="single" w:sz="4" w:space="0" w:color="000000"/>
              <w:bottom w:val="single" w:sz="4" w:space="0" w:color="000000"/>
              <w:right w:val="single" w:sz="4" w:space="0" w:color="000000"/>
            </w:tcBorders>
          </w:tcPr>
          <w:p w14:paraId="75DC29D5" w14:textId="77777777" w:rsidR="00353AAE" w:rsidRDefault="00353AAE"/>
        </w:tc>
      </w:tr>
      <w:tr w:rsidR="00353AAE" w:rsidRPr="00411615" w14:paraId="2917A965" w14:textId="77777777">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51D66619" w14:textId="77777777" w:rsidR="00353AAE" w:rsidRPr="002E6551" w:rsidRDefault="00234B1D">
            <w:pPr>
              <w:autoSpaceDE w:val="0"/>
              <w:autoSpaceDN w:val="0"/>
              <w:spacing w:before="80" w:after="0" w:line="230" w:lineRule="auto"/>
              <w:ind w:left="72"/>
              <w:rPr>
                <w:lang w:val="ru-RU"/>
              </w:rPr>
            </w:pPr>
            <w:r w:rsidRPr="002E6551">
              <w:rPr>
                <w:rFonts w:ascii="Times New Roman" w:eastAsia="Times New Roman" w:hAnsi="Times New Roman"/>
                <w:b/>
                <w:color w:val="000000"/>
                <w:w w:val="97"/>
                <w:sz w:val="16"/>
                <w:lang w:val="ru-RU"/>
              </w:rPr>
              <w:t xml:space="preserve">Раздел 1.  </w:t>
            </w:r>
            <w:r w:rsidRPr="002E6551">
              <w:rPr>
                <w:rFonts w:ascii="Times New Roman" w:eastAsia="Times New Roman" w:hAnsi="Times New Roman"/>
                <w:b/>
                <w:color w:val="221F1F"/>
                <w:w w:val="97"/>
                <w:sz w:val="16"/>
                <w:lang w:val="ru-RU"/>
              </w:rPr>
              <w:t>Натуральные числа. Действия с натуральными числами</w:t>
            </w:r>
          </w:p>
        </w:tc>
      </w:tr>
      <w:tr w:rsidR="00353AAE" w14:paraId="753198F4"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CA5924"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1.1.</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CA7E8F" w14:textId="77777777" w:rsidR="00353AAE" w:rsidRDefault="00234B1D">
            <w:pPr>
              <w:autoSpaceDE w:val="0"/>
              <w:autoSpaceDN w:val="0"/>
              <w:spacing w:before="76" w:after="0" w:line="233" w:lineRule="auto"/>
              <w:jc w:val="center"/>
            </w:pPr>
            <w:r>
              <w:rPr>
                <w:rFonts w:ascii="Times New Roman" w:eastAsia="Times New Roman" w:hAnsi="Times New Roman"/>
                <w:color w:val="221F1F"/>
                <w:w w:val="97"/>
                <w:sz w:val="16"/>
              </w:rPr>
              <w:t>Десятичная система счисления.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6634E7"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084C9E"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704D45"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514447"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01.09.2022</w:t>
            </w:r>
          </w:p>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B54D81" w14:textId="77777777" w:rsidR="00353AAE" w:rsidRPr="002E6551" w:rsidRDefault="00234B1D">
            <w:pPr>
              <w:autoSpaceDE w:val="0"/>
              <w:autoSpaceDN w:val="0"/>
              <w:spacing w:before="76" w:after="0" w:line="245" w:lineRule="auto"/>
              <w:ind w:left="72" w:right="144"/>
              <w:rPr>
                <w:lang w:val="ru-RU"/>
              </w:rPr>
            </w:pPr>
            <w:r w:rsidRPr="002E6551">
              <w:rPr>
                <w:rFonts w:ascii="Times New Roman" w:eastAsia="Times New Roman" w:hAnsi="Times New Roman"/>
                <w:color w:val="000000"/>
                <w:w w:val="97"/>
                <w:sz w:val="16"/>
                <w:lang w:val="ru-RU"/>
              </w:rPr>
              <w:t>Читать, записывать, сравнивать натуральные числа; предлагать и обсуждать способы упорядочивания чисел;</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6B357E" w14:textId="77777777" w:rsidR="00353AAE" w:rsidRDefault="00234B1D">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EFDE58" w14:textId="77777777" w:rsidR="00353AAE" w:rsidRDefault="00234B1D">
            <w:pPr>
              <w:autoSpaceDE w:val="0"/>
              <w:autoSpaceDN w:val="0"/>
              <w:spacing w:before="76"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24774C8A"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C5BCD2"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1.2.</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E97D02" w14:textId="77777777" w:rsidR="00353AAE" w:rsidRDefault="00234B1D">
            <w:pPr>
              <w:autoSpaceDE w:val="0"/>
              <w:autoSpaceDN w:val="0"/>
              <w:spacing w:before="76" w:after="0" w:line="233" w:lineRule="auto"/>
              <w:ind w:left="72"/>
            </w:pPr>
            <w:r>
              <w:rPr>
                <w:rFonts w:ascii="Times New Roman" w:eastAsia="Times New Roman" w:hAnsi="Times New Roman"/>
                <w:color w:val="221F1F"/>
                <w:w w:val="97"/>
                <w:sz w:val="16"/>
              </w:rPr>
              <w:t xml:space="preserve">Ряд натуральных чисел.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DA2D3"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0C3E1D"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B7A09F"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99D58C"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02.09.2022</w:t>
            </w:r>
          </w:p>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A210E9" w14:textId="77777777" w:rsidR="00353AAE" w:rsidRPr="002E6551" w:rsidRDefault="00234B1D">
            <w:pPr>
              <w:autoSpaceDE w:val="0"/>
              <w:autoSpaceDN w:val="0"/>
              <w:spacing w:before="76" w:after="0" w:line="245" w:lineRule="auto"/>
              <w:ind w:left="72" w:right="288"/>
              <w:rPr>
                <w:lang w:val="ru-RU"/>
              </w:rPr>
            </w:pPr>
            <w:r w:rsidRPr="002E6551">
              <w:rPr>
                <w:rFonts w:ascii="Times New Roman" w:eastAsia="Times New Roman" w:hAnsi="Times New Roman"/>
                <w:color w:val="000000"/>
                <w:w w:val="97"/>
                <w:sz w:val="16"/>
                <w:lang w:val="ru-RU"/>
              </w:rPr>
              <w:t>Изображать координатную прямую, отмечать числа точками на координатной прямой, находить координаты точки;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6F8533" w14:textId="77777777" w:rsidR="00353AAE" w:rsidRDefault="00234B1D">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55C519" w14:textId="77777777" w:rsidR="00353AAE" w:rsidRDefault="00234B1D">
            <w:pPr>
              <w:autoSpaceDE w:val="0"/>
              <w:autoSpaceDN w:val="0"/>
              <w:spacing w:before="76"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68F4EDF2"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C018BC"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1.3.</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81AC87" w14:textId="77777777" w:rsidR="00353AAE" w:rsidRDefault="00234B1D">
            <w:pPr>
              <w:autoSpaceDE w:val="0"/>
              <w:autoSpaceDN w:val="0"/>
              <w:spacing w:before="78" w:after="0" w:line="230" w:lineRule="auto"/>
              <w:ind w:left="72"/>
            </w:pPr>
            <w:r>
              <w:rPr>
                <w:rFonts w:ascii="Times New Roman" w:eastAsia="Times New Roman" w:hAnsi="Times New Roman"/>
                <w:color w:val="221F1F"/>
                <w:w w:val="97"/>
                <w:sz w:val="16"/>
              </w:rPr>
              <w:t xml:space="preserve">Натуральный ряд.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C494C8"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8C790D"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0CAAA2"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FAEA8F"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05.09.2022</w:t>
            </w:r>
          </w:p>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054465" w14:textId="77777777" w:rsidR="00353AAE" w:rsidRPr="002E6551" w:rsidRDefault="00234B1D">
            <w:pPr>
              <w:autoSpaceDE w:val="0"/>
              <w:autoSpaceDN w:val="0"/>
              <w:spacing w:before="78" w:after="0" w:line="245" w:lineRule="auto"/>
              <w:ind w:left="72" w:right="576"/>
              <w:rPr>
                <w:lang w:val="ru-RU"/>
              </w:rPr>
            </w:pPr>
            <w:r w:rsidRPr="002E6551">
              <w:rPr>
                <w:rFonts w:ascii="Times New Roman" w:eastAsia="Times New Roman" w:hAnsi="Times New Roman"/>
                <w:color w:val="000000"/>
                <w:w w:val="97"/>
                <w:sz w:val="16"/>
                <w:lang w:val="ru-RU"/>
              </w:rPr>
              <w:t>Исследовать свойства натурального ряда, чисел 0 и 1 при сложении и умножении;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1DA55E" w14:textId="77777777" w:rsidR="00353AAE" w:rsidRDefault="00234B1D">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5DD659"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4FB2B3F0" w14:textId="77777777">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59400C"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1.4.</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FACBBF" w14:textId="77777777" w:rsidR="00353AAE" w:rsidRDefault="00234B1D">
            <w:pPr>
              <w:autoSpaceDE w:val="0"/>
              <w:autoSpaceDN w:val="0"/>
              <w:spacing w:before="78" w:after="0" w:line="230" w:lineRule="auto"/>
              <w:ind w:left="72"/>
            </w:pPr>
            <w:r>
              <w:rPr>
                <w:rFonts w:ascii="Times New Roman" w:eastAsia="Times New Roman" w:hAnsi="Times New Roman"/>
                <w:color w:val="221F1F"/>
                <w:w w:val="97"/>
                <w:sz w:val="16"/>
              </w:rPr>
              <w:t xml:space="preserve">Число 0.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6751DB"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BBEE83"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B9FB06"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DFCA14"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06.09.2022</w:t>
            </w:r>
          </w:p>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58443F" w14:textId="77777777" w:rsidR="00353AAE" w:rsidRPr="002E6551" w:rsidRDefault="00234B1D">
            <w:pPr>
              <w:autoSpaceDE w:val="0"/>
              <w:autoSpaceDN w:val="0"/>
              <w:spacing w:before="78" w:after="0" w:line="245" w:lineRule="auto"/>
              <w:ind w:left="72" w:right="576"/>
              <w:rPr>
                <w:lang w:val="ru-RU"/>
              </w:rPr>
            </w:pPr>
            <w:r w:rsidRPr="002E6551">
              <w:rPr>
                <w:rFonts w:ascii="Times New Roman" w:eastAsia="Times New Roman" w:hAnsi="Times New Roman"/>
                <w:color w:val="000000"/>
                <w:w w:val="97"/>
                <w:sz w:val="16"/>
                <w:lang w:val="ru-RU"/>
              </w:rPr>
              <w:t>Исследовать свойства натурального ряда, чисел 0 и 1 при сложении и умножении;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3EFCB3" w14:textId="77777777" w:rsidR="00353AAE" w:rsidRDefault="00234B1D">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715ABD"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784691D8"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ADEFA2"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1.5.</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CECD7A" w14:textId="77777777" w:rsidR="00353AAE" w:rsidRPr="002E6551" w:rsidRDefault="00234B1D">
            <w:pPr>
              <w:autoSpaceDE w:val="0"/>
              <w:autoSpaceDN w:val="0"/>
              <w:spacing w:before="76" w:after="0" w:line="245" w:lineRule="auto"/>
              <w:ind w:left="72" w:right="576"/>
              <w:rPr>
                <w:lang w:val="ru-RU"/>
              </w:rPr>
            </w:pPr>
            <w:r w:rsidRPr="002E6551">
              <w:rPr>
                <w:rFonts w:ascii="Times New Roman" w:eastAsia="Times New Roman" w:hAnsi="Times New Roman"/>
                <w:color w:val="221F1F"/>
                <w:w w:val="97"/>
                <w:sz w:val="16"/>
                <w:lang w:val="ru-RU"/>
              </w:rPr>
              <w:t>Натуральные числа на координатной прямой.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ADA0EE"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039B9D"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757EA6"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886B03" w14:textId="77777777" w:rsidR="00353AAE" w:rsidRDefault="00234B1D">
            <w:pPr>
              <w:autoSpaceDE w:val="0"/>
              <w:autoSpaceDN w:val="0"/>
              <w:spacing w:before="76" w:after="0" w:line="245" w:lineRule="auto"/>
              <w:jc w:val="center"/>
            </w:pPr>
            <w:r>
              <w:rPr>
                <w:rFonts w:ascii="Times New Roman" w:eastAsia="Times New Roman" w:hAnsi="Times New Roman"/>
                <w:color w:val="000000"/>
                <w:w w:val="97"/>
                <w:sz w:val="16"/>
              </w:rPr>
              <w:t>07.09.2022 09.09.2022</w:t>
            </w:r>
          </w:p>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7E4195" w14:textId="77777777" w:rsidR="00353AAE" w:rsidRPr="002E6551" w:rsidRDefault="00234B1D">
            <w:pPr>
              <w:autoSpaceDE w:val="0"/>
              <w:autoSpaceDN w:val="0"/>
              <w:spacing w:before="76" w:after="0" w:line="245" w:lineRule="auto"/>
              <w:ind w:left="72" w:right="288"/>
              <w:rPr>
                <w:lang w:val="ru-RU"/>
              </w:rPr>
            </w:pPr>
            <w:r w:rsidRPr="002E6551">
              <w:rPr>
                <w:rFonts w:ascii="Times New Roman" w:eastAsia="Times New Roman" w:hAnsi="Times New Roman"/>
                <w:color w:val="000000"/>
                <w:w w:val="97"/>
                <w:sz w:val="16"/>
                <w:lang w:val="ru-RU"/>
              </w:rPr>
              <w:t>Изображать координатную прямую, отмечать числа точками на координатной прямой, находить координаты точки;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A6D5C2" w14:textId="77777777" w:rsidR="00353AAE" w:rsidRDefault="00234B1D">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634B25" w14:textId="77777777" w:rsidR="00353AAE" w:rsidRDefault="00234B1D">
            <w:pPr>
              <w:autoSpaceDE w:val="0"/>
              <w:autoSpaceDN w:val="0"/>
              <w:spacing w:before="76"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5C1DE07A"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560FA4"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1.6.</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A2F04D" w14:textId="77777777" w:rsidR="00353AAE" w:rsidRDefault="00234B1D">
            <w:pPr>
              <w:autoSpaceDE w:val="0"/>
              <w:autoSpaceDN w:val="0"/>
              <w:spacing w:before="76" w:after="0" w:line="245" w:lineRule="auto"/>
              <w:ind w:left="72" w:right="576"/>
            </w:pPr>
            <w:r>
              <w:rPr>
                <w:rFonts w:ascii="Times New Roman" w:eastAsia="Times New Roman" w:hAnsi="Times New Roman"/>
                <w:color w:val="221F1F"/>
                <w:w w:val="97"/>
                <w:sz w:val="16"/>
              </w:rPr>
              <w:t>Сравнение, округление натуральныхчисел.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E99F1F"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8A70DB"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18607D"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3AA0EF" w14:textId="77777777" w:rsidR="00353AAE" w:rsidRDefault="00234B1D">
            <w:pPr>
              <w:autoSpaceDE w:val="0"/>
              <w:autoSpaceDN w:val="0"/>
              <w:spacing w:before="76" w:after="0" w:line="245" w:lineRule="auto"/>
              <w:jc w:val="center"/>
            </w:pPr>
            <w:r>
              <w:rPr>
                <w:rFonts w:ascii="Times New Roman" w:eastAsia="Times New Roman" w:hAnsi="Times New Roman"/>
                <w:color w:val="000000"/>
                <w:w w:val="97"/>
                <w:sz w:val="16"/>
              </w:rPr>
              <w:t>12.09.2022 15.09.2022</w:t>
            </w:r>
          </w:p>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3CBEAE" w14:textId="77777777" w:rsidR="00353AAE" w:rsidRPr="002E6551" w:rsidRDefault="00234B1D">
            <w:pPr>
              <w:autoSpaceDE w:val="0"/>
              <w:autoSpaceDN w:val="0"/>
              <w:spacing w:before="76" w:after="0" w:line="233" w:lineRule="auto"/>
              <w:ind w:left="72"/>
              <w:rPr>
                <w:lang w:val="ru-RU"/>
              </w:rPr>
            </w:pPr>
            <w:r w:rsidRPr="002E6551">
              <w:rPr>
                <w:rFonts w:ascii="Times New Roman" w:eastAsia="Times New Roman" w:hAnsi="Times New Roman"/>
                <w:color w:val="000000"/>
                <w:w w:val="97"/>
                <w:sz w:val="16"/>
                <w:lang w:val="ru-RU"/>
              </w:rPr>
              <w:t>Использовать правило округления натуральных чисел;</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6BC220" w14:textId="77777777" w:rsidR="00353AAE" w:rsidRDefault="00234B1D">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02FFD9" w14:textId="77777777" w:rsidR="00353AAE" w:rsidRDefault="00234B1D">
            <w:pPr>
              <w:autoSpaceDE w:val="0"/>
              <w:autoSpaceDN w:val="0"/>
              <w:spacing w:before="76"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658B4EEB" w14:textId="77777777">
        <w:trPr>
          <w:trHeight w:hRule="exact" w:val="105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398E74"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1.7.</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1A9B5C" w14:textId="77777777" w:rsidR="00353AAE" w:rsidRPr="002E6551" w:rsidRDefault="00234B1D">
            <w:pPr>
              <w:autoSpaceDE w:val="0"/>
              <w:autoSpaceDN w:val="0"/>
              <w:spacing w:before="78" w:after="0" w:line="245" w:lineRule="auto"/>
              <w:ind w:left="72" w:right="288"/>
              <w:rPr>
                <w:lang w:val="ru-RU"/>
              </w:rPr>
            </w:pPr>
            <w:r w:rsidRPr="002E6551">
              <w:rPr>
                <w:rFonts w:ascii="Times New Roman" w:eastAsia="Times New Roman" w:hAnsi="Times New Roman"/>
                <w:color w:val="221F1F"/>
                <w:w w:val="97"/>
                <w:sz w:val="16"/>
                <w:lang w:val="ru-RU"/>
              </w:rPr>
              <w:t>Арифметические действия с натуральными числами.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C6DA22"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AB3B29"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0945CC"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C77BE7" w14:textId="77777777" w:rsidR="00353AAE" w:rsidRDefault="00234B1D">
            <w:pPr>
              <w:autoSpaceDE w:val="0"/>
              <w:autoSpaceDN w:val="0"/>
              <w:spacing w:before="78" w:after="0" w:line="245" w:lineRule="auto"/>
              <w:jc w:val="center"/>
            </w:pPr>
            <w:r>
              <w:rPr>
                <w:rFonts w:ascii="Times New Roman" w:eastAsia="Times New Roman" w:hAnsi="Times New Roman"/>
                <w:color w:val="000000"/>
                <w:w w:val="97"/>
                <w:sz w:val="16"/>
              </w:rPr>
              <w:t>16.09.2022 21.09.2022</w:t>
            </w:r>
          </w:p>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E909C3" w14:textId="77777777" w:rsidR="00353AAE" w:rsidRPr="002E6551" w:rsidRDefault="00234B1D">
            <w:pPr>
              <w:autoSpaceDE w:val="0"/>
              <w:autoSpaceDN w:val="0"/>
              <w:spacing w:before="78" w:after="0" w:line="247" w:lineRule="auto"/>
              <w:ind w:left="72" w:right="144"/>
              <w:rPr>
                <w:lang w:val="ru-RU"/>
              </w:rPr>
            </w:pPr>
            <w:r w:rsidRPr="002E6551">
              <w:rPr>
                <w:rFonts w:ascii="Times New Roman" w:eastAsia="Times New Roman" w:hAnsi="Times New Roman"/>
                <w:color w:val="000000"/>
                <w:w w:val="97"/>
                <w:sz w:val="16"/>
                <w:lang w:val="ru-RU"/>
              </w:rPr>
              <w:t>Выполнять арифметические действия с натуральными числами, вычислять значения числовых выражений со скобками и без скобок;</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284433" w14:textId="77777777" w:rsidR="00353AAE" w:rsidRDefault="00234B1D">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CD2181"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6FA02EFC" w14:textId="77777777">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5F6D5B"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1.8.</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F309AF" w14:textId="77777777" w:rsidR="00353AAE" w:rsidRPr="002E6551" w:rsidRDefault="00234B1D">
            <w:pPr>
              <w:autoSpaceDE w:val="0"/>
              <w:autoSpaceDN w:val="0"/>
              <w:spacing w:before="78" w:after="0" w:line="250" w:lineRule="auto"/>
              <w:ind w:left="72" w:right="106"/>
              <w:jc w:val="both"/>
              <w:rPr>
                <w:lang w:val="ru-RU"/>
              </w:rPr>
            </w:pPr>
            <w:r w:rsidRPr="002E6551">
              <w:rPr>
                <w:rFonts w:ascii="Times New Roman" w:eastAsia="Times New Roman" w:hAnsi="Times New Roman"/>
                <w:color w:val="221F1F"/>
                <w:w w:val="97"/>
                <w:sz w:val="16"/>
                <w:lang w:val="ru-RU"/>
              </w:rPr>
              <w:t>Свойства нуля при сложении и умножении, свойства единицы при умножении.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C75F4E"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A02048"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034830"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F55812"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22.09.2022</w:t>
            </w:r>
          </w:p>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5405D1D" w14:textId="77777777" w:rsidR="00353AAE" w:rsidRPr="002E6551" w:rsidRDefault="00234B1D">
            <w:pPr>
              <w:autoSpaceDE w:val="0"/>
              <w:autoSpaceDN w:val="0"/>
              <w:spacing w:before="78" w:after="0" w:line="250" w:lineRule="auto"/>
              <w:ind w:left="72"/>
              <w:rPr>
                <w:lang w:val="ru-RU"/>
              </w:rPr>
            </w:pPr>
            <w:r w:rsidRPr="002E6551">
              <w:rPr>
                <w:rFonts w:ascii="Times New Roman" w:eastAsia="Times New Roman" w:hAnsi="Times New Roman"/>
                <w:color w:val="000000"/>
                <w:w w:val="97"/>
                <w:sz w:val="16"/>
                <w:lang w:val="ru-RU"/>
              </w:rPr>
              <w:t>Использовать при вычислениях переместительное и сочетательное свойства сложения и умножения, распределительное свойство умножения;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4112AD" w14:textId="77777777" w:rsidR="00353AAE" w:rsidRDefault="00234B1D">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765B79"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77999DB7" w14:textId="77777777">
        <w:trPr>
          <w:trHeight w:hRule="exact" w:val="10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376777"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1.9.</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892C0E" w14:textId="77777777" w:rsidR="00353AAE" w:rsidRPr="002E6551" w:rsidRDefault="00234B1D">
            <w:pPr>
              <w:autoSpaceDE w:val="0"/>
              <w:autoSpaceDN w:val="0"/>
              <w:spacing w:before="76" w:after="0" w:line="252" w:lineRule="auto"/>
              <w:ind w:left="72" w:right="144"/>
              <w:rPr>
                <w:lang w:val="ru-RU"/>
              </w:rPr>
            </w:pPr>
            <w:r w:rsidRPr="002E6551">
              <w:rPr>
                <w:rFonts w:ascii="Times New Roman" w:eastAsia="Times New Roman" w:hAnsi="Times New Roman"/>
                <w:color w:val="221F1F"/>
                <w:w w:val="97"/>
                <w:sz w:val="16"/>
                <w:lang w:val="ru-RU"/>
              </w:rPr>
              <w:t xml:space="preserve">Переместительное и </w:t>
            </w:r>
            <w:r w:rsidRPr="002E6551">
              <w:rPr>
                <w:lang w:val="ru-RU"/>
              </w:rPr>
              <w:br/>
            </w:r>
            <w:r w:rsidRPr="002E6551">
              <w:rPr>
                <w:rFonts w:ascii="Times New Roman" w:eastAsia="Times New Roman" w:hAnsi="Times New Roman"/>
                <w:color w:val="221F1F"/>
                <w:w w:val="97"/>
                <w:sz w:val="16"/>
                <w:lang w:val="ru-RU"/>
              </w:rPr>
              <w:t xml:space="preserve">сочетательное свойства </w:t>
            </w:r>
            <w:r w:rsidRPr="002E6551">
              <w:rPr>
                <w:lang w:val="ru-RU"/>
              </w:rPr>
              <w:br/>
            </w:r>
            <w:r w:rsidRPr="002E6551">
              <w:rPr>
                <w:rFonts w:ascii="Times New Roman" w:eastAsia="Times New Roman" w:hAnsi="Times New Roman"/>
                <w:color w:val="221F1F"/>
                <w:w w:val="97"/>
                <w:sz w:val="16"/>
                <w:lang w:val="ru-RU"/>
              </w:rPr>
              <w:t xml:space="preserve">сложения и умножения, </w:t>
            </w:r>
            <w:r w:rsidRPr="002E6551">
              <w:rPr>
                <w:lang w:val="ru-RU"/>
              </w:rPr>
              <w:br/>
            </w:r>
            <w:r w:rsidRPr="002E6551">
              <w:rPr>
                <w:rFonts w:ascii="Times New Roman" w:eastAsia="Times New Roman" w:hAnsi="Times New Roman"/>
                <w:color w:val="221F1F"/>
                <w:w w:val="97"/>
                <w:sz w:val="16"/>
                <w:lang w:val="ru-RU"/>
              </w:rPr>
              <w:t>распределительное свойство умножения.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6BD740"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2D74A2"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E06881"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160E3C" w14:textId="77777777" w:rsidR="00353AAE" w:rsidRDefault="00234B1D">
            <w:pPr>
              <w:autoSpaceDE w:val="0"/>
              <w:autoSpaceDN w:val="0"/>
              <w:spacing w:before="76" w:after="0" w:line="245" w:lineRule="auto"/>
              <w:jc w:val="center"/>
            </w:pPr>
            <w:r>
              <w:rPr>
                <w:rFonts w:ascii="Times New Roman" w:eastAsia="Times New Roman" w:hAnsi="Times New Roman"/>
                <w:color w:val="000000"/>
                <w:w w:val="97"/>
                <w:sz w:val="16"/>
              </w:rPr>
              <w:t>23.09.2022 26.09.2022</w:t>
            </w:r>
          </w:p>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2CC087" w14:textId="77777777" w:rsidR="00353AAE" w:rsidRPr="002E6551" w:rsidRDefault="00234B1D">
            <w:pPr>
              <w:autoSpaceDE w:val="0"/>
              <w:autoSpaceDN w:val="0"/>
              <w:spacing w:before="76" w:after="0" w:line="250" w:lineRule="auto"/>
              <w:ind w:left="72"/>
              <w:rPr>
                <w:lang w:val="ru-RU"/>
              </w:rPr>
            </w:pPr>
            <w:r w:rsidRPr="002E6551">
              <w:rPr>
                <w:rFonts w:ascii="Times New Roman" w:eastAsia="Times New Roman" w:hAnsi="Times New Roman"/>
                <w:color w:val="000000"/>
                <w:w w:val="97"/>
                <w:sz w:val="16"/>
                <w:lang w:val="ru-RU"/>
              </w:rPr>
              <w:t>Использовать при вычислениях переместительное и сочетательное свойства сложения и умножения, распределительное свойство умножения;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E2E5BD" w14:textId="77777777" w:rsidR="00353AAE" w:rsidRDefault="00234B1D">
            <w:pPr>
              <w:autoSpaceDE w:val="0"/>
              <w:autoSpaceDN w:val="0"/>
              <w:spacing w:before="76" w:after="0" w:line="250"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9476AD" w14:textId="77777777" w:rsidR="00353AAE" w:rsidRDefault="00234B1D">
            <w:pPr>
              <w:autoSpaceDE w:val="0"/>
              <w:autoSpaceDN w:val="0"/>
              <w:spacing w:before="76"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bl>
    <w:p w14:paraId="5B4471A3" w14:textId="77777777" w:rsidR="00353AAE" w:rsidRDefault="00353AAE">
      <w:pPr>
        <w:autoSpaceDE w:val="0"/>
        <w:autoSpaceDN w:val="0"/>
        <w:spacing w:after="0" w:line="14" w:lineRule="exact"/>
      </w:pPr>
    </w:p>
    <w:p w14:paraId="6BC8534D" w14:textId="77777777" w:rsidR="00353AAE" w:rsidRDefault="00353AAE">
      <w:pPr>
        <w:sectPr w:rsidR="00353AAE">
          <w:pgSz w:w="16840" w:h="11900"/>
          <w:pgMar w:top="282" w:right="640" w:bottom="280" w:left="666" w:header="720" w:footer="720" w:gutter="0"/>
          <w:cols w:space="720" w:equalWidth="0">
            <w:col w:w="15534" w:space="0"/>
          </w:cols>
          <w:docGrid w:linePitch="360"/>
        </w:sectPr>
      </w:pPr>
    </w:p>
    <w:tbl>
      <w:tblPr>
        <w:tblW w:w="0" w:type="auto"/>
        <w:tblInd w:w="6" w:type="dxa"/>
        <w:tblLayout w:type="fixed"/>
        <w:tblLook w:val="04A0" w:firstRow="1" w:lastRow="0" w:firstColumn="1" w:lastColumn="0" w:noHBand="0" w:noVBand="1"/>
      </w:tblPr>
      <w:tblGrid>
        <w:gridCol w:w="468"/>
        <w:gridCol w:w="2258"/>
        <w:gridCol w:w="528"/>
        <w:gridCol w:w="1104"/>
        <w:gridCol w:w="1142"/>
        <w:gridCol w:w="864"/>
        <w:gridCol w:w="4622"/>
        <w:gridCol w:w="1238"/>
        <w:gridCol w:w="3278"/>
      </w:tblGrid>
      <w:tr w:rsidR="00353AAE" w14:paraId="553BAB7B" w14:textId="77777777">
        <w:trPr>
          <w:trHeight w:hRule="exact" w:val="1122"/>
        </w:trPr>
        <w:tc>
          <w:tcPr>
            <w:tcW w:w="468" w:type="dxa"/>
            <w:tcBorders>
              <w:left w:val="single" w:sz="4" w:space="0" w:color="000000"/>
              <w:bottom w:val="single" w:sz="4" w:space="0" w:color="000000"/>
              <w:right w:val="single" w:sz="4" w:space="0" w:color="000000"/>
            </w:tcBorders>
            <w:tcMar>
              <w:left w:w="0" w:type="dxa"/>
              <w:right w:w="0" w:type="dxa"/>
            </w:tcMar>
          </w:tcPr>
          <w:p w14:paraId="7F30B00C" w14:textId="77777777" w:rsidR="00353AAE" w:rsidRDefault="00353AAE"/>
        </w:tc>
        <w:tc>
          <w:tcPr>
            <w:tcW w:w="2258" w:type="dxa"/>
            <w:tcBorders>
              <w:left w:val="single" w:sz="4" w:space="0" w:color="000000"/>
              <w:bottom w:val="single" w:sz="4" w:space="0" w:color="000000"/>
              <w:right w:val="single" w:sz="4" w:space="0" w:color="000000"/>
            </w:tcBorders>
            <w:tcMar>
              <w:left w:w="0" w:type="dxa"/>
              <w:right w:w="0" w:type="dxa"/>
            </w:tcMar>
          </w:tcPr>
          <w:p w14:paraId="09DEBEF7" w14:textId="77777777" w:rsidR="00353AAE" w:rsidRDefault="00353AAE"/>
        </w:tc>
        <w:tc>
          <w:tcPr>
            <w:tcW w:w="528" w:type="dxa"/>
            <w:tcBorders>
              <w:left w:val="single" w:sz="4" w:space="0" w:color="000000"/>
              <w:bottom w:val="single" w:sz="4" w:space="0" w:color="000000"/>
              <w:right w:val="single" w:sz="4" w:space="0" w:color="000000"/>
            </w:tcBorders>
            <w:tcMar>
              <w:left w:w="0" w:type="dxa"/>
              <w:right w:w="0" w:type="dxa"/>
            </w:tcMar>
          </w:tcPr>
          <w:p w14:paraId="4150ADEC" w14:textId="77777777" w:rsidR="00353AAE" w:rsidRDefault="00353AAE"/>
        </w:tc>
        <w:tc>
          <w:tcPr>
            <w:tcW w:w="1104" w:type="dxa"/>
            <w:tcBorders>
              <w:left w:val="single" w:sz="4" w:space="0" w:color="000000"/>
              <w:bottom w:val="single" w:sz="4" w:space="0" w:color="000000"/>
              <w:right w:val="single" w:sz="4" w:space="0" w:color="000000"/>
            </w:tcBorders>
            <w:tcMar>
              <w:left w:w="0" w:type="dxa"/>
              <w:right w:w="0" w:type="dxa"/>
            </w:tcMar>
          </w:tcPr>
          <w:p w14:paraId="4F2D064F" w14:textId="77777777" w:rsidR="00353AAE" w:rsidRDefault="00353AAE"/>
        </w:tc>
        <w:tc>
          <w:tcPr>
            <w:tcW w:w="1142" w:type="dxa"/>
            <w:tcBorders>
              <w:left w:val="single" w:sz="4" w:space="0" w:color="000000"/>
              <w:bottom w:val="single" w:sz="4" w:space="0" w:color="000000"/>
              <w:right w:val="single" w:sz="4" w:space="0" w:color="000000"/>
            </w:tcBorders>
            <w:tcMar>
              <w:left w:w="0" w:type="dxa"/>
              <w:right w:w="0" w:type="dxa"/>
            </w:tcMar>
          </w:tcPr>
          <w:p w14:paraId="0D57DACC" w14:textId="77777777" w:rsidR="00353AAE" w:rsidRDefault="00353AAE"/>
        </w:tc>
        <w:tc>
          <w:tcPr>
            <w:tcW w:w="864" w:type="dxa"/>
            <w:tcBorders>
              <w:left w:val="single" w:sz="4" w:space="0" w:color="000000"/>
              <w:bottom w:val="single" w:sz="4" w:space="0" w:color="000000"/>
              <w:right w:val="single" w:sz="4" w:space="0" w:color="000000"/>
            </w:tcBorders>
            <w:tcMar>
              <w:left w:w="0" w:type="dxa"/>
              <w:right w:w="0" w:type="dxa"/>
            </w:tcMar>
          </w:tcPr>
          <w:p w14:paraId="7E716C44" w14:textId="77777777" w:rsidR="00353AAE" w:rsidRDefault="00353AAE"/>
        </w:tc>
        <w:tc>
          <w:tcPr>
            <w:tcW w:w="4622" w:type="dxa"/>
            <w:tcBorders>
              <w:left w:val="single" w:sz="4" w:space="0" w:color="000000"/>
              <w:bottom w:val="single" w:sz="4" w:space="0" w:color="000000"/>
              <w:right w:val="single" w:sz="4" w:space="0" w:color="000000"/>
            </w:tcBorders>
            <w:tcMar>
              <w:left w:w="0" w:type="dxa"/>
              <w:right w:w="0" w:type="dxa"/>
            </w:tcMar>
          </w:tcPr>
          <w:p w14:paraId="60537AB1" w14:textId="77777777" w:rsidR="00353AAE" w:rsidRDefault="00353AAE"/>
        </w:tc>
        <w:tc>
          <w:tcPr>
            <w:tcW w:w="1238" w:type="dxa"/>
            <w:tcBorders>
              <w:left w:val="single" w:sz="4" w:space="0" w:color="000000"/>
              <w:bottom w:val="single" w:sz="4" w:space="0" w:color="000000"/>
              <w:right w:val="single" w:sz="4" w:space="0" w:color="000000"/>
            </w:tcBorders>
            <w:tcMar>
              <w:left w:w="0" w:type="dxa"/>
              <w:right w:w="0" w:type="dxa"/>
            </w:tcMar>
          </w:tcPr>
          <w:p w14:paraId="7D96BA3B" w14:textId="77777777" w:rsidR="00353AAE" w:rsidRDefault="00353AAE"/>
        </w:tc>
        <w:tc>
          <w:tcPr>
            <w:tcW w:w="3278" w:type="dxa"/>
            <w:tcBorders>
              <w:left w:val="single" w:sz="4" w:space="0" w:color="000000"/>
              <w:bottom w:val="single" w:sz="4" w:space="0" w:color="000000"/>
              <w:right w:val="single" w:sz="4" w:space="0" w:color="000000"/>
            </w:tcBorders>
            <w:tcMar>
              <w:left w:w="0" w:type="dxa"/>
              <w:right w:w="0" w:type="dxa"/>
            </w:tcMar>
          </w:tcPr>
          <w:p w14:paraId="1A7352C9" w14:textId="77777777" w:rsidR="00353AAE" w:rsidRDefault="00353AAE"/>
        </w:tc>
      </w:tr>
    </w:tbl>
    <w:p w14:paraId="6D2E6BF1" w14:textId="77777777" w:rsidR="00353AAE" w:rsidRDefault="00353AAE">
      <w:pPr>
        <w:autoSpaceDE w:val="0"/>
        <w:autoSpaceDN w:val="0"/>
        <w:spacing w:after="0" w:line="1108" w:lineRule="exact"/>
      </w:pPr>
    </w:p>
    <w:tbl>
      <w:tblPr>
        <w:tblW w:w="0" w:type="auto"/>
        <w:tblInd w:w="6" w:type="dxa"/>
        <w:tblLayout w:type="fixed"/>
        <w:tblLook w:val="04A0" w:firstRow="1" w:lastRow="0" w:firstColumn="1" w:lastColumn="0" w:noHBand="0" w:noVBand="1"/>
      </w:tblPr>
      <w:tblGrid>
        <w:gridCol w:w="468"/>
        <w:gridCol w:w="2258"/>
        <w:gridCol w:w="528"/>
        <w:gridCol w:w="1104"/>
        <w:gridCol w:w="1142"/>
        <w:gridCol w:w="864"/>
        <w:gridCol w:w="4622"/>
        <w:gridCol w:w="1238"/>
        <w:gridCol w:w="3278"/>
      </w:tblGrid>
      <w:tr w:rsidR="00353AAE" w:rsidRPr="00411615" w14:paraId="13B53BD5" w14:textId="77777777">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EFE9B9"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1.10.</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E62AB6" w14:textId="77777777" w:rsidR="00353AAE" w:rsidRPr="002E6551" w:rsidRDefault="00234B1D">
            <w:pPr>
              <w:autoSpaceDE w:val="0"/>
              <w:autoSpaceDN w:val="0"/>
              <w:spacing w:before="78" w:after="0" w:line="247" w:lineRule="auto"/>
              <w:ind w:left="72" w:right="288"/>
              <w:rPr>
                <w:lang w:val="ru-RU"/>
              </w:rPr>
            </w:pPr>
            <w:r w:rsidRPr="002E6551">
              <w:rPr>
                <w:rFonts w:ascii="Times New Roman" w:eastAsia="Times New Roman" w:hAnsi="Times New Roman"/>
                <w:color w:val="221F1F"/>
                <w:w w:val="97"/>
                <w:sz w:val="16"/>
                <w:lang w:val="ru-RU"/>
              </w:rPr>
              <w:t xml:space="preserve">Делители и кратные числа, разложение числа на </w:t>
            </w:r>
            <w:r w:rsidRPr="002E6551">
              <w:rPr>
                <w:lang w:val="ru-RU"/>
              </w:rPr>
              <w:br/>
            </w:r>
            <w:r w:rsidRPr="002E6551">
              <w:rPr>
                <w:rFonts w:ascii="Times New Roman" w:eastAsia="Times New Roman" w:hAnsi="Times New Roman"/>
                <w:color w:val="221F1F"/>
                <w:w w:val="97"/>
                <w:sz w:val="16"/>
                <w:lang w:val="ru-RU"/>
              </w:rPr>
              <w:t>множители.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014D0E"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F5C9C2"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49EFBF"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7F24CF" w14:textId="77777777" w:rsidR="00353AAE" w:rsidRDefault="00234B1D">
            <w:pPr>
              <w:autoSpaceDE w:val="0"/>
              <w:autoSpaceDN w:val="0"/>
              <w:spacing w:before="78" w:after="0" w:line="245" w:lineRule="auto"/>
              <w:jc w:val="center"/>
            </w:pPr>
            <w:r>
              <w:rPr>
                <w:rFonts w:ascii="Times New Roman" w:eastAsia="Times New Roman" w:hAnsi="Times New Roman"/>
                <w:color w:val="000000"/>
                <w:w w:val="97"/>
                <w:sz w:val="16"/>
              </w:rPr>
              <w:t>27.09.2022 30.09.2022</w:t>
            </w:r>
          </w:p>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B422C4" w14:textId="77777777" w:rsidR="00353AAE" w:rsidRPr="002E6551" w:rsidRDefault="00234B1D">
            <w:pPr>
              <w:autoSpaceDE w:val="0"/>
              <w:autoSpaceDN w:val="0"/>
              <w:spacing w:before="78" w:after="0" w:line="252" w:lineRule="auto"/>
              <w:ind w:left="72"/>
              <w:rPr>
                <w:lang w:val="ru-RU"/>
              </w:rPr>
            </w:pPr>
            <w:r w:rsidRPr="002E6551">
              <w:rPr>
                <w:rFonts w:ascii="Times New Roman" w:eastAsia="Times New Roman" w:hAnsi="Times New Roman"/>
                <w:color w:val="000000"/>
                <w:w w:val="97"/>
                <w:sz w:val="16"/>
                <w:lang w:val="ru-RU"/>
              </w:rPr>
              <w:t xml:space="preserve">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w:t>
            </w:r>
            <w:r w:rsidRPr="002E6551">
              <w:rPr>
                <w:lang w:val="ru-RU"/>
              </w:rPr>
              <w:br/>
            </w:r>
            <w:r w:rsidRPr="002E6551">
              <w:rPr>
                <w:rFonts w:ascii="Times New Roman" w:eastAsia="Times New Roman" w:hAnsi="Times New Roman"/>
                <w:color w:val="000000"/>
                <w:w w:val="97"/>
                <w:sz w:val="16"/>
                <w:lang w:val="ru-RU"/>
              </w:rPr>
              <w:t>множители; находить остатки от деления и неполное частное;</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A6A5ED" w14:textId="77777777" w:rsidR="00353AAE" w:rsidRPr="002E6551" w:rsidRDefault="00234B1D">
            <w:pPr>
              <w:autoSpaceDE w:val="0"/>
              <w:autoSpaceDN w:val="0"/>
              <w:spacing w:before="78" w:after="0" w:line="250" w:lineRule="auto"/>
              <w:ind w:left="72"/>
              <w:rPr>
                <w:lang w:val="ru-RU"/>
              </w:rPr>
            </w:pPr>
            <w:r w:rsidRPr="002E6551">
              <w:rPr>
                <w:rFonts w:ascii="Times New Roman" w:eastAsia="Times New Roman" w:hAnsi="Times New Roman"/>
                <w:color w:val="000000"/>
                <w:w w:val="97"/>
                <w:sz w:val="16"/>
                <w:lang w:val="ru-RU"/>
              </w:rPr>
              <w:t xml:space="preserve">Самооценка с </w:t>
            </w:r>
            <w:r w:rsidRPr="002E6551">
              <w:rPr>
                <w:lang w:val="ru-RU"/>
              </w:rPr>
              <w:br/>
            </w:r>
            <w:proofErr w:type="spellStart"/>
            <w:proofErr w:type="gramStart"/>
            <w:r w:rsidRPr="002E6551">
              <w:rPr>
                <w:rFonts w:ascii="Times New Roman" w:eastAsia="Times New Roman" w:hAnsi="Times New Roman"/>
                <w:color w:val="000000"/>
                <w:w w:val="97"/>
                <w:sz w:val="16"/>
                <w:lang w:val="ru-RU"/>
              </w:rPr>
              <w:t>использованием«</w:t>
            </w:r>
            <w:proofErr w:type="gramEnd"/>
            <w:r w:rsidRPr="002E6551">
              <w:rPr>
                <w:rFonts w:ascii="Times New Roman" w:eastAsia="Times New Roman" w:hAnsi="Times New Roman"/>
                <w:color w:val="000000"/>
                <w:w w:val="97"/>
                <w:sz w:val="16"/>
                <w:lang w:val="ru-RU"/>
              </w:rPr>
              <w:t>Оценочного</w:t>
            </w:r>
            <w:proofErr w:type="spellEnd"/>
            <w:r w:rsidRPr="002E6551">
              <w:rPr>
                <w:rFonts w:ascii="Times New Roman" w:eastAsia="Times New Roman" w:hAnsi="Times New Roman"/>
                <w:color w:val="000000"/>
                <w:w w:val="97"/>
                <w:sz w:val="16"/>
                <w:lang w:val="ru-RU"/>
              </w:rPr>
              <w:t xml:space="preserve"> </w:t>
            </w:r>
            <w:r w:rsidRPr="002E6551">
              <w:rPr>
                <w:lang w:val="ru-RU"/>
              </w:rPr>
              <w:br/>
            </w:r>
            <w:r w:rsidRPr="002E6551">
              <w:rPr>
                <w:rFonts w:ascii="Times New Roman" w:eastAsia="Times New Roman" w:hAnsi="Times New Roman"/>
                <w:color w:val="000000"/>
                <w:w w:val="97"/>
                <w:sz w:val="16"/>
                <w:lang w:val="ru-RU"/>
              </w:rPr>
              <w:t>листа»;</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383E28" w14:textId="77777777" w:rsidR="00353AAE" w:rsidRPr="002E6551" w:rsidRDefault="00234B1D">
            <w:pPr>
              <w:autoSpaceDE w:val="0"/>
              <w:autoSpaceDN w:val="0"/>
              <w:spacing w:before="78" w:after="0" w:line="250" w:lineRule="auto"/>
              <w:ind w:left="74"/>
              <w:rPr>
                <w:lang w:val="ru-RU"/>
              </w:rPr>
            </w:pPr>
            <w:r>
              <w:rPr>
                <w:rFonts w:ascii="Times New Roman" w:eastAsia="Times New Roman" w:hAnsi="Times New Roman"/>
                <w:color w:val="000000"/>
                <w:w w:val="97"/>
                <w:sz w:val="16"/>
              </w:rPr>
              <w:t>http</w:t>
            </w:r>
            <w:r w:rsidRPr="002E655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2E6551">
              <w:rPr>
                <w:rFonts w:ascii="Times New Roman" w:eastAsia="Times New Roman" w:hAnsi="Times New Roman"/>
                <w:color w:val="000000"/>
                <w:w w:val="97"/>
                <w:sz w:val="16"/>
                <w:lang w:val="ru-RU"/>
              </w:rPr>
              <w:t>-</w:t>
            </w:r>
            <w:r w:rsidRPr="002E6551">
              <w:rPr>
                <w:lang w:val="ru-RU"/>
              </w:rPr>
              <w:br/>
            </w:r>
            <w:r>
              <w:rPr>
                <w:rFonts w:ascii="Times New Roman" w:eastAsia="Times New Roman" w:hAnsi="Times New Roman"/>
                <w:color w:val="000000"/>
                <w:w w:val="97"/>
                <w:sz w:val="16"/>
              </w:rPr>
              <w:t>collection</w:t>
            </w:r>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2E655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rubr</w:t>
            </w:r>
            <w:proofErr w:type="spellEnd"/>
            <w:r w:rsidRPr="002E6551">
              <w:rPr>
                <w:rFonts w:ascii="Times New Roman" w:eastAsia="Times New Roman" w:hAnsi="Times New Roman"/>
                <w:color w:val="000000"/>
                <w:w w:val="97"/>
                <w:sz w:val="16"/>
                <w:lang w:val="ru-RU"/>
              </w:rPr>
              <w:t>/3</w:t>
            </w:r>
            <w:r>
              <w:rPr>
                <w:rFonts w:ascii="Times New Roman" w:eastAsia="Times New Roman" w:hAnsi="Times New Roman"/>
                <w:color w:val="000000"/>
                <w:w w:val="97"/>
                <w:sz w:val="16"/>
              </w:rPr>
              <w:t>a</w:t>
            </w:r>
            <w:r w:rsidRPr="002E6551">
              <w:rPr>
                <w:rFonts w:ascii="Times New Roman" w:eastAsia="Times New Roman" w:hAnsi="Times New Roman"/>
                <w:color w:val="000000"/>
                <w:w w:val="97"/>
                <w:sz w:val="16"/>
                <w:lang w:val="ru-RU"/>
              </w:rPr>
              <w:t>39</w:t>
            </w:r>
            <w:r>
              <w:rPr>
                <w:rFonts w:ascii="Times New Roman" w:eastAsia="Times New Roman" w:hAnsi="Times New Roman"/>
                <w:color w:val="000000"/>
                <w:w w:val="97"/>
                <w:sz w:val="16"/>
              </w:rPr>
              <w:t>d</w:t>
            </w:r>
            <w:r w:rsidRPr="002E6551">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2E6551">
              <w:rPr>
                <w:rFonts w:ascii="Times New Roman" w:eastAsia="Times New Roman" w:hAnsi="Times New Roman"/>
                <w:color w:val="000000"/>
                <w:w w:val="97"/>
                <w:sz w:val="16"/>
                <w:lang w:val="ru-RU"/>
              </w:rPr>
              <w:t>3-9885-44</w:t>
            </w:r>
            <w:r>
              <w:rPr>
                <w:rFonts w:ascii="Times New Roman" w:eastAsia="Times New Roman" w:hAnsi="Times New Roman"/>
                <w:color w:val="000000"/>
                <w:w w:val="97"/>
                <w:sz w:val="16"/>
              </w:rPr>
              <w:t>d</w:t>
            </w:r>
            <w:r w:rsidRPr="002E6551">
              <w:rPr>
                <w:rFonts w:ascii="Times New Roman" w:eastAsia="Times New Roman" w:hAnsi="Times New Roman"/>
                <w:color w:val="000000"/>
                <w:w w:val="97"/>
                <w:sz w:val="16"/>
                <w:lang w:val="ru-RU"/>
              </w:rPr>
              <w:t>0-94</w:t>
            </w:r>
            <w:r>
              <w:rPr>
                <w:rFonts w:ascii="Times New Roman" w:eastAsia="Times New Roman" w:hAnsi="Times New Roman"/>
                <w:color w:val="000000"/>
                <w:w w:val="97"/>
                <w:sz w:val="16"/>
              </w:rPr>
              <w:t>a</w:t>
            </w:r>
            <w:r w:rsidRPr="002E6551">
              <w:rPr>
                <w:rFonts w:ascii="Times New Roman" w:eastAsia="Times New Roman" w:hAnsi="Times New Roman"/>
                <w:color w:val="000000"/>
                <w:w w:val="97"/>
                <w:sz w:val="16"/>
                <w:lang w:val="ru-RU"/>
              </w:rPr>
              <w:t>3-</w:t>
            </w:r>
            <w:r>
              <w:rPr>
                <w:rFonts w:ascii="Times New Roman" w:eastAsia="Times New Roman" w:hAnsi="Times New Roman"/>
                <w:color w:val="000000"/>
                <w:w w:val="97"/>
                <w:sz w:val="16"/>
              </w:rPr>
              <w:t>c</w:t>
            </w:r>
            <w:r w:rsidRPr="002E6551">
              <w:rPr>
                <w:rFonts w:ascii="Times New Roman" w:eastAsia="Times New Roman" w:hAnsi="Times New Roman"/>
                <w:color w:val="000000"/>
                <w:w w:val="97"/>
                <w:sz w:val="16"/>
                <w:lang w:val="ru-RU"/>
              </w:rPr>
              <w:t>3238</w:t>
            </w:r>
            <w:r>
              <w:rPr>
                <w:rFonts w:ascii="Times New Roman" w:eastAsia="Times New Roman" w:hAnsi="Times New Roman"/>
                <w:color w:val="000000"/>
                <w:w w:val="97"/>
                <w:sz w:val="16"/>
              </w:rPr>
              <w:t>c</w:t>
            </w:r>
            <w:r w:rsidRPr="002E6551">
              <w:rPr>
                <w:rFonts w:ascii="Times New Roman" w:eastAsia="Times New Roman" w:hAnsi="Times New Roman"/>
                <w:color w:val="000000"/>
                <w:w w:val="97"/>
                <w:sz w:val="16"/>
                <w:lang w:val="ru-RU"/>
              </w:rPr>
              <w:t>81</w:t>
            </w:r>
            <w:r>
              <w:rPr>
                <w:rFonts w:ascii="Times New Roman" w:eastAsia="Times New Roman" w:hAnsi="Times New Roman"/>
                <w:color w:val="000000"/>
                <w:w w:val="97"/>
                <w:sz w:val="16"/>
              </w:rPr>
              <w:t>e</w:t>
            </w:r>
            <w:r w:rsidRPr="002E6551">
              <w:rPr>
                <w:rFonts w:ascii="Times New Roman" w:eastAsia="Times New Roman" w:hAnsi="Times New Roman"/>
                <w:color w:val="000000"/>
                <w:w w:val="97"/>
                <w:sz w:val="16"/>
                <w:lang w:val="ru-RU"/>
              </w:rPr>
              <w:t>94</w:t>
            </w:r>
            <w:r>
              <w:rPr>
                <w:rFonts w:ascii="Times New Roman" w:eastAsia="Times New Roman" w:hAnsi="Times New Roman"/>
                <w:color w:val="000000"/>
                <w:w w:val="97"/>
                <w:sz w:val="16"/>
              </w:rPr>
              <w:t>f</w:t>
            </w:r>
            <w:r w:rsidRPr="002E6551">
              <w:rPr>
                <w:rFonts w:ascii="Times New Roman" w:eastAsia="Times New Roman" w:hAnsi="Times New Roman"/>
                <w:color w:val="000000"/>
                <w:w w:val="97"/>
                <w:sz w:val="16"/>
                <w:lang w:val="ru-RU"/>
              </w:rPr>
              <w:t xml:space="preserve">/ </w:t>
            </w:r>
            <w:r w:rsidRPr="002E6551">
              <w:rPr>
                <w:lang w:val="ru-RU"/>
              </w:rPr>
              <w:br/>
            </w:r>
            <w:r>
              <w:rPr>
                <w:rFonts w:ascii="Times New Roman" w:eastAsia="Times New Roman" w:hAnsi="Times New Roman"/>
                <w:color w:val="000000"/>
                <w:w w:val="97"/>
                <w:sz w:val="16"/>
              </w:rPr>
              <w:t>http</w:t>
            </w:r>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smollpo</w:t>
            </w:r>
            <w:proofErr w:type="spellEnd"/>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2E6551">
              <w:rPr>
                <w:rFonts w:ascii="Times New Roman" w:eastAsia="Times New Roman" w:hAnsi="Times New Roman"/>
                <w:color w:val="000000"/>
                <w:w w:val="97"/>
                <w:sz w:val="16"/>
                <w:lang w:val="ru-RU"/>
              </w:rPr>
              <w:t>22.</w:t>
            </w:r>
            <w:r>
              <w:rPr>
                <w:rFonts w:ascii="Times New Roman" w:eastAsia="Times New Roman" w:hAnsi="Times New Roman"/>
                <w:color w:val="000000"/>
                <w:w w:val="97"/>
                <w:sz w:val="16"/>
              </w:rPr>
              <w:t>info</w:t>
            </w:r>
            <w:r w:rsidRPr="002E655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documents</w:t>
            </w:r>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peretsen</w:t>
            </w:r>
            <w:proofErr w:type="spellEnd"/>
            <w:r w:rsidRPr="002E655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pdf</w:t>
            </w:r>
          </w:p>
        </w:tc>
      </w:tr>
      <w:tr w:rsidR="00353AAE" w:rsidRPr="00411615" w14:paraId="748BE4F8" w14:textId="77777777">
        <w:trPr>
          <w:trHeight w:hRule="exact" w:val="14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C50FCE"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1.11.</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FC18DE"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 xml:space="preserve">Деление с остатком.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52DDFB"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1ABE27"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FD9B16"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336852" w14:textId="77777777" w:rsidR="00353AAE" w:rsidRDefault="00234B1D">
            <w:pPr>
              <w:autoSpaceDE w:val="0"/>
              <w:autoSpaceDN w:val="0"/>
              <w:spacing w:before="76" w:after="0" w:line="245" w:lineRule="auto"/>
              <w:jc w:val="center"/>
            </w:pPr>
            <w:r>
              <w:rPr>
                <w:rFonts w:ascii="Times New Roman" w:eastAsia="Times New Roman" w:hAnsi="Times New Roman"/>
                <w:color w:val="000000"/>
                <w:w w:val="97"/>
                <w:sz w:val="16"/>
              </w:rPr>
              <w:t>01.08.2022 05.08.2022</w:t>
            </w:r>
          </w:p>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35D6A6" w14:textId="77777777" w:rsidR="00353AAE" w:rsidRPr="002E6551" w:rsidRDefault="00234B1D">
            <w:pPr>
              <w:autoSpaceDE w:val="0"/>
              <w:autoSpaceDN w:val="0"/>
              <w:spacing w:before="76" w:after="0" w:line="252" w:lineRule="auto"/>
              <w:ind w:left="72"/>
              <w:rPr>
                <w:lang w:val="ru-RU"/>
              </w:rPr>
            </w:pPr>
            <w:r w:rsidRPr="002E6551">
              <w:rPr>
                <w:rFonts w:ascii="Times New Roman" w:eastAsia="Times New Roman" w:hAnsi="Times New Roman"/>
                <w:color w:val="000000"/>
                <w:w w:val="97"/>
                <w:sz w:val="16"/>
                <w:lang w:val="ru-RU"/>
              </w:rPr>
              <w:t xml:space="preserve">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w:t>
            </w:r>
            <w:r w:rsidRPr="002E6551">
              <w:rPr>
                <w:lang w:val="ru-RU"/>
              </w:rPr>
              <w:br/>
            </w:r>
            <w:r w:rsidRPr="002E6551">
              <w:rPr>
                <w:rFonts w:ascii="Times New Roman" w:eastAsia="Times New Roman" w:hAnsi="Times New Roman"/>
                <w:color w:val="000000"/>
                <w:w w:val="97"/>
                <w:sz w:val="16"/>
                <w:lang w:val="ru-RU"/>
              </w:rPr>
              <w:t>множители; находить остатки от деления и неполное частное;</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78755F" w14:textId="77777777" w:rsidR="00353AAE" w:rsidRPr="002E6551" w:rsidRDefault="00234B1D">
            <w:pPr>
              <w:autoSpaceDE w:val="0"/>
              <w:autoSpaceDN w:val="0"/>
              <w:spacing w:before="76" w:after="0" w:line="252" w:lineRule="auto"/>
              <w:ind w:left="72" w:right="144"/>
              <w:rPr>
                <w:lang w:val="ru-RU"/>
              </w:rPr>
            </w:pPr>
            <w:r w:rsidRPr="002E6551">
              <w:rPr>
                <w:rFonts w:ascii="Times New Roman" w:eastAsia="Times New Roman" w:hAnsi="Times New Roman"/>
                <w:color w:val="000000"/>
                <w:w w:val="97"/>
                <w:sz w:val="16"/>
                <w:lang w:val="ru-RU"/>
              </w:rPr>
              <w:t xml:space="preserve">Письменный контроль; </w:t>
            </w:r>
            <w:r w:rsidRPr="002E6551">
              <w:rPr>
                <w:lang w:val="ru-RU"/>
              </w:rPr>
              <w:br/>
            </w:r>
            <w:r w:rsidRPr="002E6551">
              <w:rPr>
                <w:rFonts w:ascii="Times New Roman" w:eastAsia="Times New Roman" w:hAnsi="Times New Roman"/>
                <w:color w:val="000000"/>
                <w:w w:val="97"/>
                <w:sz w:val="16"/>
                <w:lang w:val="ru-RU"/>
              </w:rPr>
              <w:t xml:space="preserve">Контрольная работа; </w:t>
            </w:r>
            <w:r w:rsidRPr="002E6551">
              <w:rPr>
                <w:lang w:val="ru-RU"/>
              </w:rPr>
              <w:br/>
            </w:r>
            <w:r w:rsidRPr="002E6551">
              <w:rPr>
                <w:rFonts w:ascii="Times New Roman" w:eastAsia="Times New Roman" w:hAnsi="Times New Roman"/>
                <w:color w:val="000000"/>
                <w:w w:val="97"/>
                <w:sz w:val="16"/>
                <w:lang w:val="ru-RU"/>
              </w:rPr>
              <w:t>Практическая работа;</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3B99E5" w14:textId="77777777" w:rsidR="00353AAE" w:rsidRPr="002E6551" w:rsidRDefault="00234B1D">
            <w:pPr>
              <w:autoSpaceDE w:val="0"/>
              <w:autoSpaceDN w:val="0"/>
              <w:spacing w:before="76" w:after="0" w:line="250" w:lineRule="auto"/>
              <w:ind w:left="74"/>
              <w:rPr>
                <w:lang w:val="ru-RU"/>
              </w:rPr>
            </w:pPr>
            <w:r>
              <w:rPr>
                <w:rFonts w:ascii="Times New Roman" w:eastAsia="Times New Roman" w:hAnsi="Times New Roman"/>
                <w:color w:val="000000"/>
                <w:w w:val="97"/>
                <w:sz w:val="16"/>
              </w:rPr>
              <w:t>http</w:t>
            </w:r>
            <w:r w:rsidRPr="002E655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2E6551">
              <w:rPr>
                <w:rFonts w:ascii="Times New Roman" w:eastAsia="Times New Roman" w:hAnsi="Times New Roman"/>
                <w:color w:val="000000"/>
                <w:w w:val="97"/>
                <w:sz w:val="16"/>
                <w:lang w:val="ru-RU"/>
              </w:rPr>
              <w:t>-</w:t>
            </w:r>
            <w:r w:rsidRPr="002E6551">
              <w:rPr>
                <w:lang w:val="ru-RU"/>
              </w:rPr>
              <w:br/>
            </w:r>
            <w:r>
              <w:rPr>
                <w:rFonts w:ascii="Times New Roman" w:eastAsia="Times New Roman" w:hAnsi="Times New Roman"/>
                <w:color w:val="000000"/>
                <w:w w:val="97"/>
                <w:sz w:val="16"/>
              </w:rPr>
              <w:t>collection</w:t>
            </w:r>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2E655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rubr</w:t>
            </w:r>
            <w:proofErr w:type="spellEnd"/>
            <w:r w:rsidRPr="002E6551">
              <w:rPr>
                <w:rFonts w:ascii="Times New Roman" w:eastAsia="Times New Roman" w:hAnsi="Times New Roman"/>
                <w:color w:val="000000"/>
                <w:w w:val="97"/>
                <w:sz w:val="16"/>
                <w:lang w:val="ru-RU"/>
              </w:rPr>
              <w:t>/3</w:t>
            </w:r>
            <w:r>
              <w:rPr>
                <w:rFonts w:ascii="Times New Roman" w:eastAsia="Times New Roman" w:hAnsi="Times New Roman"/>
                <w:color w:val="000000"/>
                <w:w w:val="97"/>
                <w:sz w:val="16"/>
              </w:rPr>
              <w:t>a</w:t>
            </w:r>
            <w:r w:rsidRPr="002E6551">
              <w:rPr>
                <w:rFonts w:ascii="Times New Roman" w:eastAsia="Times New Roman" w:hAnsi="Times New Roman"/>
                <w:color w:val="000000"/>
                <w:w w:val="97"/>
                <w:sz w:val="16"/>
                <w:lang w:val="ru-RU"/>
              </w:rPr>
              <w:t>39</w:t>
            </w:r>
            <w:r>
              <w:rPr>
                <w:rFonts w:ascii="Times New Roman" w:eastAsia="Times New Roman" w:hAnsi="Times New Roman"/>
                <w:color w:val="000000"/>
                <w:w w:val="97"/>
                <w:sz w:val="16"/>
              </w:rPr>
              <w:t>d</w:t>
            </w:r>
            <w:r w:rsidRPr="002E6551">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2E6551">
              <w:rPr>
                <w:rFonts w:ascii="Times New Roman" w:eastAsia="Times New Roman" w:hAnsi="Times New Roman"/>
                <w:color w:val="000000"/>
                <w:w w:val="97"/>
                <w:sz w:val="16"/>
                <w:lang w:val="ru-RU"/>
              </w:rPr>
              <w:t>3-9885-44</w:t>
            </w:r>
            <w:r>
              <w:rPr>
                <w:rFonts w:ascii="Times New Roman" w:eastAsia="Times New Roman" w:hAnsi="Times New Roman"/>
                <w:color w:val="000000"/>
                <w:w w:val="97"/>
                <w:sz w:val="16"/>
              </w:rPr>
              <w:t>d</w:t>
            </w:r>
            <w:r w:rsidRPr="002E6551">
              <w:rPr>
                <w:rFonts w:ascii="Times New Roman" w:eastAsia="Times New Roman" w:hAnsi="Times New Roman"/>
                <w:color w:val="000000"/>
                <w:w w:val="97"/>
                <w:sz w:val="16"/>
                <w:lang w:val="ru-RU"/>
              </w:rPr>
              <w:t>0-94</w:t>
            </w:r>
            <w:r>
              <w:rPr>
                <w:rFonts w:ascii="Times New Roman" w:eastAsia="Times New Roman" w:hAnsi="Times New Roman"/>
                <w:color w:val="000000"/>
                <w:w w:val="97"/>
                <w:sz w:val="16"/>
              </w:rPr>
              <w:t>a</w:t>
            </w:r>
            <w:r w:rsidRPr="002E6551">
              <w:rPr>
                <w:rFonts w:ascii="Times New Roman" w:eastAsia="Times New Roman" w:hAnsi="Times New Roman"/>
                <w:color w:val="000000"/>
                <w:w w:val="97"/>
                <w:sz w:val="16"/>
                <w:lang w:val="ru-RU"/>
              </w:rPr>
              <w:t>3-</w:t>
            </w:r>
            <w:r>
              <w:rPr>
                <w:rFonts w:ascii="Times New Roman" w:eastAsia="Times New Roman" w:hAnsi="Times New Roman"/>
                <w:color w:val="000000"/>
                <w:w w:val="97"/>
                <w:sz w:val="16"/>
              </w:rPr>
              <w:t>c</w:t>
            </w:r>
            <w:r w:rsidRPr="002E6551">
              <w:rPr>
                <w:rFonts w:ascii="Times New Roman" w:eastAsia="Times New Roman" w:hAnsi="Times New Roman"/>
                <w:color w:val="000000"/>
                <w:w w:val="97"/>
                <w:sz w:val="16"/>
                <w:lang w:val="ru-RU"/>
              </w:rPr>
              <w:t>3238</w:t>
            </w:r>
            <w:r>
              <w:rPr>
                <w:rFonts w:ascii="Times New Roman" w:eastAsia="Times New Roman" w:hAnsi="Times New Roman"/>
                <w:color w:val="000000"/>
                <w:w w:val="97"/>
                <w:sz w:val="16"/>
              </w:rPr>
              <w:t>c</w:t>
            </w:r>
            <w:r w:rsidRPr="002E6551">
              <w:rPr>
                <w:rFonts w:ascii="Times New Roman" w:eastAsia="Times New Roman" w:hAnsi="Times New Roman"/>
                <w:color w:val="000000"/>
                <w:w w:val="97"/>
                <w:sz w:val="16"/>
                <w:lang w:val="ru-RU"/>
              </w:rPr>
              <w:t>81</w:t>
            </w:r>
            <w:r>
              <w:rPr>
                <w:rFonts w:ascii="Times New Roman" w:eastAsia="Times New Roman" w:hAnsi="Times New Roman"/>
                <w:color w:val="000000"/>
                <w:w w:val="97"/>
                <w:sz w:val="16"/>
              </w:rPr>
              <w:t>e</w:t>
            </w:r>
            <w:r w:rsidRPr="002E6551">
              <w:rPr>
                <w:rFonts w:ascii="Times New Roman" w:eastAsia="Times New Roman" w:hAnsi="Times New Roman"/>
                <w:color w:val="000000"/>
                <w:w w:val="97"/>
                <w:sz w:val="16"/>
                <w:lang w:val="ru-RU"/>
              </w:rPr>
              <w:t>94</w:t>
            </w:r>
            <w:r>
              <w:rPr>
                <w:rFonts w:ascii="Times New Roman" w:eastAsia="Times New Roman" w:hAnsi="Times New Roman"/>
                <w:color w:val="000000"/>
                <w:w w:val="97"/>
                <w:sz w:val="16"/>
              </w:rPr>
              <w:t>f</w:t>
            </w:r>
            <w:r w:rsidRPr="002E6551">
              <w:rPr>
                <w:rFonts w:ascii="Times New Roman" w:eastAsia="Times New Roman" w:hAnsi="Times New Roman"/>
                <w:color w:val="000000"/>
                <w:w w:val="97"/>
                <w:sz w:val="16"/>
                <w:lang w:val="ru-RU"/>
              </w:rPr>
              <w:t xml:space="preserve">/ </w:t>
            </w:r>
            <w:r w:rsidRPr="002E6551">
              <w:rPr>
                <w:lang w:val="ru-RU"/>
              </w:rPr>
              <w:br/>
            </w:r>
            <w:r>
              <w:rPr>
                <w:rFonts w:ascii="Times New Roman" w:eastAsia="Times New Roman" w:hAnsi="Times New Roman"/>
                <w:color w:val="000000"/>
                <w:w w:val="97"/>
                <w:sz w:val="16"/>
              </w:rPr>
              <w:t>http</w:t>
            </w:r>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smollpo</w:t>
            </w:r>
            <w:proofErr w:type="spellEnd"/>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2E6551">
              <w:rPr>
                <w:rFonts w:ascii="Times New Roman" w:eastAsia="Times New Roman" w:hAnsi="Times New Roman"/>
                <w:color w:val="000000"/>
                <w:w w:val="97"/>
                <w:sz w:val="16"/>
                <w:lang w:val="ru-RU"/>
              </w:rPr>
              <w:t>22.</w:t>
            </w:r>
            <w:r>
              <w:rPr>
                <w:rFonts w:ascii="Times New Roman" w:eastAsia="Times New Roman" w:hAnsi="Times New Roman"/>
                <w:color w:val="000000"/>
                <w:w w:val="97"/>
                <w:sz w:val="16"/>
              </w:rPr>
              <w:t>info</w:t>
            </w:r>
            <w:r w:rsidRPr="002E655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documents</w:t>
            </w:r>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peretsen</w:t>
            </w:r>
            <w:proofErr w:type="spellEnd"/>
            <w:r w:rsidRPr="002E655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pdf</w:t>
            </w:r>
          </w:p>
        </w:tc>
      </w:tr>
      <w:tr w:rsidR="00353AAE" w14:paraId="243BF3F2" w14:textId="77777777">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DBE4D2"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1.12.</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E62754" w14:textId="77777777" w:rsidR="00353AAE" w:rsidRDefault="00234B1D">
            <w:pPr>
              <w:autoSpaceDE w:val="0"/>
              <w:autoSpaceDN w:val="0"/>
              <w:spacing w:before="78" w:after="0" w:line="230" w:lineRule="auto"/>
              <w:ind w:left="72"/>
            </w:pPr>
            <w:r>
              <w:rPr>
                <w:rFonts w:ascii="Times New Roman" w:eastAsia="Times New Roman" w:hAnsi="Times New Roman"/>
                <w:color w:val="221F1F"/>
                <w:w w:val="97"/>
                <w:sz w:val="16"/>
              </w:rPr>
              <w:t>Простые и составные числа.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7F8F97"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B47808"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6DC57D"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3E2C8B" w14:textId="77777777" w:rsidR="00353AAE" w:rsidRDefault="00234B1D">
            <w:pPr>
              <w:autoSpaceDE w:val="0"/>
              <w:autoSpaceDN w:val="0"/>
              <w:spacing w:before="78" w:after="0" w:line="245" w:lineRule="auto"/>
              <w:jc w:val="center"/>
            </w:pPr>
            <w:r>
              <w:rPr>
                <w:rFonts w:ascii="Times New Roman" w:eastAsia="Times New Roman" w:hAnsi="Times New Roman"/>
                <w:color w:val="000000"/>
                <w:w w:val="97"/>
                <w:sz w:val="16"/>
              </w:rPr>
              <w:t>03.10.2022 04.10.2022</w:t>
            </w:r>
          </w:p>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3FAC0F" w14:textId="77777777" w:rsidR="00353AAE" w:rsidRPr="002E6551" w:rsidRDefault="00234B1D">
            <w:pPr>
              <w:autoSpaceDE w:val="0"/>
              <w:autoSpaceDN w:val="0"/>
              <w:spacing w:before="78" w:after="0" w:line="252" w:lineRule="auto"/>
              <w:ind w:left="72"/>
              <w:rPr>
                <w:lang w:val="ru-RU"/>
              </w:rPr>
            </w:pPr>
            <w:r w:rsidRPr="002E6551">
              <w:rPr>
                <w:rFonts w:ascii="Times New Roman" w:eastAsia="Times New Roman" w:hAnsi="Times New Roman"/>
                <w:color w:val="000000"/>
                <w:w w:val="97"/>
                <w:sz w:val="16"/>
                <w:lang w:val="ru-RU"/>
              </w:rPr>
              <w:t xml:space="preserve">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w:t>
            </w:r>
            <w:r w:rsidRPr="002E6551">
              <w:rPr>
                <w:lang w:val="ru-RU"/>
              </w:rPr>
              <w:br/>
            </w:r>
            <w:r w:rsidRPr="002E6551">
              <w:rPr>
                <w:rFonts w:ascii="Times New Roman" w:eastAsia="Times New Roman" w:hAnsi="Times New Roman"/>
                <w:color w:val="000000"/>
                <w:w w:val="97"/>
                <w:sz w:val="16"/>
                <w:lang w:val="ru-RU"/>
              </w:rPr>
              <w:t>множители; находить остатки от деления и неполное частное;</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B893F1" w14:textId="77777777" w:rsidR="00353AAE" w:rsidRDefault="00234B1D">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104BE1"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rsidRPr="00411615" w14:paraId="0E903AEB" w14:textId="77777777">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0A5279"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1.13.</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0AB157" w14:textId="77777777" w:rsidR="00353AAE" w:rsidRDefault="00234B1D">
            <w:pPr>
              <w:autoSpaceDE w:val="0"/>
              <w:autoSpaceDN w:val="0"/>
              <w:spacing w:before="78" w:after="0" w:line="245" w:lineRule="auto"/>
              <w:ind w:left="72" w:right="144"/>
            </w:pPr>
            <w:r>
              <w:rPr>
                <w:rFonts w:ascii="Times New Roman" w:eastAsia="Times New Roman" w:hAnsi="Times New Roman"/>
                <w:color w:val="221F1F"/>
                <w:w w:val="97"/>
                <w:sz w:val="16"/>
              </w:rPr>
              <w:t>Признаки делимости на 2, 5, 10, 3, 9.</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423817"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E89E5"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ACF13B"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AF3282" w14:textId="77777777" w:rsidR="00353AAE" w:rsidRDefault="00234B1D">
            <w:pPr>
              <w:autoSpaceDE w:val="0"/>
              <w:autoSpaceDN w:val="0"/>
              <w:spacing w:before="78" w:after="0" w:line="245" w:lineRule="auto"/>
              <w:jc w:val="center"/>
            </w:pPr>
            <w:r>
              <w:rPr>
                <w:rFonts w:ascii="Times New Roman" w:eastAsia="Times New Roman" w:hAnsi="Times New Roman"/>
                <w:color w:val="000000"/>
                <w:w w:val="97"/>
                <w:sz w:val="16"/>
              </w:rPr>
              <w:t>05.10.2022 11.10.2022</w:t>
            </w:r>
          </w:p>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18968" w14:textId="77777777" w:rsidR="00353AAE" w:rsidRPr="002E6551" w:rsidRDefault="00234B1D">
            <w:pPr>
              <w:autoSpaceDE w:val="0"/>
              <w:autoSpaceDN w:val="0"/>
              <w:spacing w:before="78" w:after="0" w:line="252" w:lineRule="auto"/>
              <w:ind w:left="72"/>
              <w:rPr>
                <w:lang w:val="ru-RU"/>
              </w:rPr>
            </w:pPr>
            <w:r w:rsidRPr="002E6551">
              <w:rPr>
                <w:rFonts w:ascii="Times New Roman" w:eastAsia="Times New Roman" w:hAnsi="Times New Roman"/>
                <w:color w:val="000000"/>
                <w:w w:val="97"/>
                <w:sz w:val="16"/>
                <w:lang w:val="ru-RU"/>
              </w:rPr>
              <w:t xml:space="preserve">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w:t>
            </w:r>
            <w:r w:rsidRPr="002E6551">
              <w:rPr>
                <w:lang w:val="ru-RU"/>
              </w:rPr>
              <w:br/>
            </w:r>
            <w:r w:rsidRPr="002E6551">
              <w:rPr>
                <w:rFonts w:ascii="Times New Roman" w:eastAsia="Times New Roman" w:hAnsi="Times New Roman"/>
                <w:color w:val="000000"/>
                <w:w w:val="97"/>
                <w:sz w:val="16"/>
                <w:lang w:val="ru-RU"/>
              </w:rPr>
              <w:t>множители; находить остатки от деления и неполное частное;</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712F00" w14:textId="77777777" w:rsidR="00353AAE" w:rsidRPr="002E6551" w:rsidRDefault="00234B1D">
            <w:pPr>
              <w:autoSpaceDE w:val="0"/>
              <w:autoSpaceDN w:val="0"/>
              <w:spacing w:before="78" w:after="0" w:line="252" w:lineRule="auto"/>
              <w:ind w:left="72" w:right="144"/>
              <w:rPr>
                <w:lang w:val="ru-RU"/>
              </w:rPr>
            </w:pPr>
            <w:r w:rsidRPr="002E6551">
              <w:rPr>
                <w:rFonts w:ascii="Times New Roman" w:eastAsia="Times New Roman" w:hAnsi="Times New Roman"/>
                <w:color w:val="000000"/>
                <w:w w:val="97"/>
                <w:sz w:val="16"/>
                <w:lang w:val="ru-RU"/>
              </w:rPr>
              <w:t xml:space="preserve">Устный опрос; Письменный </w:t>
            </w:r>
            <w:r w:rsidRPr="002E6551">
              <w:rPr>
                <w:lang w:val="ru-RU"/>
              </w:rPr>
              <w:br/>
            </w:r>
            <w:r w:rsidRPr="002E6551">
              <w:rPr>
                <w:rFonts w:ascii="Times New Roman" w:eastAsia="Times New Roman" w:hAnsi="Times New Roman"/>
                <w:color w:val="000000"/>
                <w:w w:val="97"/>
                <w:sz w:val="16"/>
                <w:lang w:val="ru-RU"/>
              </w:rPr>
              <w:t xml:space="preserve">контроль; </w:t>
            </w:r>
            <w:r w:rsidRPr="002E6551">
              <w:rPr>
                <w:lang w:val="ru-RU"/>
              </w:rPr>
              <w:br/>
            </w:r>
            <w:r w:rsidRPr="002E6551">
              <w:rPr>
                <w:rFonts w:ascii="Times New Roman" w:eastAsia="Times New Roman" w:hAnsi="Times New Roman"/>
                <w:color w:val="000000"/>
                <w:w w:val="97"/>
                <w:sz w:val="16"/>
                <w:lang w:val="ru-RU"/>
              </w:rPr>
              <w:t xml:space="preserve">Контрольная </w:t>
            </w:r>
            <w:r w:rsidRPr="002E6551">
              <w:rPr>
                <w:lang w:val="ru-RU"/>
              </w:rPr>
              <w:br/>
            </w:r>
            <w:r w:rsidRPr="002E6551">
              <w:rPr>
                <w:rFonts w:ascii="Times New Roman" w:eastAsia="Times New Roman" w:hAnsi="Times New Roman"/>
                <w:color w:val="000000"/>
                <w:w w:val="97"/>
                <w:sz w:val="16"/>
                <w:lang w:val="ru-RU"/>
              </w:rPr>
              <w:t>работа;</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24F321" w14:textId="77777777" w:rsidR="00353AAE" w:rsidRPr="002E6551" w:rsidRDefault="00234B1D">
            <w:pPr>
              <w:autoSpaceDE w:val="0"/>
              <w:autoSpaceDN w:val="0"/>
              <w:spacing w:before="78" w:after="0" w:line="250" w:lineRule="auto"/>
              <w:ind w:left="74"/>
              <w:rPr>
                <w:lang w:val="ru-RU"/>
              </w:rPr>
            </w:pPr>
            <w:r>
              <w:rPr>
                <w:rFonts w:ascii="Times New Roman" w:eastAsia="Times New Roman" w:hAnsi="Times New Roman"/>
                <w:color w:val="000000"/>
                <w:w w:val="97"/>
                <w:sz w:val="16"/>
              </w:rPr>
              <w:t>http</w:t>
            </w:r>
            <w:r w:rsidRPr="002E655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2E6551">
              <w:rPr>
                <w:rFonts w:ascii="Times New Roman" w:eastAsia="Times New Roman" w:hAnsi="Times New Roman"/>
                <w:color w:val="000000"/>
                <w:w w:val="97"/>
                <w:sz w:val="16"/>
                <w:lang w:val="ru-RU"/>
              </w:rPr>
              <w:t>-</w:t>
            </w:r>
            <w:r w:rsidRPr="002E6551">
              <w:rPr>
                <w:lang w:val="ru-RU"/>
              </w:rPr>
              <w:br/>
            </w:r>
            <w:r>
              <w:rPr>
                <w:rFonts w:ascii="Times New Roman" w:eastAsia="Times New Roman" w:hAnsi="Times New Roman"/>
                <w:color w:val="000000"/>
                <w:w w:val="97"/>
                <w:sz w:val="16"/>
              </w:rPr>
              <w:t>collection</w:t>
            </w:r>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2E655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rubr</w:t>
            </w:r>
            <w:proofErr w:type="spellEnd"/>
            <w:r w:rsidRPr="002E6551">
              <w:rPr>
                <w:rFonts w:ascii="Times New Roman" w:eastAsia="Times New Roman" w:hAnsi="Times New Roman"/>
                <w:color w:val="000000"/>
                <w:w w:val="97"/>
                <w:sz w:val="16"/>
                <w:lang w:val="ru-RU"/>
              </w:rPr>
              <w:t>/3</w:t>
            </w:r>
            <w:r>
              <w:rPr>
                <w:rFonts w:ascii="Times New Roman" w:eastAsia="Times New Roman" w:hAnsi="Times New Roman"/>
                <w:color w:val="000000"/>
                <w:w w:val="97"/>
                <w:sz w:val="16"/>
              </w:rPr>
              <w:t>a</w:t>
            </w:r>
            <w:r w:rsidRPr="002E6551">
              <w:rPr>
                <w:rFonts w:ascii="Times New Roman" w:eastAsia="Times New Roman" w:hAnsi="Times New Roman"/>
                <w:color w:val="000000"/>
                <w:w w:val="97"/>
                <w:sz w:val="16"/>
                <w:lang w:val="ru-RU"/>
              </w:rPr>
              <w:t>39</w:t>
            </w:r>
            <w:r>
              <w:rPr>
                <w:rFonts w:ascii="Times New Roman" w:eastAsia="Times New Roman" w:hAnsi="Times New Roman"/>
                <w:color w:val="000000"/>
                <w:w w:val="97"/>
                <w:sz w:val="16"/>
              </w:rPr>
              <w:t>d</w:t>
            </w:r>
            <w:r w:rsidRPr="002E6551">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2E6551">
              <w:rPr>
                <w:rFonts w:ascii="Times New Roman" w:eastAsia="Times New Roman" w:hAnsi="Times New Roman"/>
                <w:color w:val="000000"/>
                <w:w w:val="97"/>
                <w:sz w:val="16"/>
                <w:lang w:val="ru-RU"/>
              </w:rPr>
              <w:t>3-9885-44</w:t>
            </w:r>
            <w:r>
              <w:rPr>
                <w:rFonts w:ascii="Times New Roman" w:eastAsia="Times New Roman" w:hAnsi="Times New Roman"/>
                <w:color w:val="000000"/>
                <w:w w:val="97"/>
                <w:sz w:val="16"/>
              </w:rPr>
              <w:t>d</w:t>
            </w:r>
            <w:r w:rsidRPr="002E6551">
              <w:rPr>
                <w:rFonts w:ascii="Times New Roman" w:eastAsia="Times New Roman" w:hAnsi="Times New Roman"/>
                <w:color w:val="000000"/>
                <w:w w:val="97"/>
                <w:sz w:val="16"/>
                <w:lang w:val="ru-RU"/>
              </w:rPr>
              <w:t>0-94</w:t>
            </w:r>
            <w:r>
              <w:rPr>
                <w:rFonts w:ascii="Times New Roman" w:eastAsia="Times New Roman" w:hAnsi="Times New Roman"/>
                <w:color w:val="000000"/>
                <w:w w:val="97"/>
                <w:sz w:val="16"/>
              </w:rPr>
              <w:t>a</w:t>
            </w:r>
            <w:r w:rsidRPr="002E6551">
              <w:rPr>
                <w:rFonts w:ascii="Times New Roman" w:eastAsia="Times New Roman" w:hAnsi="Times New Roman"/>
                <w:color w:val="000000"/>
                <w:w w:val="97"/>
                <w:sz w:val="16"/>
                <w:lang w:val="ru-RU"/>
              </w:rPr>
              <w:t>3-</w:t>
            </w:r>
            <w:r>
              <w:rPr>
                <w:rFonts w:ascii="Times New Roman" w:eastAsia="Times New Roman" w:hAnsi="Times New Roman"/>
                <w:color w:val="000000"/>
                <w:w w:val="97"/>
                <w:sz w:val="16"/>
              </w:rPr>
              <w:t>c</w:t>
            </w:r>
            <w:r w:rsidRPr="002E6551">
              <w:rPr>
                <w:rFonts w:ascii="Times New Roman" w:eastAsia="Times New Roman" w:hAnsi="Times New Roman"/>
                <w:color w:val="000000"/>
                <w:w w:val="97"/>
                <w:sz w:val="16"/>
                <w:lang w:val="ru-RU"/>
              </w:rPr>
              <w:t>3238</w:t>
            </w:r>
            <w:r>
              <w:rPr>
                <w:rFonts w:ascii="Times New Roman" w:eastAsia="Times New Roman" w:hAnsi="Times New Roman"/>
                <w:color w:val="000000"/>
                <w:w w:val="97"/>
                <w:sz w:val="16"/>
              </w:rPr>
              <w:t>c</w:t>
            </w:r>
            <w:r w:rsidRPr="002E6551">
              <w:rPr>
                <w:rFonts w:ascii="Times New Roman" w:eastAsia="Times New Roman" w:hAnsi="Times New Roman"/>
                <w:color w:val="000000"/>
                <w:w w:val="97"/>
                <w:sz w:val="16"/>
                <w:lang w:val="ru-RU"/>
              </w:rPr>
              <w:t>81</w:t>
            </w:r>
            <w:r>
              <w:rPr>
                <w:rFonts w:ascii="Times New Roman" w:eastAsia="Times New Roman" w:hAnsi="Times New Roman"/>
                <w:color w:val="000000"/>
                <w:w w:val="97"/>
                <w:sz w:val="16"/>
              </w:rPr>
              <w:t>e</w:t>
            </w:r>
            <w:r w:rsidRPr="002E6551">
              <w:rPr>
                <w:rFonts w:ascii="Times New Roman" w:eastAsia="Times New Roman" w:hAnsi="Times New Roman"/>
                <w:color w:val="000000"/>
                <w:w w:val="97"/>
                <w:sz w:val="16"/>
                <w:lang w:val="ru-RU"/>
              </w:rPr>
              <w:t>94</w:t>
            </w:r>
            <w:r>
              <w:rPr>
                <w:rFonts w:ascii="Times New Roman" w:eastAsia="Times New Roman" w:hAnsi="Times New Roman"/>
                <w:color w:val="000000"/>
                <w:w w:val="97"/>
                <w:sz w:val="16"/>
              </w:rPr>
              <w:t>f</w:t>
            </w:r>
            <w:r w:rsidRPr="002E6551">
              <w:rPr>
                <w:rFonts w:ascii="Times New Roman" w:eastAsia="Times New Roman" w:hAnsi="Times New Roman"/>
                <w:color w:val="000000"/>
                <w:w w:val="97"/>
                <w:sz w:val="16"/>
                <w:lang w:val="ru-RU"/>
              </w:rPr>
              <w:t xml:space="preserve">/ </w:t>
            </w:r>
            <w:r w:rsidRPr="002E6551">
              <w:rPr>
                <w:lang w:val="ru-RU"/>
              </w:rPr>
              <w:br/>
            </w:r>
            <w:r>
              <w:rPr>
                <w:rFonts w:ascii="Times New Roman" w:eastAsia="Times New Roman" w:hAnsi="Times New Roman"/>
                <w:color w:val="000000"/>
                <w:w w:val="97"/>
                <w:sz w:val="16"/>
              </w:rPr>
              <w:t>http</w:t>
            </w:r>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smollpo</w:t>
            </w:r>
            <w:proofErr w:type="spellEnd"/>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2E6551">
              <w:rPr>
                <w:rFonts w:ascii="Times New Roman" w:eastAsia="Times New Roman" w:hAnsi="Times New Roman"/>
                <w:color w:val="000000"/>
                <w:w w:val="97"/>
                <w:sz w:val="16"/>
                <w:lang w:val="ru-RU"/>
              </w:rPr>
              <w:t>22.</w:t>
            </w:r>
            <w:r>
              <w:rPr>
                <w:rFonts w:ascii="Times New Roman" w:eastAsia="Times New Roman" w:hAnsi="Times New Roman"/>
                <w:color w:val="000000"/>
                <w:w w:val="97"/>
                <w:sz w:val="16"/>
              </w:rPr>
              <w:t>info</w:t>
            </w:r>
            <w:r w:rsidRPr="002E655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documents</w:t>
            </w:r>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peretsen</w:t>
            </w:r>
            <w:proofErr w:type="spellEnd"/>
            <w:r w:rsidRPr="002E655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pdf</w:t>
            </w:r>
          </w:p>
        </w:tc>
      </w:tr>
      <w:tr w:rsidR="00353AAE" w14:paraId="3FC2F230"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30FBA6"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1.14.</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32E493" w14:textId="77777777" w:rsidR="00353AAE" w:rsidRDefault="00234B1D">
            <w:pPr>
              <w:autoSpaceDE w:val="0"/>
              <w:autoSpaceDN w:val="0"/>
              <w:spacing w:before="76" w:after="0" w:line="245" w:lineRule="auto"/>
              <w:ind w:left="72" w:right="576"/>
            </w:pPr>
            <w:r>
              <w:rPr>
                <w:rFonts w:ascii="Times New Roman" w:eastAsia="Times New Roman" w:hAnsi="Times New Roman"/>
                <w:color w:val="221F1F"/>
                <w:w w:val="97"/>
                <w:sz w:val="16"/>
              </w:rPr>
              <w:t>Степень с натуральным показателем.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77AA00"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C1B099"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A094F5"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7F3766" w14:textId="77777777" w:rsidR="00353AAE" w:rsidRDefault="00234B1D">
            <w:pPr>
              <w:autoSpaceDE w:val="0"/>
              <w:autoSpaceDN w:val="0"/>
              <w:spacing w:before="76" w:after="0" w:line="245" w:lineRule="auto"/>
              <w:jc w:val="center"/>
            </w:pPr>
            <w:r>
              <w:rPr>
                <w:rFonts w:ascii="Times New Roman" w:eastAsia="Times New Roman" w:hAnsi="Times New Roman"/>
                <w:color w:val="000000"/>
                <w:w w:val="97"/>
                <w:sz w:val="16"/>
              </w:rPr>
              <w:t>12.10.2022 13.10.2022</w:t>
            </w:r>
          </w:p>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7D1278" w14:textId="77777777" w:rsidR="00353AAE" w:rsidRPr="002E6551" w:rsidRDefault="00234B1D">
            <w:pPr>
              <w:autoSpaceDE w:val="0"/>
              <w:autoSpaceDN w:val="0"/>
              <w:spacing w:before="76" w:after="0" w:line="250" w:lineRule="auto"/>
              <w:ind w:left="72" w:right="2304"/>
              <w:rPr>
                <w:lang w:val="ru-RU"/>
              </w:rPr>
            </w:pPr>
            <w:r w:rsidRPr="002E6551">
              <w:rPr>
                <w:rFonts w:ascii="Times New Roman" w:eastAsia="Times New Roman" w:hAnsi="Times New Roman"/>
                <w:color w:val="000000"/>
                <w:w w:val="97"/>
                <w:sz w:val="16"/>
                <w:lang w:val="ru-RU"/>
              </w:rPr>
              <w:t xml:space="preserve">Сформировать понятие степень; </w:t>
            </w:r>
            <w:r w:rsidRPr="002E6551">
              <w:rPr>
                <w:lang w:val="ru-RU"/>
              </w:rPr>
              <w:br/>
            </w:r>
            <w:r w:rsidRPr="002E6551">
              <w:rPr>
                <w:rFonts w:ascii="Times New Roman" w:eastAsia="Times New Roman" w:hAnsi="Times New Roman"/>
                <w:color w:val="000000"/>
                <w:w w:val="97"/>
                <w:sz w:val="16"/>
                <w:lang w:val="ru-RU"/>
              </w:rPr>
              <w:t xml:space="preserve">основание; </w:t>
            </w:r>
            <w:r w:rsidRPr="002E6551">
              <w:rPr>
                <w:lang w:val="ru-RU"/>
              </w:rPr>
              <w:br/>
            </w:r>
            <w:r w:rsidRPr="002E6551">
              <w:rPr>
                <w:rFonts w:ascii="Times New Roman" w:eastAsia="Times New Roman" w:hAnsi="Times New Roman"/>
                <w:color w:val="000000"/>
                <w:w w:val="97"/>
                <w:sz w:val="16"/>
                <w:lang w:val="ru-RU"/>
              </w:rPr>
              <w:t xml:space="preserve">показатель </w:t>
            </w:r>
            <w:proofErr w:type="gramStart"/>
            <w:r w:rsidRPr="002E6551">
              <w:rPr>
                <w:rFonts w:ascii="Times New Roman" w:eastAsia="Times New Roman" w:hAnsi="Times New Roman"/>
                <w:color w:val="000000"/>
                <w:w w:val="97"/>
                <w:sz w:val="16"/>
                <w:lang w:val="ru-RU"/>
              </w:rPr>
              <w:t>степени ;</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3A4F95" w14:textId="77777777" w:rsidR="00353AAE" w:rsidRDefault="00234B1D">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0C0259" w14:textId="77777777" w:rsidR="00353AAE" w:rsidRDefault="00234B1D">
            <w:pPr>
              <w:autoSpaceDE w:val="0"/>
              <w:autoSpaceDN w:val="0"/>
              <w:spacing w:before="76"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63880ED8"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D1FDD2"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1.15.</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0327B8" w14:textId="77777777" w:rsidR="00353AAE" w:rsidRDefault="00234B1D">
            <w:pPr>
              <w:autoSpaceDE w:val="0"/>
              <w:autoSpaceDN w:val="0"/>
              <w:spacing w:before="76" w:after="0" w:line="245" w:lineRule="auto"/>
              <w:ind w:left="72"/>
            </w:pPr>
            <w:r>
              <w:rPr>
                <w:rFonts w:ascii="Times New Roman" w:eastAsia="Times New Roman" w:hAnsi="Times New Roman"/>
                <w:color w:val="221F1F"/>
                <w:w w:val="97"/>
                <w:sz w:val="16"/>
              </w:rPr>
              <w:t>Числовые выражения; порядок действий.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17B428"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67352D"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6FE69A"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EE60F5" w14:textId="77777777" w:rsidR="00353AAE" w:rsidRDefault="00234B1D">
            <w:pPr>
              <w:autoSpaceDE w:val="0"/>
              <w:autoSpaceDN w:val="0"/>
              <w:spacing w:before="76" w:after="0" w:line="245" w:lineRule="auto"/>
              <w:jc w:val="center"/>
            </w:pPr>
            <w:r>
              <w:rPr>
                <w:rFonts w:ascii="Times New Roman" w:eastAsia="Times New Roman" w:hAnsi="Times New Roman"/>
                <w:color w:val="000000"/>
                <w:w w:val="97"/>
                <w:sz w:val="16"/>
              </w:rPr>
              <w:t>14.10.2022 17.10.2022</w:t>
            </w:r>
          </w:p>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0A8DFE" w14:textId="77777777" w:rsidR="00353AAE" w:rsidRPr="002E6551" w:rsidRDefault="00234B1D">
            <w:pPr>
              <w:autoSpaceDE w:val="0"/>
              <w:autoSpaceDN w:val="0"/>
              <w:spacing w:before="76" w:after="0" w:line="245" w:lineRule="auto"/>
              <w:ind w:left="72" w:right="144"/>
              <w:rPr>
                <w:lang w:val="ru-RU"/>
              </w:rPr>
            </w:pPr>
            <w:r w:rsidRPr="002E6551">
              <w:rPr>
                <w:rFonts w:ascii="Times New Roman" w:eastAsia="Times New Roman" w:hAnsi="Times New Roman"/>
                <w:color w:val="000000"/>
                <w:w w:val="97"/>
                <w:sz w:val="16"/>
                <w:lang w:val="ru-RU"/>
              </w:rPr>
              <w:t>Формулировать и применять правила преобразования числовых выражений на основе свойств арифметических действий;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F60DD5" w14:textId="77777777" w:rsidR="00353AAE" w:rsidRDefault="00234B1D">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7D85EF" w14:textId="77777777" w:rsidR="00353AAE" w:rsidRDefault="00234B1D">
            <w:pPr>
              <w:autoSpaceDE w:val="0"/>
              <w:autoSpaceDN w:val="0"/>
              <w:spacing w:before="76"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3E91B7A1" w14:textId="77777777">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AE5952"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1.16.</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A58B5C" w14:textId="77777777" w:rsidR="00353AAE" w:rsidRPr="002E6551" w:rsidRDefault="00234B1D">
            <w:pPr>
              <w:autoSpaceDE w:val="0"/>
              <w:autoSpaceDN w:val="0"/>
              <w:spacing w:before="78" w:after="0" w:line="247" w:lineRule="auto"/>
              <w:ind w:left="72" w:right="144"/>
              <w:rPr>
                <w:lang w:val="ru-RU"/>
              </w:rPr>
            </w:pPr>
            <w:r w:rsidRPr="002E6551">
              <w:rPr>
                <w:rFonts w:ascii="Times New Roman" w:eastAsia="Times New Roman" w:hAnsi="Times New Roman"/>
                <w:color w:val="221F1F"/>
                <w:w w:val="97"/>
                <w:sz w:val="16"/>
                <w:lang w:val="ru-RU"/>
              </w:rPr>
              <w:t>Решение текстовых задач на все арифметические действия, на движение и покупки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E029E8"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B468D1"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261B53"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F333AB" w14:textId="77777777" w:rsidR="00353AAE" w:rsidRDefault="00234B1D">
            <w:pPr>
              <w:autoSpaceDE w:val="0"/>
              <w:autoSpaceDN w:val="0"/>
              <w:spacing w:before="78" w:after="0" w:line="245" w:lineRule="auto"/>
              <w:jc w:val="center"/>
            </w:pPr>
            <w:r>
              <w:rPr>
                <w:rFonts w:ascii="Times New Roman" w:eastAsia="Times New Roman" w:hAnsi="Times New Roman"/>
                <w:color w:val="000000"/>
                <w:w w:val="97"/>
                <w:sz w:val="16"/>
              </w:rPr>
              <w:t>18.10.2022 24.10.2022</w:t>
            </w:r>
          </w:p>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11EBFC" w14:textId="77777777" w:rsidR="00353AAE" w:rsidRPr="002E6551" w:rsidRDefault="00234B1D">
            <w:pPr>
              <w:autoSpaceDE w:val="0"/>
              <w:autoSpaceDN w:val="0"/>
              <w:spacing w:before="78" w:after="0" w:line="252" w:lineRule="auto"/>
              <w:ind w:left="72"/>
              <w:rPr>
                <w:lang w:val="ru-RU"/>
              </w:rPr>
            </w:pPr>
            <w:r w:rsidRPr="002E6551">
              <w:rPr>
                <w:rFonts w:ascii="Times New Roman" w:eastAsia="Times New Roman" w:hAnsi="Times New Roman"/>
                <w:color w:val="000000"/>
                <w:w w:val="97"/>
                <w:sz w:val="16"/>
                <w:lang w:val="ru-RU"/>
              </w:rPr>
              <w:t xml:space="preserve">Решать текстовые задачи арифметическим способом, </w:t>
            </w:r>
            <w:r w:rsidRPr="002E6551">
              <w:rPr>
                <w:lang w:val="ru-RU"/>
              </w:rPr>
              <w:br/>
            </w:r>
            <w:r w:rsidRPr="002E6551">
              <w:rPr>
                <w:rFonts w:ascii="Times New Roman" w:eastAsia="Times New Roman" w:hAnsi="Times New Roman"/>
                <w:color w:val="000000"/>
                <w:w w:val="97"/>
                <w:sz w:val="16"/>
                <w:lang w:val="ru-RU"/>
              </w:rPr>
              <w:t xml:space="preserve">использовать зависимости между величинами (скорость, время, расстояние; цена, количество, стоимость и др.): анализировать и осмысливать текст задачи, переформулировать условие, извлекать необходимые данные, устанавливать зависимости между </w:t>
            </w:r>
            <w:r w:rsidRPr="002E6551">
              <w:rPr>
                <w:lang w:val="ru-RU"/>
              </w:rPr>
              <w:br/>
            </w:r>
            <w:r w:rsidRPr="002E6551">
              <w:rPr>
                <w:rFonts w:ascii="Times New Roman" w:eastAsia="Times New Roman" w:hAnsi="Times New Roman"/>
                <w:color w:val="000000"/>
                <w:w w:val="97"/>
                <w:sz w:val="16"/>
                <w:lang w:val="ru-RU"/>
              </w:rPr>
              <w:t>величинами, строить логическую цепочку рассуждений;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96D33F" w14:textId="77777777" w:rsidR="00353AAE" w:rsidRDefault="00234B1D">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331AA3"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6A1953C9" w14:textId="77777777">
        <w:trPr>
          <w:trHeight w:hRule="exact" w:val="348"/>
        </w:trPr>
        <w:tc>
          <w:tcPr>
            <w:tcW w:w="272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73E8236"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1652F2"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43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78D52B"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96C8DB"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A46B87"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BDD815" w14:textId="77777777" w:rsidR="00353AAE" w:rsidRDefault="00353AAE"/>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1786C1" w14:textId="77777777" w:rsidR="00353AAE" w:rsidRDefault="00353AAE"/>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996DE3" w14:textId="77777777" w:rsidR="00353AAE" w:rsidRDefault="00353AAE"/>
        </w:tc>
      </w:tr>
      <w:tr w:rsidR="00353AAE" w:rsidRPr="00411615" w14:paraId="4BB9BEF1"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68B03A4E" w14:textId="77777777" w:rsidR="00353AAE" w:rsidRPr="002E6551" w:rsidRDefault="00234B1D">
            <w:pPr>
              <w:autoSpaceDE w:val="0"/>
              <w:autoSpaceDN w:val="0"/>
              <w:spacing w:before="76" w:after="0" w:line="233" w:lineRule="auto"/>
              <w:ind w:left="72"/>
              <w:rPr>
                <w:lang w:val="ru-RU"/>
              </w:rPr>
            </w:pPr>
            <w:r w:rsidRPr="002E6551">
              <w:rPr>
                <w:rFonts w:ascii="Times New Roman" w:eastAsia="Times New Roman" w:hAnsi="Times New Roman"/>
                <w:b/>
                <w:color w:val="000000"/>
                <w:w w:val="97"/>
                <w:sz w:val="16"/>
                <w:lang w:val="ru-RU"/>
              </w:rPr>
              <w:t xml:space="preserve">Раздел 2. </w:t>
            </w:r>
            <w:r w:rsidRPr="002E6551">
              <w:rPr>
                <w:rFonts w:ascii="Times New Roman" w:eastAsia="Times New Roman" w:hAnsi="Times New Roman"/>
                <w:b/>
                <w:color w:val="221F1F"/>
                <w:w w:val="97"/>
                <w:sz w:val="16"/>
                <w:lang w:val="ru-RU"/>
              </w:rPr>
              <w:t>Наглядная геометрия. Линии на плоскости</w:t>
            </w:r>
          </w:p>
        </w:tc>
      </w:tr>
      <w:tr w:rsidR="00353AAE" w14:paraId="779AE5CF" w14:textId="77777777">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DF0003"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lastRenderedPageBreak/>
              <w:t>2.1.</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10527A" w14:textId="77777777" w:rsidR="00353AAE" w:rsidRDefault="00234B1D">
            <w:pPr>
              <w:autoSpaceDE w:val="0"/>
              <w:autoSpaceDN w:val="0"/>
              <w:spacing w:before="76" w:after="0" w:line="233" w:lineRule="auto"/>
              <w:ind w:left="72"/>
            </w:pPr>
            <w:r>
              <w:rPr>
                <w:rFonts w:ascii="Times New Roman" w:eastAsia="Times New Roman" w:hAnsi="Times New Roman"/>
                <w:color w:val="221F1F"/>
                <w:w w:val="97"/>
                <w:sz w:val="16"/>
              </w:rPr>
              <w:t>Точка, прямая, отрезок, луч.</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38CE91"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5945A6"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D1DB42"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D52075"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25.10.2022</w:t>
            </w:r>
          </w:p>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4B0C29" w14:textId="77777777" w:rsidR="00353AAE" w:rsidRPr="002E6551" w:rsidRDefault="00234B1D">
            <w:pPr>
              <w:autoSpaceDE w:val="0"/>
              <w:autoSpaceDN w:val="0"/>
              <w:spacing w:before="76" w:after="0" w:line="250" w:lineRule="auto"/>
              <w:ind w:left="72" w:right="432"/>
              <w:rPr>
                <w:lang w:val="ru-RU"/>
              </w:rPr>
            </w:pPr>
            <w:r w:rsidRPr="002E6551">
              <w:rPr>
                <w:rFonts w:ascii="Times New Roman" w:eastAsia="Times New Roman" w:hAnsi="Times New Roman"/>
                <w:color w:val="000000"/>
                <w:w w:val="97"/>
                <w:sz w:val="16"/>
                <w:lang w:val="ru-RU"/>
              </w:rPr>
              <w:t xml:space="preserve">Распознавать на чертежах, рисунках, описывать, используя терминологию, и изображать с помощью чертёжных </w:t>
            </w:r>
            <w:r w:rsidRPr="002E6551">
              <w:rPr>
                <w:lang w:val="ru-RU"/>
              </w:rPr>
              <w:br/>
            </w:r>
            <w:r w:rsidRPr="002E6551">
              <w:rPr>
                <w:rFonts w:ascii="Times New Roman" w:eastAsia="Times New Roman" w:hAnsi="Times New Roman"/>
                <w:color w:val="000000"/>
                <w:w w:val="97"/>
                <w:sz w:val="16"/>
                <w:lang w:val="ru-RU"/>
              </w:rPr>
              <w:t>инструментов: точку, прямую, отрезок, луч, угол, ломаную, окружность;</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1E4AD9" w14:textId="77777777" w:rsidR="00353AAE" w:rsidRDefault="00234B1D">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2A4B63" w14:textId="77777777" w:rsidR="00353AAE" w:rsidRDefault="00234B1D">
            <w:pPr>
              <w:autoSpaceDE w:val="0"/>
              <w:autoSpaceDN w:val="0"/>
              <w:spacing w:before="76"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bl>
    <w:p w14:paraId="0C6F3608" w14:textId="77777777" w:rsidR="00353AAE" w:rsidRDefault="00353AAE">
      <w:pPr>
        <w:autoSpaceDE w:val="0"/>
        <w:autoSpaceDN w:val="0"/>
        <w:spacing w:after="0" w:line="14" w:lineRule="exact"/>
      </w:pPr>
    </w:p>
    <w:p w14:paraId="21787FE3" w14:textId="77777777" w:rsidR="00353AAE" w:rsidRDefault="00353AAE">
      <w:pPr>
        <w:autoSpaceDE w:val="0"/>
        <w:autoSpaceDN w:val="0"/>
        <w:spacing w:after="0" w:line="14" w:lineRule="exact"/>
      </w:pPr>
    </w:p>
    <w:p w14:paraId="26CEFD09" w14:textId="77777777" w:rsidR="00353AAE" w:rsidRDefault="00353AAE">
      <w:pPr>
        <w:sectPr w:rsidR="00353AAE">
          <w:pgSz w:w="16840" w:h="11900"/>
          <w:pgMar w:top="0" w:right="640" w:bottom="334" w:left="666" w:header="720" w:footer="720" w:gutter="0"/>
          <w:cols w:space="720" w:equalWidth="0">
            <w:col w:w="15534" w:space="0"/>
          </w:cols>
          <w:docGrid w:linePitch="360"/>
        </w:sectPr>
      </w:pPr>
    </w:p>
    <w:p w14:paraId="6DCE0660" w14:textId="77777777" w:rsidR="00353AAE" w:rsidRDefault="00353AAE">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258"/>
        <w:gridCol w:w="528"/>
        <w:gridCol w:w="1104"/>
        <w:gridCol w:w="1142"/>
        <w:gridCol w:w="864"/>
        <w:gridCol w:w="4622"/>
        <w:gridCol w:w="1238"/>
        <w:gridCol w:w="3278"/>
      </w:tblGrid>
      <w:tr w:rsidR="00353AAE" w14:paraId="5753727C"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D7955A"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2.2.</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895691" w14:textId="77777777" w:rsidR="00353AAE" w:rsidRDefault="00234B1D">
            <w:pPr>
              <w:autoSpaceDE w:val="0"/>
              <w:autoSpaceDN w:val="0"/>
              <w:spacing w:before="78" w:after="0" w:line="230" w:lineRule="auto"/>
              <w:ind w:left="72"/>
            </w:pPr>
            <w:r>
              <w:rPr>
                <w:rFonts w:ascii="Times New Roman" w:eastAsia="Times New Roman" w:hAnsi="Times New Roman"/>
                <w:color w:val="221F1F"/>
                <w:w w:val="97"/>
                <w:sz w:val="16"/>
              </w:rPr>
              <w:t xml:space="preserve">Ломаная.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CACD58"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348C8C"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00C010"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D4DA30"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26.10.2022</w:t>
            </w:r>
          </w:p>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C33C00" w14:textId="77777777" w:rsidR="00353AAE" w:rsidRPr="002E6551" w:rsidRDefault="00234B1D">
            <w:pPr>
              <w:autoSpaceDE w:val="0"/>
              <w:autoSpaceDN w:val="0"/>
              <w:spacing w:before="78" w:after="0" w:line="250" w:lineRule="auto"/>
              <w:ind w:left="72" w:right="432"/>
              <w:rPr>
                <w:lang w:val="ru-RU"/>
              </w:rPr>
            </w:pPr>
            <w:r w:rsidRPr="002E6551">
              <w:rPr>
                <w:rFonts w:ascii="Times New Roman" w:eastAsia="Times New Roman" w:hAnsi="Times New Roman"/>
                <w:color w:val="000000"/>
                <w:w w:val="97"/>
                <w:sz w:val="16"/>
                <w:lang w:val="ru-RU"/>
              </w:rPr>
              <w:t xml:space="preserve">Распознавать на чертежах, рисунках, описывать, используя терминологию, и изображать с помощью чертёжных </w:t>
            </w:r>
            <w:r w:rsidRPr="002E6551">
              <w:rPr>
                <w:lang w:val="ru-RU"/>
              </w:rPr>
              <w:br/>
            </w:r>
            <w:r w:rsidRPr="002E6551">
              <w:rPr>
                <w:rFonts w:ascii="Times New Roman" w:eastAsia="Times New Roman" w:hAnsi="Times New Roman"/>
                <w:color w:val="000000"/>
                <w:w w:val="97"/>
                <w:sz w:val="16"/>
                <w:lang w:val="ru-RU"/>
              </w:rPr>
              <w:t>инструментов: точку, прямую, отрезок, луч, угол, ломаную, окружность;</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E1C0A9" w14:textId="77777777" w:rsidR="00353AAE" w:rsidRDefault="00234B1D">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A90C8E"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rsidRPr="00411615" w14:paraId="765F70A5"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5BE327"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2.3.</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261C6B" w14:textId="77777777" w:rsidR="00353AAE" w:rsidRPr="002E6551" w:rsidRDefault="00234B1D">
            <w:pPr>
              <w:autoSpaceDE w:val="0"/>
              <w:autoSpaceDN w:val="0"/>
              <w:spacing w:before="78" w:after="0" w:line="247" w:lineRule="auto"/>
              <w:ind w:left="72" w:right="288"/>
              <w:rPr>
                <w:lang w:val="ru-RU"/>
              </w:rPr>
            </w:pPr>
            <w:r w:rsidRPr="002E6551">
              <w:rPr>
                <w:rFonts w:ascii="Times New Roman" w:eastAsia="Times New Roman" w:hAnsi="Times New Roman"/>
                <w:color w:val="221F1F"/>
                <w:w w:val="97"/>
                <w:sz w:val="16"/>
                <w:lang w:val="ru-RU"/>
              </w:rPr>
              <w:t xml:space="preserve">Измерение длины отрезка, метрические единицы </w:t>
            </w:r>
            <w:r w:rsidRPr="002E6551">
              <w:rPr>
                <w:lang w:val="ru-RU"/>
              </w:rPr>
              <w:br/>
            </w:r>
            <w:r w:rsidRPr="002E6551">
              <w:rPr>
                <w:rFonts w:ascii="Times New Roman" w:eastAsia="Times New Roman" w:hAnsi="Times New Roman"/>
                <w:color w:val="221F1F"/>
                <w:w w:val="97"/>
                <w:sz w:val="16"/>
                <w:lang w:val="ru-RU"/>
              </w:rPr>
              <w:t>измерения длины.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1D1920"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59BBD0"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86F694"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AE4157"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27.10.2022</w:t>
            </w:r>
          </w:p>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0D7B94" w14:textId="77777777" w:rsidR="00353AAE" w:rsidRPr="002E6551" w:rsidRDefault="00234B1D">
            <w:pPr>
              <w:autoSpaceDE w:val="0"/>
              <w:autoSpaceDN w:val="0"/>
              <w:spacing w:before="78" w:after="0" w:line="247" w:lineRule="auto"/>
              <w:ind w:left="72" w:right="432"/>
              <w:rPr>
                <w:lang w:val="ru-RU"/>
              </w:rPr>
            </w:pPr>
            <w:r w:rsidRPr="002E6551">
              <w:rPr>
                <w:rFonts w:ascii="Times New Roman" w:eastAsia="Times New Roman" w:hAnsi="Times New Roman"/>
                <w:color w:val="000000"/>
                <w:w w:val="97"/>
                <w:sz w:val="16"/>
                <w:lang w:val="ru-RU"/>
              </w:rPr>
              <w:t>Распознавать, приводить примеры объектов реального мира, имеющих форму изученных фигур, оценивать их линейные размеры;</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4A8F7E" w14:textId="77777777" w:rsidR="00353AAE" w:rsidRPr="002E6551" w:rsidRDefault="00234B1D">
            <w:pPr>
              <w:autoSpaceDE w:val="0"/>
              <w:autoSpaceDN w:val="0"/>
              <w:spacing w:before="78" w:after="0" w:line="250" w:lineRule="auto"/>
              <w:ind w:left="72"/>
              <w:rPr>
                <w:lang w:val="ru-RU"/>
              </w:rPr>
            </w:pPr>
            <w:r w:rsidRPr="002E6551">
              <w:rPr>
                <w:rFonts w:ascii="Times New Roman" w:eastAsia="Times New Roman" w:hAnsi="Times New Roman"/>
                <w:color w:val="000000"/>
                <w:w w:val="97"/>
                <w:sz w:val="16"/>
                <w:lang w:val="ru-RU"/>
              </w:rPr>
              <w:t xml:space="preserve">Самооценка с </w:t>
            </w:r>
            <w:r w:rsidRPr="002E6551">
              <w:rPr>
                <w:lang w:val="ru-RU"/>
              </w:rPr>
              <w:br/>
            </w:r>
            <w:proofErr w:type="spellStart"/>
            <w:proofErr w:type="gramStart"/>
            <w:r w:rsidRPr="002E6551">
              <w:rPr>
                <w:rFonts w:ascii="Times New Roman" w:eastAsia="Times New Roman" w:hAnsi="Times New Roman"/>
                <w:color w:val="000000"/>
                <w:w w:val="97"/>
                <w:sz w:val="16"/>
                <w:lang w:val="ru-RU"/>
              </w:rPr>
              <w:t>использованием«</w:t>
            </w:r>
            <w:proofErr w:type="gramEnd"/>
            <w:r w:rsidRPr="002E6551">
              <w:rPr>
                <w:rFonts w:ascii="Times New Roman" w:eastAsia="Times New Roman" w:hAnsi="Times New Roman"/>
                <w:color w:val="000000"/>
                <w:w w:val="97"/>
                <w:sz w:val="16"/>
                <w:lang w:val="ru-RU"/>
              </w:rPr>
              <w:t>Оценочного</w:t>
            </w:r>
            <w:proofErr w:type="spellEnd"/>
            <w:r w:rsidRPr="002E6551">
              <w:rPr>
                <w:rFonts w:ascii="Times New Roman" w:eastAsia="Times New Roman" w:hAnsi="Times New Roman"/>
                <w:color w:val="000000"/>
                <w:w w:val="97"/>
                <w:sz w:val="16"/>
                <w:lang w:val="ru-RU"/>
              </w:rPr>
              <w:t xml:space="preserve"> </w:t>
            </w:r>
            <w:r w:rsidRPr="002E6551">
              <w:rPr>
                <w:lang w:val="ru-RU"/>
              </w:rPr>
              <w:br/>
            </w:r>
            <w:r w:rsidRPr="002E6551">
              <w:rPr>
                <w:rFonts w:ascii="Times New Roman" w:eastAsia="Times New Roman" w:hAnsi="Times New Roman"/>
                <w:color w:val="000000"/>
                <w:w w:val="97"/>
                <w:sz w:val="16"/>
                <w:lang w:val="ru-RU"/>
              </w:rPr>
              <w:t>листа»;</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6FAD7D" w14:textId="77777777" w:rsidR="00353AAE" w:rsidRPr="002E6551" w:rsidRDefault="00234B1D">
            <w:pPr>
              <w:autoSpaceDE w:val="0"/>
              <w:autoSpaceDN w:val="0"/>
              <w:spacing w:before="78" w:after="0" w:line="250" w:lineRule="auto"/>
              <w:ind w:left="74"/>
              <w:rPr>
                <w:lang w:val="ru-RU"/>
              </w:rPr>
            </w:pPr>
            <w:r>
              <w:rPr>
                <w:rFonts w:ascii="Times New Roman" w:eastAsia="Times New Roman" w:hAnsi="Times New Roman"/>
                <w:color w:val="000000"/>
                <w:w w:val="97"/>
                <w:sz w:val="16"/>
              </w:rPr>
              <w:t>http</w:t>
            </w:r>
            <w:r w:rsidRPr="002E655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2E6551">
              <w:rPr>
                <w:rFonts w:ascii="Times New Roman" w:eastAsia="Times New Roman" w:hAnsi="Times New Roman"/>
                <w:color w:val="000000"/>
                <w:w w:val="97"/>
                <w:sz w:val="16"/>
                <w:lang w:val="ru-RU"/>
              </w:rPr>
              <w:t>-</w:t>
            </w:r>
            <w:r w:rsidRPr="002E6551">
              <w:rPr>
                <w:lang w:val="ru-RU"/>
              </w:rPr>
              <w:br/>
            </w:r>
            <w:r>
              <w:rPr>
                <w:rFonts w:ascii="Times New Roman" w:eastAsia="Times New Roman" w:hAnsi="Times New Roman"/>
                <w:color w:val="000000"/>
                <w:w w:val="97"/>
                <w:sz w:val="16"/>
              </w:rPr>
              <w:t>collection</w:t>
            </w:r>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2E655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rubr</w:t>
            </w:r>
            <w:proofErr w:type="spellEnd"/>
            <w:r w:rsidRPr="002E6551">
              <w:rPr>
                <w:rFonts w:ascii="Times New Roman" w:eastAsia="Times New Roman" w:hAnsi="Times New Roman"/>
                <w:color w:val="000000"/>
                <w:w w:val="97"/>
                <w:sz w:val="16"/>
                <w:lang w:val="ru-RU"/>
              </w:rPr>
              <w:t>/3</w:t>
            </w:r>
            <w:r>
              <w:rPr>
                <w:rFonts w:ascii="Times New Roman" w:eastAsia="Times New Roman" w:hAnsi="Times New Roman"/>
                <w:color w:val="000000"/>
                <w:w w:val="97"/>
                <w:sz w:val="16"/>
              </w:rPr>
              <w:t>a</w:t>
            </w:r>
            <w:r w:rsidRPr="002E6551">
              <w:rPr>
                <w:rFonts w:ascii="Times New Roman" w:eastAsia="Times New Roman" w:hAnsi="Times New Roman"/>
                <w:color w:val="000000"/>
                <w:w w:val="97"/>
                <w:sz w:val="16"/>
                <w:lang w:val="ru-RU"/>
              </w:rPr>
              <w:t>39</w:t>
            </w:r>
            <w:r>
              <w:rPr>
                <w:rFonts w:ascii="Times New Roman" w:eastAsia="Times New Roman" w:hAnsi="Times New Roman"/>
                <w:color w:val="000000"/>
                <w:w w:val="97"/>
                <w:sz w:val="16"/>
              </w:rPr>
              <w:t>d</w:t>
            </w:r>
            <w:r w:rsidRPr="002E6551">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2E6551">
              <w:rPr>
                <w:rFonts w:ascii="Times New Roman" w:eastAsia="Times New Roman" w:hAnsi="Times New Roman"/>
                <w:color w:val="000000"/>
                <w:w w:val="97"/>
                <w:sz w:val="16"/>
                <w:lang w:val="ru-RU"/>
              </w:rPr>
              <w:t>3-9885-44</w:t>
            </w:r>
            <w:r>
              <w:rPr>
                <w:rFonts w:ascii="Times New Roman" w:eastAsia="Times New Roman" w:hAnsi="Times New Roman"/>
                <w:color w:val="000000"/>
                <w:w w:val="97"/>
                <w:sz w:val="16"/>
              </w:rPr>
              <w:t>d</w:t>
            </w:r>
            <w:r w:rsidRPr="002E6551">
              <w:rPr>
                <w:rFonts w:ascii="Times New Roman" w:eastAsia="Times New Roman" w:hAnsi="Times New Roman"/>
                <w:color w:val="000000"/>
                <w:w w:val="97"/>
                <w:sz w:val="16"/>
                <w:lang w:val="ru-RU"/>
              </w:rPr>
              <w:t>0-94</w:t>
            </w:r>
            <w:r>
              <w:rPr>
                <w:rFonts w:ascii="Times New Roman" w:eastAsia="Times New Roman" w:hAnsi="Times New Roman"/>
                <w:color w:val="000000"/>
                <w:w w:val="97"/>
                <w:sz w:val="16"/>
              </w:rPr>
              <w:t>a</w:t>
            </w:r>
            <w:r w:rsidRPr="002E6551">
              <w:rPr>
                <w:rFonts w:ascii="Times New Roman" w:eastAsia="Times New Roman" w:hAnsi="Times New Roman"/>
                <w:color w:val="000000"/>
                <w:w w:val="97"/>
                <w:sz w:val="16"/>
                <w:lang w:val="ru-RU"/>
              </w:rPr>
              <w:t>3-</w:t>
            </w:r>
            <w:r>
              <w:rPr>
                <w:rFonts w:ascii="Times New Roman" w:eastAsia="Times New Roman" w:hAnsi="Times New Roman"/>
                <w:color w:val="000000"/>
                <w:w w:val="97"/>
                <w:sz w:val="16"/>
              </w:rPr>
              <w:t>c</w:t>
            </w:r>
            <w:r w:rsidRPr="002E6551">
              <w:rPr>
                <w:rFonts w:ascii="Times New Roman" w:eastAsia="Times New Roman" w:hAnsi="Times New Roman"/>
                <w:color w:val="000000"/>
                <w:w w:val="97"/>
                <w:sz w:val="16"/>
                <w:lang w:val="ru-RU"/>
              </w:rPr>
              <w:t>3238</w:t>
            </w:r>
            <w:r>
              <w:rPr>
                <w:rFonts w:ascii="Times New Roman" w:eastAsia="Times New Roman" w:hAnsi="Times New Roman"/>
                <w:color w:val="000000"/>
                <w:w w:val="97"/>
                <w:sz w:val="16"/>
              </w:rPr>
              <w:t>c</w:t>
            </w:r>
            <w:r w:rsidRPr="002E6551">
              <w:rPr>
                <w:rFonts w:ascii="Times New Roman" w:eastAsia="Times New Roman" w:hAnsi="Times New Roman"/>
                <w:color w:val="000000"/>
                <w:w w:val="97"/>
                <w:sz w:val="16"/>
                <w:lang w:val="ru-RU"/>
              </w:rPr>
              <w:t>81</w:t>
            </w:r>
            <w:r>
              <w:rPr>
                <w:rFonts w:ascii="Times New Roman" w:eastAsia="Times New Roman" w:hAnsi="Times New Roman"/>
                <w:color w:val="000000"/>
                <w:w w:val="97"/>
                <w:sz w:val="16"/>
              </w:rPr>
              <w:t>e</w:t>
            </w:r>
            <w:r w:rsidRPr="002E6551">
              <w:rPr>
                <w:rFonts w:ascii="Times New Roman" w:eastAsia="Times New Roman" w:hAnsi="Times New Roman"/>
                <w:color w:val="000000"/>
                <w:w w:val="97"/>
                <w:sz w:val="16"/>
                <w:lang w:val="ru-RU"/>
              </w:rPr>
              <w:t>94</w:t>
            </w:r>
            <w:r>
              <w:rPr>
                <w:rFonts w:ascii="Times New Roman" w:eastAsia="Times New Roman" w:hAnsi="Times New Roman"/>
                <w:color w:val="000000"/>
                <w:w w:val="97"/>
                <w:sz w:val="16"/>
              </w:rPr>
              <w:t>f</w:t>
            </w:r>
            <w:r w:rsidRPr="002E6551">
              <w:rPr>
                <w:rFonts w:ascii="Times New Roman" w:eastAsia="Times New Roman" w:hAnsi="Times New Roman"/>
                <w:color w:val="000000"/>
                <w:w w:val="97"/>
                <w:sz w:val="16"/>
                <w:lang w:val="ru-RU"/>
              </w:rPr>
              <w:t xml:space="preserve">/ </w:t>
            </w:r>
            <w:r w:rsidRPr="002E6551">
              <w:rPr>
                <w:lang w:val="ru-RU"/>
              </w:rPr>
              <w:br/>
            </w:r>
            <w:r>
              <w:rPr>
                <w:rFonts w:ascii="Times New Roman" w:eastAsia="Times New Roman" w:hAnsi="Times New Roman"/>
                <w:color w:val="000000"/>
                <w:w w:val="97"/>
                <w:sz w:val="16"/>
              </w:rPr>
              <w:t>http</w:t>
            </w:r>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smollpo</w:t>
            </w:r>
            <w:proofErr w:type="spellEnd"/>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2E6551">
              <w:rPr>
                <w:rFonts w:ascii="Times New Roman" w:eastAsia="Times New Roman" w:hAnsi="Times New Roman"/>
                <w:color w:val="000000"/>
                <w:w w:val="97"/>
                <w:sz w:val="16"/>
                <w:lang w:val="ru-RU"/>
              </w:rPr>
              <w:t>22.</w:t>
            </w:r>
            <w:r>
              <w:rPr>
                <w:rFonts w:ascii="Times New Roman" w:eastAsia="Times New Roman" w:hAnsi="Times New Roman"/>
                <w:color w:val="000000"/>
                <w:w w:val="97"/>
                <w:sz w:val="16"/>
              </w:rPr>
              <w:t>info</w:t>
            </w:r>
            <w:r w:rsidRPr="002E655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documents</w:t>
            </w:r>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peretsen</w:t>
            </w:r>
            <w:proofErr w:type="spellEnd"/>
            <w:r w:rsidRPr="002E655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pdf</w:t>
            </w:r>
          </w:p>
        </w:tc>
      </w:tr>
      <w:tr w:rsidR="00353AAE" w14:paraId="033FDBD4" w14:textId="77777777">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715AC9"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2.4.</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B499C7" w14:textId="77777777" w:rsidR="00353AAE" w:rsidRDefault="00234B1D">
            <w:pPr>
              <w:autoSpaceDE w:val="0"/>
              <w:autoSpaceDN w:val="0"/>
              <w:spacing w:before="78" w:after="0" w:line="230" w:lineRule="auto"/>
              <w:ind w:left="72"/>
            </w:pPr>
            <w:r>
              <w:rPr>
                <w:rFonts w:ascii="Times New Roman" w:eastAsia="Times New Roman" w:hAnsi="Times New Roman"/>
                <w:color w:val="221F1F"/>
                <w:w w:val="97"/>
                <w:sz w:val="16"/>
              </w:rPr>
              <w:t>Окружность и круг.</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7C2914"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40D08A"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8D03BE"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D5600B" w14:textId="77777777" w:rsidR="00353AAE" w:rsidRDefault="00234B1D">
            <w:pPr>
              <w:autoSpaceDE w:val="0"/>
              <w:autoSpaceDN w:val="0"/>
              <w:spacing w:before="78" w:after="0" w:line="245" w:lineRule="auto"/>
              <w:jc w:val="center"/>
            </w:pPr>
            <w:r>
              <w:rPr>
                <w:rFonts w:ascii="Times New Roman" w:eastAsia="Times New Roman" w:hAnsi="Times New Roman"/>
                <w:color w:val="000000"/>
                <w:w w:val="97"/>
                <w:sz w:val="16"/>
              </w:rPr>
              <w:t>28.10.2022 31.10.2022</w:t>
            </w:r>
          </w:p>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D285E6" w14:textId="77777777" w:rsidR="00353AAE" w:rsidRPr="002E6551" w:rsidRDefault="00234B1D">
            <w:pPr>
              <w:autoSpaceDE w:val="0"/>
              <w:autoSpaceDN w:val="0"/>
              <w:spacing w:before="78" w:after="0" w:line="250" w:lineRule="auto"/>
              <w:ind w:left="72" w:right="288"/>
              <w:rPr>
                <w:lang w:val="ru-RU"/>
              </w:rPr>
            </w:pPr>
            <w:r w:rsidRPr="002E6551">
              <w:rPr>
                <w:rFonts w:ascii="Times New Roman" w:eastAsia="Times New Roman" w:hAnsi="Times New Roman"/>
                <w:color w:val="000000"/>
                <w:w w:val="97"/>
                <w:sz w:val="16"/>
                <w:lang w:val="ru-RU"/>
              </w:rP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67A4CA" w14:textId="77777777" w:rsidR="00353AAE" w:rsidRDefault="00234B1D">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29CA39"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3325BB65"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E115CE"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2.5.</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0E45BF" w14:textId="77777777" w:rsidR="00353AAE" w:rsidRPr="002E6551" w:rsidRDefault="00234B1D">
            <w:pPr>
              <w:autoSpaceDE w:val="0"/>
              <w:autoSpaceDN w:val="0"/>
              <w:spacing w:before="76" w:after="0" w:line="250" w:lineRule="auto"/>
              <w:ind w:left="72" w:right="576"/>
              <w:rPr>
                <w:lang w:val="ru-RU"/>
              </w:rPr>
            </w:pPr>
            <w:r w:rsidRPr="002E6551">
              <w:rPr>
                <w:rFonts w:ascii="Times New Roman" w:eastAsia="Times New Roman" w:hAnsi="Times New Roman"/>
                <w:color w:val="221F1F"/>
                <w:w w:val="97"/>
                <w:sz w:val="16"/>
                <w:lang w:val="ru-RU"/>
              </w:rPr>
              <w:t xml:space="preserve">Практическая </w:t>
            </w:r>
            <w:proofErr w:type="spellStart"/>
            <w:proofErr w:type="gramStart"/>
            <w:r w:rsidRPr="002E6551">
              <w:rPr>
                <w:rFonts w:ascii="Times New Roman" w:eastAsia="Times New Roman" w:hAnsi="Times New Roman"/>
                <w:color w:val="221F1F"/>
                <w:w w:val="97"/>
                <w:sz w:val="16"/>
                <w:lang w:val="ru-RU"/>
              </w:rPr>
              <w:t>работа«</w:t>
            </w:r>
            <w:proofErr w:type="gramEnd"/>
            <w:r w:rsidRPr="002E6551">
              <w:rPr>
                <w:rFonts w:ascii="Times New Roman" w:eastAsia="Times New Roman" w:hAnsi="Times New Roman"/>
                <w:color w:val="221F1F"/>
                <w:w w:val="97"/>
                <w:sz w:val="16"/>
                <w:lang w:val="ru-RU"/>
              </w:rPr>
              <w:t>Построение</w:t>
            </w:r>
            <w:proofErr w:type="spellEnd"/>
            <w:r w:rsidRPr="002E6551">
              <w:rPr>
                <w:rFonts w:ascii="Times New Roman" w:eastAsia="Times New Roman" w:hAnsi="Times New Roman"/>
                <w:color w:val="221F1F"/>
                <w:w w:val="97"/>
                <w:sz w:val="16"/>
                <w:lang w:val="ru-RU"/>
              </w:rPr>
              <w:t xml:space="preserve"> узора из окружностей».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968CED"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A92017"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40CA7A"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A48609"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B6C756" w14:textId="77777777" w:rsidR="00353AAE" w:rsidRPr="002E6551" w:rsidRDefault="00234B1D">
            <w:pPr>
              <w:autoSpaceDE w:val="0"/>
              <w:autoSpaceDN w:val="0"/>
              <w:spacing w:before="76" w:after="0" w:line="250" w:lineRule="auto"/>
              <w:ind w:left="72" w:right="288"/>
              <w:rPr>
                <w:lang w:val="ru-RU"/>
              </w:rPr>
            </w:pPr>
            <w:r w:rsidRPr="002E6551">
              <w:rPr>
                <w:rFonts w:ascii="Times New Roman" w:eastAsia="Times New Roman" w:hAnsi="Times New Roman"/>
                <w:color w:val="000000"/>
                <w:w w:val="97"/>
                <w:sz w:val="16"/>
                <w:lang w:val="ru-RU"/>
              </w:rP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09ED56" w14:textId="77777777" w:rsidR="00353AAE" w:rsidRDefault="00234B1D">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E2AD79" w14:textId="77777777" w:rsidR="00353AAE" w:rsidRDefault="00234B1D">
            <w:pPr>
              <w:autoSpaceDE w:val="0"/>
              <w:autoSpaceDN w:val="0"/>
              <w:spacing w:before="76"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0AE730CD" w14:textId="77777777">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92F39F"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2.6.</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99041D" w14:textId="77777777" w:rsidR="00353AAE" w:rsidRDefault="00234B1D">
            <w:pPr>
              <w:autoSpaceDE w:val="0"/>
              <w:autoSpaceDN w:val="0"/>
              <w:spacing w:before="78" w:after="0" w:line="230" w:lineRule="auto"/>
              <w:ind w:left="72"/>
            </w:pPr>
            <w:r>
              <w:rPr>
                <w:rFonts w:ascii="Times New Roman" w:eastAsia="Times New Roman" w:hAnsi="Times New Roman"/>
                <w:color w:val="221F1F"/>
                <w:w w:val="97"/>
                <w:sz w:val="16"/>
              </w:rPr>
              <w:t xml:space="preserve">Угол.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3F8ED8"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57EB27"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E52C95"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EC1BE3"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F67914" w14:textId="77777777" w:rsidR="00353AAE" w:rsidRPr="002E6551" w:rsidRDefault="00234B1D">
            <w:pPr>
              <w:autoSpaceDE w:val="0"/>
              <w:autoSpaceDN w:val="0"/>
              <w:spacing w:before="78" w:after="0" w:line="252" w:lineRule="auto"/>
              <w:ind w:left="72"/>
              <w:rPr>
                <w:lang w:val="ru-RU"/>
              </w:rPr>
            </w:pPr>
            <w:r w:rsidRPr="002E6551">
              <w:rPr>
                <w:rFonts w:ascii="Times New Roman" w:eastAsia="Times New Roman" w:hAnsi="Times New Roman"/>
                <w:color w:val="000000"/>
                <w:w w:val="97"/>
                <w:sz w:val="16"/>
                <w:lang w:val="ru-RU"/>
              </w:rPr>
              <w:t xml:space="preserve">Использовать линейку и транспортир как инструменты для </w:t>
            </w:r>
            <w:r w:rsidRPr="002E6551">
              <w:rPr>
                <w:lang w:val="ru-RU"/>
              </w:rPr>
              <w:br/>
            </w:r>
            <w:r w:rsidRPr="002E6551">
              <w:rPr>
                <w:rFonts w:ascii="Times New Roman" w:eastAsia="Times New Roman" w:hAnsi="Times New Roman"/>
                <w:color w:val="000000"/>
                <w:w w:val="97"/>
                <w:sz w:val="16"/>
                <w:lang w:val="ru-RU"/>
              </w:rPr>
              <w:t xml:space="preserve">построения и измерения: измерять длину </w:t>
            </w:r>
            <w:proofErr w:type="gramStart"/>
            <w:r w:rsidRPr="002E6551">
              <w:rPr>
                <w:rFonts w:ascii="Times New Roman" w:eastAsia="Times New Roman" w:hAnsi="Times New Roman"/>
                <w:color w:val="000000"/>
                <w:w w:val="97"/>
                <w:sz w:val="16"/>
                <w:lang w:val="ru-RU"/>
              </w:rPr>
              <w:t>от резка</w:t>
            </w:r>
            <w:proofErr w:type="gramEnd"/>
            <w:r w:rsidRPr="002E6551">
              <w:rPr>
                <w:rFonts w:ascii="Times New Roman" w:eastAsia="Times New Roman" w:hAnsi="Times New Roman"/>
                <w:color w:val="000000"/>
                <w:w w:val="97"/>
                <w:sz w:val="16"/>
                <w:lang w:val="ru-RU"/>
              </w:rPr>
              <w:t>, величину угла; строить отрезок заданной длины, угол, заданной величины; откладывать циркулем равные отрезки, строить окружность заданного радиуса;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FD525" w14:textId="77777777" w:rsidR="00353AAE" w:rsidRDefault="00234B1D">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F0E753"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45A5F8E0" w14:textId="77777777">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47CD30"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2.7.</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97846C" w14:textId="77777777" w:rsidR="00353AAE" w:rsidRPr="002E6551" w:rsidRDefault="00234B1D">
            <w:pPr>
              <w:autoSpaceDE w:val="0"/>
              <w:autoSpaceDN w:val="0"/>
              <w:spacing w:before="78" w:after="0" w:line="245" w:lineRule="auto"/>
              <w:ind w:left="72" w:right="432"/>
              <w:rPr>
                <w:lang w:val="ru-RU"/>
              </w:rPr>
            </w:pPr>
            <w:r w:rsidRPr="002E6551">
              <w:rPr>
                <w:rFonts w:ascii="Times New Roman" w:eastAsia="Times New Roman" w:hAnsi="Times New Roman"/>
                <w:color w:val="221F1F"/>
                <w:w w:val="97"/>
                <w:sz w:val="16"/>
                <w:lang w:val="ru-RU"/>
              </w:rPr>
              <w:t>Прямой, острый, тупой и развёрнутый углы.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C02936"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F9A768"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97E964"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E18C67"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D4149F" w14:textId="77777777" w:rsidR="00353AAE" w:rsidRPr="002E6551" w:rsidRDefault="00234B1D">
            <w:pPr>
              <w:autoSpaceDE w:val="0"/>
              <w:autoSpaceDN w:val="0"/>
              <w:spacing w:before="78" w:after="0" w:line="245" w:lineRule="auto"/>
              <w:ind w:left="72" w:right="144"/>
              <w:rPr>
                <w:lang w:val="ru-RU"/>
              </w:rPr>
            </w:pPr>
            <w:r w:rsidRPr="002E6551">
              <w:rPr>
                <w:rFonts w:ascii="Times New Roman" w:eastAsia="Times New Roman" w:hAnsi="Times New Roman"/>
                <w:color w:val="000000"/>
                <w:w w:val="97"/>
                <w:sz w:val="16"/>
                <w:lang w:val="ru-RU"/>
              </w:rPr>
              <w:t>Распознавать и изображать на нелинованной и клетчатой бумаге прямой, острый, тупой, развёрнутый углы; сравнивать углы;</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28035C" w14:textId="77777777" w:rsidR="00353AAE" w:rsidRDefault="00234B1D">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15B3F7"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41677256"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4983D1"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2.8.</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52A59F" w14:textId="77777777" w:rsidR="00353AAE" w:rsidRDefault="00234B1D">
            <w:pPr>
              <w:autoSpaceDE w:val="0"/>
              <w:autoSpaceDN w:val="0"/>
              <w:spacing w:before="76" w:after="0" w:line="233" w:lineRule="auto"/>
              <w:ind w:left="72"/>
            </w:pPr>
            <w:r>
              <w:rPr>
                <w:rFonts w:ascii="Times New Roman" w:eastAsia="Times New Roman" w:hAnsi="Times New Roman"/>
                <w:color w:val="221F1F"/>
                <w:w w:val="97"/>
                <w:sz w:val="16"/>
              </w:rPr>
              <w:t>Измерение углов.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A87D2E"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D7454C"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8A4A8D"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5AEA2D"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D689DA" w14:textId="77777777" w:rsidR="00353AAE" w:rsidRPr="002E6551" w:rsidRDefault="00234B1D">
            <w:pPr>
              <w:autoSpaceDE w:val="0"/>
              <w:autoSpaceDN w:val="0"/>
              <w:spacing w:before="76" w:after="0" w:line="245" w:lineRule="auto"/>
              <w:ind w:left="72" w:right="144"/>
              <w:rPr>
                <w:lang w:val="ru-RU"/>
              </w:rPr>
            </w:pPr>
            <w:r w:rsidRPr="002E6551">
              <w:rPr>
                <w:rFonts w:ascii="Times New Roman" w:eastAsia="Times New Roman" w:hAnsi="Times New Roman"/>
                <w:color w:val="000000"/>
                <w:w w:val="97"/>
                <w:sz w:val="16"/>
                <w:lang w:val="ru-RU"/>
              </w:rPr>
              <w:t>Распознавать и изображать на нелинованной и клетчатой бумаге прямой, острый, тупой, развёрнутый углы; сравнивать углы;</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73514E" w14:textId="77777777" w:rsidR="00353AAE" w:rsidRDefault="00234B1D">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02E066" w14:textId="77777777" w:rsidR="00353AAE" w:rsidRDefault="00234B1D">
            <w:pPr>
              <w:autoSpaceDE w:val="0"/>
              <w:autoSpaceDN w:val="0"/>
              <w:spacing w:before="76"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05014326" w14:textId="77777777">
        <w:trPr>
          <w:trHeight w:hRule="exact" w:val="106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9A1972"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2.9.</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CEF9D7" w14:textId="77777777" w:rsidR="00353AAE" w:rsidRPr="002E6551" w:rsidRDefault="00234B1D">
            <w:pPr>
              <w:autoSpaceDE w:val="0"/>
              <w:autoSpaceDN w:val="0"/>
              <w:spacing w:before="76" w:after="0" w:line="250" w:lineRule="auto"/>
              <w:ind w:left="72" w:right="288"/>
              <w:rPr>
                <w:lang w:val="ru-RU"/>
              </w:rPr>
            </w:pPr>
            <w:r w:rsidRPr="002E6551">
              <w:rPr>
                <w:rFonts w:ascii="Times New Roman" w:eastAsia="Times New Roman" w:hAnsi="Times New Roman"/>
                <w:color w:val="221F1F"/>
                <w:w w:val="97"/>
                <w:sz w:val="16"/>
                <w:lang w:val="ru-RU"/>
              </w:rPr>
              <w:t>Практическая работа</w:t>
            </w:r>
            <w:r w:rsidRPr="002E6551">
              <w:rPr>
                <w:lang w:val="ru-RU"/>
              </w:rPr>
              <w:br/>
            </w:r>
            <w:r w:rsidRPr="002E6551">
              <w:rPr>
                <w:rFonts w:ascii="Times New Roman" w:eastAsia="Times New Roman" w:hAnsi="Times New Roman"/>
                <w:color w:val="221F1F"/>
                <w:w w:val="97"/>
                <w:sz w:val="16"/>
                <w:lang w:val="ru-RU"/>
              </w:rPr>
              <w:t xml:space="preserve">«Построение </w:t>
            </w:r>
            <w:r w:rsidRPr="002E6551">
              <w:rPr>
                <w:lang w:val="ru-RU"/>
              </w:rPr>
              <w:br/>
            </w:r>
            <w:proofErr w:type="spellStart"/>
            <w:proofErr w:type="gramStart"/>
            <w:r w:rsidRPr="002E6551">
              <w:rPr>
                <w:rFonts w:ascii="Times New Roman" w:eastAsia="Times New Roman" w:hAnsi="Times New Roman"/>
                <w:color w:val="221F1F"/>
                <w:w w:val="97"/>
                <w:sz w:val="16"/>
                <w:lang w:val="ru-RU"/>
              </w:rPr>
              <w:t>углов»Практическая</w:t>
            </w:r>
            <w:proofErr w:type="spellEnd"/>
            <w:proofErr w:type="gramEnd"/>
            <w:r w:rsidRPr="002E6551">
              <w:rPr>
                <w:rFonts w:ascii="Times New Roman" w:eastAsia="Times New Roman" w:hAnsi="Times New Roman"/>
                <w:color w:val="221F1F"/>
                <w:w w:val="97"/>
                <w:sz w:val="16"/>
                <w:lang w:val="ru-RU"/>
              </w:rPr>
              <w:t xml:space="preserve"> </w:t>
            </w:r>
            <w:proofErr w:type="spellStart"/>
            <w:r w:rsidRPr="002E6551">
              <w:rPr>
                <w:rFonts w:ascii="Times New Roman" w:eastAsia="Times New Roman" w:hAnsi="Times New Roman"/>
                <w:color w:val="221F1F"/>
                <w:w w:val="97"/>
                <w:sz w:val="16"/>
                <w:lang w:val="ru-RU"/>
              </w:rPr>
              <w:t>работа«Построение</w:t>
            </w:r>
            <w:proofErr w:type="spellEnd"/>
            <w:r w:rsidRPr="002E6551">
              <w:rPr>
                <w:rFonts w:ascii="Times New Roman" w:eastAsia="Times New Roman" w:hAnsi="Times New Roman"/>
                <w:color w:val="221F1F"/>
                <w:w w:val="97"/>
                <w:sz w:val="16"/>
                <w:lang w:val="ru-RU"/>
              </w:rPr>
              <w:t xml:space="preserve"> углов»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537543"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C6621C"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AE8CB0"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57FE79"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CA4D2F" w14:textId="77777777" w:rsidR="00353AAE" w:rsidRPr="002E6551" w:rsidRDefault="00234B1D">
            <w:pPr>
              <w:autoSpaceDE w:val="0"/>
              <w:autoSpaceDN w:val="0"/>
              <w:spacing w:before="76" w:after="0" w:line="250" w:lineRule="auto"/>
              <w:ind w:left="72" w:right="144"/>
              <w:rPr>
                <w:lang w:val="ru-RU"/>
              </w:rPr>
            </w:pPr>
            <w:r w:rsidRPr="002E6551">
              <w:rPr>
                <w:rFonts w:ascii="Times New Roman" w:eastAsia="Times New Roman" w:hAnsi="Times New Roman"/>
                <w:color w:val="000000"/>
                <w:w w:val="97"/>
                <w:sz w:val="16"/>
                <w:lang w:val="ru-RU"/>
              </w:rPr>
              <w:t xml:space="preserve">Понимать и использовать при решении задач зависимости между единицами метрической системы мер; знакомиться с </w:t>
            </w:r>
            <w:r w:rsidRPr="002E6551">
              <w:rPr>
                <w:lang w:val="ru-RU"/>
              </w:rPr>
              <w:br/>
            </w:r>
            <w:proofErr w:type="spellStart"/>
            <w:r w:rsidRPr="002E6551">
              <w:rPr>
                <w:rFonts w:ascii="Times New Roman" w:eastAsia="Times New Roman" w:hAnsi="Times New Roman"/>
                <w:color w:val="000000"/>
                <w:w w:val="97"/>
                <w:sz w:val="16"/>
                <w:lang w:val="ru-RU"/>
              </w:rPr>
              <w:t>неметрическими</w:t>
            </w:r>
            <w:proofErr w:type="spellEnd"/>
            <w:r w:rsidRPr="002E6551">
              <w:rPr>
                <w:rFonts w:ascii="Times New Roman" w:eastAsia="Times New Roman" w:hAnsi="Times New Roman"/>
                <w:color w:val="000000"/>
                <w:w w:val="97"/>
                <w:sz w:val="16"/>
                <w:lang w:val="ru-RU"/>
              </w:rPr>
              <w:t xml:space="preserve"> системами мер; выражать длину в различных единицах измерения;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FFED20" w14:textId="77777777" w:rsidR="00353AAE" w:rsidRDefault="00234B1D">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38B193" w14:textId="77777777" w:rsidR="00353AAE" w:rsidRDefault="00234B1D">
            <w:pPr>
              <w:autoSpaceDE w:val="0"/>
              <w:autoSpaceDN w:val="0"/>
              <w:spacing w:before="76"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4AAB141C" w14:textId="77777777">
        <w:trPr>
          <w:trHeight w:hRule="exact" w:val="348"/>
        </w:trPr>
        <w:tc>
          <w:tcPr>
            <w:tcW w:w="272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C79CE1E"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E5090D"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98FB61"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F0B944"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003772"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5C1723" w14:textId="77777777" w:rsidR="00353AAE" w:rsidRDefault="00353AAE"/>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F063F8" w14:textId="77777777" w:rsidR="00353AAE" w:rsidRDefault="00353AAE"/>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37FB28" w14:textId="77777777" w:rsidR="00353AAE" w:rsidRDefault="00353AAE"/>
        </w:tc>
      </w:tr>
      <w:tr w:rsidR="00353AAE" w14:paraId="5031CAE0"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202F4333" w14:textId="77777777" w:rsidR="00353AAE" w:rsidRDefault="00234B1D">
            <w:pPr>
              <w:autoSpaceDE w:val="0"/>
              <w:autoSpaceDN w:val="0"/>
              <w:spacing w:before="78" w:after="0" w:line="230" w:lineRule="auto"/>
              <w:ind w:left="72"/>
            </w:pPr>
            <w:r>
              <w:rPr>
                <w:rFonts w:ascii="Times New Roman" w:eastAsia="Times New Roman" w:hAnsi="Times New Roman"/>
                <w:b/>
                <w:color w:val="000000"/>
                <w:w w:val="97"/>
                <w:sz w:val="16"/>
              </w:rPr>
              <w:t xml:space="preserve">Раздел 3. </w:t>
            </w:r>
            <w:r>
              <w:rPr>
                <w:rFonts w:ascii="Times New Roman" w:eastAsia="Times New Roman" w:hAnsi="Times New Roman"/>
                <w:b/>
                <w:color w:val="221F1F"/>
                <w:w w:val="97"/>
                <w:sz w:val="16"/>
              </w:rPr>
              <w:t>Обыкновенные дроби</w:t>
            </w:r>
          </w:p>
        </w:tc>
      </w:tr>
      <w:tr w:rsidR="00353AAE" w14:paraId="3529A669" w14:textId="77777777">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40DAEE"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3.1.</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1B90FC" w14:textId="77777777" w:rsidR="00353AAE" w:rsidRDefault="00234B1D">
            <w:pPr>
              <w:autoSpaceDE w:val="0"/>
              <w:autoSpaceDN w:val="0"/>
              <w:spacing w:before="78" w:after="0" w:line="230" w:lineRule="auto"/>
              <w:ind w:left="72"/>
            </w:pPr>
            <w:r>
              <w:rPr>
                <w:rFonts w:ascii="Times New Roman" w:eastAsia="Times New Roman" w:hAnsi="Times New Roman"/>
                <w:color w:val="221F1F"/>
                <w:w w:val="97"/>
                <w:sz w:val="16"/>
              </w:rPr>
              <w:t>Дробь.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95FA0C"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A68AC8"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26EE21"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8A28CC"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4C1EE1" w14:textId="77777777" w:rsidR="00353AAE" w:rsidRPr="002E6551" w:rsidRDefault="00234B1D">
            <w:pPr>
              <w:autoSpaceDE w:val="0"/>
              <w:autoSpaceDN w:val="0"/>
              <w:spacing w:before="78" w:after="0" w:line="247" w:lineRule="auto"/>
              <w:ind w:left="72" w:right="144"/>
              <w:rPr>
                <w:lang w:val="ru-RU"/>
              </w:rPr>
            </w:pPr>
            <w:r w:rsidRPr="002E6551">
              <w:rPr>
                <w:rFonts w:ascii="Times New Roman" w:eastAsia="Times New Roman" w:hAnsi="Times New Roman"/>
                <w:color w:val="000000"/>
                <w:w w:val="97"/>
                <w:sz w:val="16"/>
                <w:lang w:val="ru-RU"/>
              </w:rPr>
              <w:t xml:space="preserve">Читать и записывать, сравнивать обыкновенные дроби, </w:t>
            </w:r>
            <w:r w:rsidRPr="002E6551">
              <w:rPr>
                <w:lang w:val="ru-RU"/>
              </w:rPr>
              <w:br/>
            </w:r>
            <w:r w:rsidRPr="002E6551">
              <w:rPr>
                <w:rFonts w:ascii="Times New Roman" w:eastAsia="Times New Roman" w:hAnsi="Times New Roman"/>
                <w:color w:val="000000"/>
                <w:w w:val="97"/>
                <w:sz w:val="16"/>
                <w:lang w:val="ru-RU"/>
              </w:rPr>
              <w:t>предлагать, обосновывать и обсуждать способы упорядочивания дробей;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49A73C" w14:textId="77777777" w:rsidR="00353AAE" w:rsidRDefault="00234B1D">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A16842"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53C0672E" w14:textId="77777777">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E1DC7E"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3.2.</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D49928" w14:textId="77777777" w:rsidR="00353AAE" w:rsidRDefault="00234B1D">
            <w:pPr>
              <w:autoSpaceDE w:val="0"/>
              <w:autoSpaceDN w:val="0"/>
              <w:spacing w:before="76" w:after="0" w:line="245" w:lineRule="auto"/>
              <w:ind w:left="72" w:right="144"/>
            </w:pPr>
            <w:r>
              <w:rPr>
                <w:rFonts w:ascii="Times New Roman" w:eastAsia="Times New Roman" w:hAnsi="Times New Roman"/>
                <w:color w:val="221F1F"/>
                <w:w w:val="97"/>
                <w:sz w:val="16"/>
              </w:rPr>
              <w:t>Правильные и неправильные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043CAA"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983B3F"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25B289"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3EF2A8"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EFFC68" w14:textId="77777777" w:rsidR="00353AAE" w:rsidRPr="002E6551" w:rsidRDefault="00234B1D">
            <w:pPr>
              <w:autoSpaceDE w:val="0"/>
              <w:autoSpaceDN w:val="0"/>
              <w:spacing w:before="76" w:after="0" w:line="250" w:lineRule="auto"/>
              <w:ind w:left="72" w:right="144"/>
              <w:rPr>
                <w:lang w:val="ru-RU"/>
              </w:rPr>
            </w:pPr>
            <w:r w:rsidRPr="002E6551">
              <w:rPr>
                <w:rFonts w:ascii="Times New Roman" w:eastAsia="Times New Roman" w:hAnsi="Times New Roman"/>
                <w:color w:val="000000"/>
                <w:w w:val="97"/>
                <w:sz w:val="16"/>
                <w:lang w:val="ru-RU"/>
              </w:rPr>
              <w:t xml:space="preserve">Читать и записывать, сравнивать обыкновенные дроби, </w:t>
            </w:r>
            <w:r w:rsidRPr="002E6551">
              <w:rPr>
                <w:lang w:val="ru-RU"/>
              </w:rPr>
              <w:br/>
            </w:r>
            <w:r w:rsidRPr="002E6551">
              <w:rPr>
                <w:rFonts w:ascii="Times New Roman" w:eastAsia="Times New Roman" w:hAnsi="Times New Roman"/>
                <w:color w:val="000000"/>
                <w:w w:val="97"/>
                <w:sz w:val="16"/>
                <w:lang w:val="ru-RU"/>
              </w:rPr>
              <w:t>предлагать, обосновывать и обсуждать способы упорядочивания дробей;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B318C5" w14:textId="77777777" w:rsidR="00353AAE" w:rsidRDefault="00234B1D">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CA0221" w14:textId="77777777" w:rsidR="00353AAE" w:rsidRDefault="00234B1D">
            <w:pPr>
              <w:autoSpaceDE w:val="0"/>
              <w:autoSpaceDN w:val="0"/>
              <w:spacing w:before="76"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bl>
    <w:p w14:paraId="17433C96" w14:textId="77777777" w:rsidR="00353AAE" w:rsidRDefault="00353AAE">
      <w:pPr>
        <w:autoSpaceDE w:val="0"/>
        <w:autoSpaceDN w:val="0"/>
        <w:spacing w:after="0" w:line="14" w:lineRule="exact"/>
      </w:pPr>
    </w:p>
    <w:p w14:paraId="0977F70D" w14:textId="77777777" w:rsidR="00353AAE" w:rsidRDefault="00353AAE">
      <w:pPr>
        <w:sectPr w:rsidR="00353AAE">
          <w:pgSz w:w="16840" w:h="11900"/>
          <w:pgMar w:top="284" w:right="640" w:bottom="520" w:left="666" w:header="720" w:footer="720" w:gutter="0"/>
          <w:cols w:space="720" w:equalWidth="0">
            <w:col w:w="15534" w:space="0"/>
          </w:cols>
          <w:docGrid w:linePitch="360"/>
        </w:sectPr>
      </w:pPr>
    </w:p>
    <w:p w14:paraId="5A4D55CF" w14:textId="77777777" w:rsidR="00353AAE" w:rsidRDefault="00353AAE">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258"/>
        <w:gridCol w:w="528"/>
        <w:gridCol w:w="1104"/>
        <w:gridCol w:w="1142"/>
        <w:gridCol w:w="864"/>
        <w:gridCol w:w="4622"/>
        <w:gridCol w:w="1238"/>
        <w:gridCol w:w="3278"/>
      </w:tblGrid>
      <w:tr w:rsidR="00353AAE" w14:paraId="3E6EB8D3"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E1C6DB"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3.3.</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96A589" w14:textId="77777777" w:rsidR="00353AAE" w:rsidRDefault="00234B1D">
            <w:pPr>
              <w:autoSpaceDE w:val="0"/>
              <w:autoSpaceDN w:val="0"/>
              <w:spacing w:before="78" w:after="0" w:line="230" w:lineRule="auto"/>
              <w:ind w:left="72"/>
            </w:pPr>
            <w:r>
              <w:rPr>
                <w:rFonts w:ascii="Times New Roman" w:eastAsia="Times New Roman" w:hAnsi="Times New Roman"/>
                <w:color w:val="221F1F"/>
                <w:w w:val="97"/>
                <w:sz w:val="16"/>
              </w:rPr>
              <w:t>Основноесвойство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595AC7"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FC4E40"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52AB71"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87DEBF"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793747" w14:textId="77777777" w:rsidR="00353AAE" w:rsidRPr="002E6551" w:rsidRDefault="00234B1D">
            <w:pPr>
              <w:autoSpaceDE w:val="0"/>
              <w:autoSpaceDN w:val="0"/>
              <w:spacing w:before="78" w:after="0" w:line="247" w:lineRule="auto"/>
              <w:ind w:left="72" w:right="144"/>
              <w:rPr>
                <w:lang w:val="ru-RU"/>
              </w:rPr>
            </w:pPr>
            <w:r w:rsidRPr="002E6551">
              <w:rPr>
                <w:rFonts w:ascii="Times New Roman" w:eastAsia="Times New Roman" w:hAnsi="Times New Roman"/>
                <w:color w:val="000000"/>
                <w:w w:val="97"/>
                <w:sz w:val="16"/>
                <w:lang w:val="ru-RU"/>
              </w:rPr>
              <w:t>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4A7C3C" w14:textId="77777777" w:rsidR="00353AAE" w:rsidRDefault="00234B1D">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8CAA50"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19539927" w14:textId="77777777">
        <w:trPr>
          <w:trHeight w:hRule="exact" w:val="95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B54780"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3.4.</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84D2F8" w14:textId="77777777" w:rsidR="00353AAE" w:rsidRDefault="00234B1D">
            <w:pPr>
              <w:autoSpaceDE w:val="0"/>
              <w:autoSpaceDN w:val="0"/>
              <w:spacing w:before="78" w:after="0" w:line="230" w:lineRule="auto"/>
              <w:ind w:left="72"/>
            </w:pPr>
            <w:r>
              <w:rPr>
                <w:rFonts w:ascii="Times New Roman" w:eastAsia="Times New Roman" w:hAnsi="Times New Roman"/>
                <w:color w:val="221F1F"/>
                <w:w w:val="97"/>
                <w:sz w:val="16"/>
              </w:rPr>
              <w:t>Сравнение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9E22ED"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AEA5BB"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18C349"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08A4E1"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AA3205" w14:textId="77777777" w:rsidR="00353AAE" w:rsidRPr="002E6551" w:rsidRDefault="00234B1D">
            <w:pPr>
              <w:autoSpaceDE w:val="0"/>
              <w:autoSpaceDN w:val="0"/>
              <w:spacing w:before="78" w:after="0" w:line="247" w:lineRule="auto"/>
              <w:ind w:left="72" w:right="144"/>
              <w:rPr>
                <w:lang w:val="ru-RU"/>
              </w:rPr>
            </w:pPr>
            <w:r w:rsidRPr="002E6551">
              <w:rPr>
                <w:rFonts w:ascii="Times New Roman" w:eastAsia="Times New Roman" w:hAnsi="Times New Roman"/>
                <w:color w:val="000000"/>
                <w:w w:val="97"/>
                <w:sz w:val="16"/>
                <w:lang w:val="ru-RU"/>
              </w:rPr>
              <w:t xml:space="preserve">Читать и записывать, сравнивать обыкновенные дроби, </w:t>
            </w:r>
            <w:r w:rsidRPr="002E6551">
              <w:rPr>
                <w:lang w:val="ru-RU"/>
              </w:rPr>
              <w:br/>
            </w:r>
            <w:r w:rsidRPr="002E6551">
              <w:rPr>
                <w:rFonts w:ascii="Times New Roman" w:eastAsia="Times New Roman" w:hAnsi="Times New Roman"/>
                <w:color w:val="000000"/>
                <w:w w:val="97"/>
                <w:sz w:val="16"/>
                <w:lang w:val="ru-RU"/>
              </w:rPr>
              <w:t>предлагать, обосновывать и обсуждать способы упорядочивания дробей;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4D9AF8" w14:textId="77777777" w:rsidR="00353AAE" w:rsidRDefault="00234B1D">
            <w:pPr>
              <w:autoSpaceDE w:val="0"/>
              <w:autoSpaceDN w:val="0"/>
              <w:spacing w:before="78" w:after="0" w:line="250"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3EFBED"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4142A5B5"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272FC8" w14:textId="77777777" w:rsidR="00353AAE" w:rsidRDefault="00234B1D">
            <w:pPr>
              <w:autoSpaceDE w:val="0"/>
              <w:autoSpaceDN w:val="0"/>
              <w:spacing w:before="76" w:after="0" w:line="230" w:lineRule="auto"/>
              <w:jc w:val="center"/>
            </w:pPr>
            <w:r>
              <w:rPr>
                <w:rFonts w:ascii="Times New Roman" w:eastAsia="Times New Roman" w:hAnsi="Times New Roman"/>
                <w:color w:val="000000"/>
                <w:w w:val="97"/>
                <w:sz w:val="16"/>
              </w:rPr>
              <w:t>3.5.</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60D17D" w14:textId="77777777" w:rsidR="00353AAE" w:rsidRPr="002E6551" w:rsidRDefault="00234B1D">
            <w:pPr>
              <w:autoSpaceDE w:val="0"/>
              <w:autoSpaceDN w:val="0"/>
              <w:spacing w:before="76" w:after="0" w:line="245" w:lineRule="auto"/>
              <w:ind w:left="72" w:right="576"/>
              <w:rPr>
                <w:lang w:val="ru-RU"/>
              </w:rPr>
            </w:pPr>
            <w:r w:rsidRPr="002E6551">
              <w:rPr>
                <w:rFonts w:ascii="Times New Roman" w:eastAsia="Times New Roman" w:hAnsi="Times New Roman"/>
                <w:color w:val="221F1F"/>
                <w:w w:val="97"/>
                <w:sz w:val="16"/>
                <w:lang w:val="ru-RU"/>
              </w:rPr>
              <w:t>Сложение и вычитание обыкновенных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518D57" w14:textId="77777777" w:rsidR="00353AAE" w:rsidRDefault="00234B1D">
            <w:pPr>
              <w:autoSpaceDE w:val="0"/>
              <w:autoSpaceDN w:val="0"/>
              <w:spacing w:before="76" w:after="0" w:line="230" w:lineRule="auto"/>
              <w:ind w:left="72"/>
            </w:pPr>
            <w:r>
              <w:rPr>
                <w:rFonts w:ascii="Times New Roman" w:eastAsia="Times New Roman" w:hAnsi="Times New Roman"/>
                <w:color w:val="000000"/>
                <w:w w:val="97"/>
                <w:sz w:val="16"/>
              </w:rPr>
              <w:t>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A80FDB" w14:textId="77777777" w:rsidR="00353AAE" w:rsidRDefault="00234B1D">
            <w:pPr>
              <w:autoSpaceDE w:val="0"/>
              <w:autoSpaceDN w:val="0"/>
              <w:spacing w:before="76"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7528CF"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AB8EC0"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9037D6" w14:textId="77777777" w:rsidR="00353AAE" w:rsidRPr="002E6551" w:rsidRDefault="00234B1D">
            <w:pPr>
              <w:autoSpaceDE w:val="0"/>
              <w:autoSpaceDN w:val="0"/>
              <w:spacing w:before="76" w:after="0" w:line="250" w:lineRule="auto"/>
              <w:ind w:left="72"/>
              <w:rPr>
                <w:lang w:val="ru-RU"/>
              </w:rPr>
            </w:pPr>
            <w:r w:rsidRPr="002E6551">
              <w:rPr>
                <w:rFonts w:ascii="Times New Roman" w:eastAsia="Times New Roman" w:hAnsi="Times New Roman"/>
                <w:color w:val="000000"/>
                <w:w w:val="97"/>
                <w:sz w:val="16"/>
                <w:lang w:val="ru-RU"/>
              </w:rPr>
              <w:t xml:space="preserve">Выполнять арифметические действия с обыкновенными дробями; применять свойства арифметических действий для </w:t>
            </w:r>
            <w:r w:rsidRPr="002E6551">
              <w:rPr>
                <w:lang w:val="ru-RU"/>
              </w:rPr>
              <w:br/>
            </w:r>
            <w:r w:rsidRPr="002E6551">
              <w:rPr>
                <w:rFonts w:ascii="Times New Roman" w:eastAsia="Times New Roman" w:hAnsi="Times New Roman"/>
                <w:color w:val="000000"/>
                <w:w w:val="97"/>
                <w:sz w:val="16"/>
                <w:lang w:val="ru-RU"/>
              </w:rPr>
              <w:t>рационализации вычислений;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BAEFA5" w14:textId="77777777" w:rsidR="00353AAE" w:rsidRDefault="00234B1D">
            <w:pPr>
              <w:autoSpaceDE w:val="0"/>
              <w:autoSpaceDN w:val="0"/>
              <w:spacing w:before="76" w:after="0" w:line="250"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888426" w14:textId="77777777" w:rsidR="00353AAE" w:rsidRDefault="00234B1D">
            <w:pPr>
              <w:autoSpaceDE w:val="0"/>
              <w:autoSpaceDN w:val="0"/>
              <w:spacing w:before="76"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4A3C33D6"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DBECEB"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3.6.</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1CB6E1" w14:textId="77777777" w:rsidR="00353AAE" w:rsidRDefault="00234B1D">
            <w:pPr>
              <w:autoSpaceDE w:val="0"/>
              <w:autoSpaceDN w:val="0"/>
              <w:spacing w:before="76" w:after="0" w:line="233" w:lineRule="auto"/>
              <w:ind w:left="72"/>
            </w:pPr>
            <w:r>
              <w:rPr>
                <w:rFonts w:ascii="Times New Roman" w:eastAsia="Times New Roman" w:hAnsi="Times New Roman"/>
                <w:color w:val="221F1F"/>
                <w:w w:val="97"/>
                <w:sz w:val="16"/>
              </w:rPr>
              <w:t xml:space="preserve">Смешанная дробь.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A0C8D5"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4546DC"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BC113A"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DDDD3"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63B5F3" w14:textId="77777777" w:rsidR="00353AAE" w:rsidRPr="002E6551" w:rsidRDefault="00234B1D">
            <w:pPr>
              <w:autoSpaceDE w:val="0"/>
              <w:autoSpaceDN w:val="0"/>
              <w:spacing w:before="76" w:after="0" w:line="245" w:lineRule="auto"/>
              <w:ind w:left="72"/>
              <w:rPr>
                <w:lang w:val="ru-RU"/>
              </w:rPr>
            </w:pPr>
            <w:r w:rsidRPr="002E6551">
              <w:rPr>
                <w:rFonts w:ascii="Times New Roman" w:eastAsia="Times New Roman" w:hAnsi="Times New Roman"/>
                <w:color w:val="000000"/>
                <w:w w:val="97"/>
                <w:sz w:val="16"/>
                <w:lang w:val="ru-RU"/>
              </w:rPr>
              <w:t>Выполнять прикидку и оценку результата вычислений; предлагать и применять приёмы проверки вычислений;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48245C" w14:textId="77777777" w:rsidR="00353AAE" w:rsidRDefault="00234B1D">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A7CBA5" w14:textId="77777777" w:rsidR="00353AAE" w:rsidRDefault="00234B1D">
            <w:pPr>
              <w:autoSpaceDE w:val="0"/>
              <w:autoSpaceDN w:val="0"/>
              <w:spacing w:before="76"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694DC287"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9D69BE"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3.7.</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EE5F0F" w14:textId="77777777" w:rsidR="00353AAE" w:rsidRPr="002E6551" w:rsidRDefault="00234B1D">
            <w:pPr>
              <w:autoSpaceDE w:val="0"/>
              <w:autoSpaceDN w:val="0"/>
              <w:spacing w:before="78" w:after="0" w:line="247" w:lineRule="auto"/>
              <w:ind w:left="72" w:right="432"/>
              <w:rPr>
                <w:lang w:val="ru-RU"/>
              </w:rPr>
            </w:pPr>
            <w:r w:rsidRPr="002E6551">
              <w:rPr>
                <w:rFonts w:ascii="Times New Roman" w:eastAsia="Times New Roman" w:hAnsi="Times New Roman"/>
                <w:color w:val="221F1F"/>
                <w:w w:val="97"/>
                <w:sz w:val="16"/>
                <w:lang w:val="ru-RU"/>
              </w:rPr>
              <w:t xml:space="preserve">Умножение и деление </w:t>
            </w:r>
            <w:r w:rsidRPr="002E6551">
              <w:rPr>
                <w:lang w:val="ru-RU"/>
              </w:rPr>
              <w:br/>
            </w:r>
            <w:r w:rsidRPr="002E6551">
              <w:rPr>
                <w:rFonts w:ascii="Times New Roman" w:eastAsia="Times New Roman" w:hAnsi="Times New Roman"/>
                <w:color w:val="221F1F"/>
                <w:w w:val="97"/>
                <w:sz w:val="16"/>
                <w:lang w:val="ru-RU"/>
              </w:rPr>
              <w:t>обыкновенных дробей; взаимно-обратные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1B5C4"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66FF96"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68001A"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D89A6B"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A8E4D2" w14:textId="77777777" w:rsidR="00353AAE" w:rsidRPr="002E6551" w:rsidRDefault="00234B1D">
            <w:pPr>
              <w:autoSpaceDE w:val="0"/>
              <w:autoSpaceDN w:val="0"/>
              <w:spacing w:before="78" w:after="0" w:line="247" w:lineRule="auto"/>
              <w:ind w:left="72"/>
              <w:rPr>
                <w:lang w:val="ru-RU"/>
              </w:rPr>
            </w:pPr>
            <w:r w:rsidRPr="002E6551">
              <w:rPr>
                <w:rFonts w:ascii="Times New Roman" w:eastAsia="Times New Roman" w:hAnsi="Times New Roman"/>
                <w:color w:val="000000"/>
                <w:w w:val="97"/>
                <w:sz w:val="16"/>
                <w:lang w:val="ru-RU"/>
              </w:rPr>
              <w:t xml:space="preserve">Выполнять арифметические действия с обыкновенными дробями; применять свойства арифметических действий для </w:t>
            </w:r>
            <w:r w:rsidRPr="002E6551">
              <w:rPr>
                <w:lang w:val="ru-RU"/>
              </w:rPr>
              <w:br/>
            </w:r>
            <w:r w:rsidRPr="002E6551">
              <w:rPr>
                <w:rFonts w:ascii="Times New Roman" w:eastAsia="Times New Roman" w:hAnsi="Times New Roman"/>
                <w:color w:val="000000"/>
                <w:w w:val="97"/>
                <w:sz w:val="16"/>
                <w:lang w:val="ru-RU"/>
              </w:rPr>
              <w:t>рационализации вычислений;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5F2023" w14:textId="77777777" w:rsidR="00353AAE" w:rsidRDefault="00234B1D">
            <w:pPr>
              <w:autoSpaceDE w:val="0"/>
              <w:autoSpaceDN w:val="0"/>
              <w:spacing w:before="78" w:after="0" w:line="250"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609C01"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57E63432" w14:textId="77777777">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2CB205"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3.8.</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B6691F" w14:textId="77777777" w:rsidR="00353AAE" w:rsidRPr="002E6551" w:rsidRDefault="00234B1D">
            <w:pPr>
              <w:autoSpaceDE w:val="0"/>
              <w:autoSpaceDN w:val="0"/>
              <w:spacing w:before="78" w:after="0" w:line="245" w:lineRule="auto"/>
              <w:ind w:left="72" w:right="144"/>
              <w:rPr>
                <w:lang w:val="ru-RU"/>
              </w:rPr>
            </w:pPr>
            <w:r w:rsidRPr="002E6551">
              <w:rPr>
                <w:rFonts w:ascii="Times New Roman" w:eastAsia="Times New Roman" w:hAnsi="Times New Roman"/>
                <w:color w:val="221F1F"/>
                <w:w w:val="97"/>
                <w:sz w:val="16"/>
                <w:lang w:val="ru-RU"/>
              </w:rPr>
              <w:t>Решение текстовых задач, со 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EB950A"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C1851D"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1C7343"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7EC75A"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B2A4D5" w14:textId="77777777" w:rsidR="00353AAE" w:rsidRPr="002E6551" w:rsidRDefault="00234B1D">
            <w:pPr>
              <w:autoSpaceDE w:val="0"/>
              <w:autoSpaceDN w:val="0"/>
              <w:spacing w:before="78" w:after="0" w:line="247" w:lineRule="auto"/>
              <w:ind w:left="72" w:right="144"/>
              <w:rPr>
                <w:lang w:val="ru-RU"/>
              </w:rPr>
            </w:pPr>
            <w:r w:rsidRPr="002E6551">
              <w:rPr>
                <w:rFonts w:ascii="Times New Roman" w:eastAsia="Times New Roman" w:hAnsi="Times New Roman"/>
                <w:color w:val="000000"/>
                <w:w w:val="97"/>
                <w:sz w:val="16"/>
                <w:lang w:val="ru-RU"/>
              </w:rPr>
              <w:t>Решать текстовые задачи, содержащие дробные данные, и задачи на нахождение части целого и целого по его части; выявлять их сходства и различия;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6A50C0" w14:textId="77777777" w:rsidR="00353AAE" w:rsidRDefault="00234B1D">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A8B9A2"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02E309B1" w14:textId="77777777">
        <w:trPr>
          <w:trHeight w:hRule="exact" w:val="117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6D52C8"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3.9.</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0D9CB8" w14:textId="77777777" w:rsidR="00353AAE" w:rsidRPr="002E6551" w:rsidRDefault="00234B1D">
            <w:pPr>
              <w:autoSpaceDE w:val="0"/>
              <w:autoSpaceDN w:val="0"/>
              <w:spacing w:before="76" w:after="0" w:line="233" w:lineRule="auto"/>
              <w:ind w:left="72"/>
              <w:rPr>
                <w:lang w:val="ru-RU"/>
              </w:rPr>
            </w:pPr>
            <w:r w:rsidRPr="002E6551">
              <w:rPr>
                <w:rFonts w:ascii="Times New Roman" w:eastAsia="Times New Roman" w:hAnsi="Times New Roman"/>
                <w:color w:val="221F1F"/>
                <w:w w:val="97"/>
                <w:sz w:val="16"/>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42256C"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A26D43"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4672B1"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AAB17E"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67E34C" w14:textId="77777777" w:rsidR="00353AAE" w:rsidRPr="002E6551" w:rsidRDefault="00234B1D">
            <w:pPr>
              <w:autoSpaceDE w:val="0"/>
              <w:autoSpaceDN w:val="0"/>
              <w:spacing w:before="76" w:after="0" w:line="252" w:lineRule="auto"/>
              <w:ind w:left="72" w:right="144"/>
              <w:rPr>
                <w:lang w:val="ru-RU"/>
              </w:rPr>
            </w:pPr>
            <w:r w:rsidRPr="002E6551">
              <w:rPr>
                <w:rFonts w:ascii="Times New Roman" w:eastAsia="Times New Roman" w:hAnsi="Times New Roman"/>
                <w:color w:val="000000"/>
                <w:w w:val="97"/>
                <w:sz w:val="16"/>
                <w:lang w:val="ru-RU"/>
              </w:rPr>
              <w:t xml:space="preserve">Решать текстовые задачи, содержащие дробные данные, и задачи на нахождение части целого и целого по его части; выявлять их сходства и различия; </w:t>
            </w:r>
            <w:r w:rsidRPr="002E6551">
              <w:rPr>
                <w:lang w:val="ru-RU"/>
              </w:rPr>
              <w:br/>
            </w:r>
            <w:r w:rsidRPr="002E6551">
              <w:rPr>
                <w:rFonts w:ascii="Times New Roman" w:eastAsia="Times New Roman" w:hAnsi="Times New Roman"/>
                <w:color w:val="000000"/>
                <w:w w:val="97"/>
                <w:sz w:val="16"/>
                <w:lang w:val="ru-RU"/>
              </w:rPr>
              <w:t>Моделировать ход решения задачи с помощью рисунка, схемы, таблицы;</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87C11D" w14:textId="77777777" w:rsidR="00353AAE" w:rsidRDefault="00234B1D">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083B98" w14:textId="77777777" w:rsidR="00353AAE" w:rsidRDefault="00234B1D">
            <w:pPr>
              <w:autoSpaceDE w:val="0"/>
              <w:autoSpaceDN w:val="0"/>
              <w:spacing w:before="76"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55AAEFDC"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F78C1D"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3.10.</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C712F2" w14:textId="77777777" w:rsidR="00353AAE" w:rsidRPr="002E6551" w:rsidRDefault="00234B1D">
            <w:pPr>
              <w:autoSpaceDE w:val="0"/>
              <w:autoSpaceDN w:val="0"/>
              <w:spacing w:before="76" w:after="0" w:line="250" w:lineRule="auto"/>
              <w:ind w:left="72" w:right="144"/>
              <w:rPr>
                <w:lang w:val="ru-RU"/>
              </w:rPr>
            </w:pPr>
            <w:r w:rsidRPr="002E6551">
              <w:rPr>
                <w:rFonts w:ascii="Times New Roman" w:eastAsia="Times New Roman" w:hAnsi="Times New Roman"/>
                <w:color w:val="221F1F"/>
                <w:w w:val="97"/>
                <w:sz w:val="16"/>
                <w:lang w:val="ru-RU"/>
              </w:rPr>
              <w:t>Применение букв для записи математических выражений и предложений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2EB9AA"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9569E1"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0B9C47"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72AD4"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B2FB75" w14:textId="77777777" w:rsidR="00353AAE" w:rsidRPr="002E6551" w:rsidRDefault="00234B1D">
            <w:pPr>
              <w:autoSpaceDE w:val="0"/>
              <w:autoSpaceDN w:val="0"/>
              <w:spacing w:before="76" w:after="0" w:line="250" w:lineRule="auto"/>
              <w:ind w:left="72"/>
              <w:rPr>
                <w:lang w:val="ru-RU"/>
              </w:rPr>
            </w:pPr>
            <w:r w:rsidRPr="002E6551">
              <w:rPr>
                <w:rFonts w:ascii="Times New Roman" w:eastAsia="Times New Roman" w:hAnsi="Times New Roman"/>
                <w:color w:val="000000"/>
                <w:w w:val="97"/>
                <w:sz w:val="16"/>
                <w:lang w:val="ru-RU"/>
              </w:rPr>
              <w:t>Критически оценивать полученный результат, осуществлять самоконтроль, проверяя ответ на соответствие условию, находить ошибки;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657551" w14:textId="77777777" w:rsidR="00353AAE" w:rsidRDefault="00234B1D">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529F03" w14:textId="77777777" w:rsidR="00353AAE" w:rsidRDefault="00234B1D">
            <w:pPr>
              <w:autoSpaceDE w:val="0"/>
              <w:autoSpaceDN w:val="0"/>
              <w:spacing w:before="76"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4A6DE014" w14:textId="77777777">
        <w:trPr>
          <w:trHeight w:hRule="exact" w:val="348"/>
        </w:trPr>
        <w:tc>
          <w:tcPr>
            <w:tcW w:w="272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9C0A67D"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BFBB8A"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48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8A6476"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3D0013"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38A077"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709441" w14:textId="77777777" w:rsidR="00353AAE" w:rsidRDefault="00353AAE"/>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F43CBC" w14:textId="77777777" w:rsidR="00353AAE" w:rsidRDefault="00353AAE"/>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CACED7" w14:textId="77777777" w:rsidR="00353AAE" w:rsidRDefault="00353AAE"/>
        </w:tc>
      </w:tr>
      <w:tr w:rsidR="00353AAE" w14:paraId="7709E55C"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743A2E2A" w14:textId="77777777" w:rsidR="00353AAE" w:rsidRDefault="00234B1D">
            <w:pPr>
              <w:autoSpaceDE w:val="0"/>
              <w:autoSpaceDN w:val="0"/>
              <w:spacing w:before="78" w:after="0" w:line="230" w:lineRule="auto"/>
              <w:ind w:left="72"/>
            </w:pPr>
            <w:r>
              <w:rPr>
                <w:rFonts w:ascii="Times New Roman" w:eastAsia="Times New Roman" w:hAnsi="Times New Roman"/>
                <w:b/>
                <w:color w:val="000000"/>
                <w:w w:val="97"/>
                <w:sz w:val="16"/>
              </w:rPr>
              <w:t xml:space="preserve">Раздел 4. </w:t>
            </w:r>
            <w:r>
              <w:rPr>
                <w:rFonts w:ascii="Times New Roman" w:eastAsia="Times New Roman" w:hAnsi="Times New Roman"/>
                <w:b/>
                <w:color w:val="221F1F"/>
                <w:w w:val="97"/>
                <w:sz w:val="16"/>
              </w:rPr>
              <w:t>Наглядная геометрия. Многоугольники</w:t>
            </w:r>
          </w:p>
        </w:tc>
      </w:tr>
      <w:tr w:rsidR="00353AAE" w:rsidRPr="00411615" w14:paraId="6FE33E82" w14:textId="77777777">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B0EE09"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4.1.</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A8B39A" w14:textId="77777777" w:rsidR="00353AAE" w:rsidRDefault="00234B1D">
            <w:pPr>
              <w:autoSpaceDE w:val="0"/>
              <w:autoSpaceDN w:val="0"/>
              <w:spacing w:before="78" w:after="0" w:line="230" w:lineRule="auto"/>
              <w:ind w:left="72"/>
            </w:pPr>
            <w:r>
              <w:rPr>
                <w:rFonts w:ascii="Times New Roman" w:eastAsia="Times New Roman" w:hAnsi="Times New Roman"/>
                <w:color w:val="221F1F"/>
                <w:w w:val="97"/>
                <w:sz w:val="16"/>
              </w:rPr>
              <w:t>Многоугольники.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FED6BD"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80E88E"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664589"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866A37"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A5AAD4" w14:textId="77777777" w:rsidR="00353AAE" w:rsidRPr="002E6551" w:rsidRDefault="00234B1D">
            <w:pPr>
              <w:autoSpaceDE w:val="0"/>
              <w:autoSpaceDN w:val="0"/>
              <w:spacing w:before="78" w:after="0" w:line="247" w:lineRule="auto"/>
              <w:ind w:left="72" w:right="288"/>
              <w:rPr>
                <w:lang w:val="ru-RU"/>
              </w:rPr>
            </w:pPr>
            <w:r w:rsidRPr="002E6551">
              <w:rPr>
                <w:rFonts w:ascii="Times New Roman" w:eastAsia="Times New Roman" w:hAnsi="Times New Roman"/>
                <w:color w:val="000000"/>
                <w:w w:val="97"/>
                <w:sz w:val="16"/>
                <w:lang w:val="ru-RU"/>
              </w:rPr>
              <w:t>Описывать, используя терминологию, изображать с помощью чертёжных инструментов и от руки, моделировать из бумаги многоугольники;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9761C1" w14:textId="77777777" w:rsidR="00353AAE" w:rsidRPr="002E6551" w:rsidRDefault="00234B1D">
            <w:pPr>
              <w:autoSpaceDE w:val="0"/>
              <w:autoSpaceDN w:val="0"/>
              <w:spacing w:before="78" w:after="0" w:line="250" w:lineRule="auto"/>
              <w:ind w:left="72"/>
              <w:rPr>
                <w:lang w:val="ru-RU"/>
              </w:rPr>
            </w:pPr>
            <w:r w:rsidRPr="002E6551">
              <w:rPr>
                <w:rFonts w:ascii="Times New Roman" w:eastAsia="Times New Roman" w:hAnsi="Times New Roman"/>
                <w:color w:val="000000"/>
                <w:w w:val="97"/>
                <w:sz w:val="16"/>
                <w:lang w:val="ru-RU"/>
              </w:rPr>
              <w:t xml:space="preserve">Самооценка с </w:t>
            </w:r>
            <w:r w:rsidRPr="002E6551">
              <w:rPr>
                <w:lang w:val="ru-RU"/>
              </w:rPr>
              <w:br/>
            </w:r>
            <w:proofErr w:type="spellStart"/>
            <w:proofErr w:type="gramStart"/>
            <w:r w:rsidRPr="002E6551">
              <w:rPr>
                <w:rFonts w:ascii="Times New Roman" w:eastAsia="Times New Roman" w:hAnsi="Times New Roman"/>
                <w:color w:val="000000"/>
                <w:w w:val="97"/>
                <w:sz w:val="16"/>
                <w:lang w:val="ru-RU"/>
              </w:rPr>
              <w:t>использованием«</w:t>
            </w:r>
            <w:proofErr w:type="gramEnd"/>
            <w:r w:rsidRPr="002E6551">
              <w:rPr>
                <w:rFonts w:ascii="Times New Roman" w:eastAsia="Times New Roman" w:hAnsi="Times New Roman"/>
                <w:color w:val="000000"/>
                <w:w w:val="97"/>
                <w:sz w:val="16"/>
                <w:lang w:val="ru-RU"/>
              </w:rPr>
              <w:t>Оценочного</w:t>
            </w:r>
            <w:proofErr w:type="spellEnd"/>
            <w:r w:rsidRPr="002E6551">
              <w:rPr>
                <w:rFonts w:ascii="Times New Roman" w:eastAsia="Times New Roman" w:hAnsi="Times New Roman"/>
                <w:color w:val="000000"/>
                <w:w w:val="97"/>
                <w:sz w:val="16"/>
                <w:lang w:val="ru-RU"/>
              </w:rPr>
              <w:t xml:space="preserve"> </w:t>
            </w:r>
            <w:r w:rsidRPr="002E6551">
              <w:rPr>
                <w:lang w:val="ru-RU"/>
              </w:rPr>
              <w:br/>
            </w:r>
            <w:r w:rsidRPr="002E6551">
              <w:rPr>
                <w:rFonts w:ascii="Times New Roman" w:eastAsia="Times New Roman" w:hAnsi="Times New Roman"/>
                <w:color w:val="000000"/>
                <w:w w:val="97"/>
                <w:sz w:val="16"/>
                <w:lang w:val="ru-RU"/>
              </w:rPr>
              <w:t>листа»;</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8E01AD" w14:textId="77777777" w:rsidR="00353AAE" w:rsidRPr="002E6551" w:rsidRDefault="00234B1D">
            <w:pPr>
              <w:autoSpaceDE w:val="0"/>
              <w:autoSpaceDN w:val="0"/>
              <w:spacing w:before="78" w:after="0" w:line="250" w:lineRule="auto"/>
              <w:ind w:left="74"/>
              <w:rPr>
                <w:lang w:val="ru-RU"/>
              </w:rPr>
            </w:pPr>
            <w:r>
              <w:rPr>
                <w:rFonts w:ascii="Times New Roman" w:eastAsia="Times New Roman" w:hAnsi="Times New Roman"/>
                <w:color w:val="000000"/>
                <w:w w:val="97"/>
                <w:sz w:val="16"/>
              </w:rPr>
              <w:t>http</w:t>
            </w:r>
            <w:r w:rsidRPr="002E655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2E6551">
              <w:rPr>
                <w:rFonts w:ascii="Times New Roman" w:eastAsia="Times New Roman" w:hAnsi="Times New Roman"/>
                <w:color w:val="000000"/>
                <w:w w:val="97"/>
                <w:sz w:val="16"/>
                <w:lang w:val="ru-RU"/>
              </w:rPr>
              <w:t>-</w:t>
            </w:r>
            <w:r w:rsidRPr="002E6551">
              <w:rPr>
                <w:lang w:val="ru-RU"/>
              </w:rPr>
              <w:br/>
            </w:r>
            <w:r>
              <w:rPr>
                <w:rFonts w:ascii="Times New Roman" w:eastAsia="Times New Roman" w:hAnsi="Times New Roman"/>
                <w:color w:val="000000"/>
                <w:w w:val="97"/>
                <w:sz w:val="16"/>
              </w:rPr>
              <w:t>collection</w:t>
            </w:r>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2E655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rubr</w:t>
            </w:r>
            <w:proofErr w:type="spellEnd"/>
            <w:r w:rsidRPr="002E6551">
              <w:rPr>
                <w:rFonts w:ascii="Times New Roman" w:eastAsia="Times New Roman" w:hAnsi="Times New Roman"/>
                <w:color w:val="000000"/>
                <w:w w:val="97"/>
                <w:sz w:val="16"/>
                <w:lang w:val="ru-RU"/>
              </w:rPr>
              <w:t>/3</w:t>
            </w:r>
            <w:r>
              <w:rPr>
                <w:rFonts w:ascii="Times New Roman" w:eastAsia="Times New Roman" w:hAnsi="Times New Roman"/>
                <w:color w:val="000000"/>
                <w:w w:val="97"/>
                <w:sz w:val="16"/>
              </w:rPr>
              <w:t>a</w:t>
            </w:r>
            <w:r w:rsidRPr="002E6551">
              <w:rPr>
                <w:rFonts w:ascii="Times New Roman" w:eastAsia="Times New Roman" w:hAnsi="Times New Roman"/>
                <w:color w:val="000000"/>
                <w:w w:val="97"/>
                <w:sz w:val="16"/>
                <w:lang w:val="ru-RU"/>
              </w:rPr>
              <w:t>39</w:t>
            </w:r>
            <w:r>
              <w:rPr>
                <w:rFonts w:ascii="Times New Roman" w:eastAsia="Times New Roman" w:hAnsi="Times New Roman"/>
                <w:color w:val="000000"/>
                <w:w w:val="97"/>
                <w:sz w:val="16"/>
              </w:rPr>
              <w:t>d</w:t>
            </w:r>
            <w:r w:rsidRPr="002E6551">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2E6551">
              <w:rPr>
                <w:rFonts w:ascii="Times New Roman" w:eastAsia="Times New Roman" w:hAnsi="Times New Roman"/>
                <w:color w:val="000000"/>
                <w:w w:val="97"/>
                <w:sz w:val="16"/>
                <w:lang w:val="ru-RU"/>
              </w:rPr>
              <w:t>3-9885-44</w:t>
            </w:r>
            <w:r>
              <w:rPr>
                <w:rFonts w:ascii="Times New Roman" w:eastAsia="Times New Roman" w:hAnsi="Times New Roman"/>
                <w:color w:val="000000"/>
                <w:w w:val="97"/>
                <w:sz w:val="16"/>
              </w:rPr>
              <w:t>d</w:t>
            </w:r>
            <w:r w:rsidRPr="002E6551">
              <w:rPr>
                <w:rFonts w:ascii="Times New Roman" w:eastAsia="Times New Roman" w:hAnsi="Times New Roman"/>
                <w:color w:val="000000"/>
                <w:w w:val="97"/>
                <w:sz w:val="16"/>
                <w:lang w:val="ru-RU"/>
              </w:rPr>
              <w:t>0-94</w:t>
            </w:r>
            <w:r>
              <w:rPr>
                <w:rFonts w:ascii="Times New Roman" w:eastAsia="Times New Roman" w:hAnsi="Times New Roman"/>
                <w:color w:val="000000"/>
                <w:w w:val="97"/>
                <w:sz w:val="16"/>
              </w:rPr>
              <w:t>a</w:t>
            </w:r>
            <w:r w:rsidRPr="002E6551">
              <w:rPr>
                <w:rFonts w:ascii="Times New Roman" w:eastAsia="Times New Roman" w:hAnsi="Times New Roman"/>
                <w:color w:val="000000"/>
                <w:w w:val="97"/>
                <w:sz w:val="16"/>
                <w:lang w:val="ru-RU"/>
              </w:rPr>
              <w:t>3-</w:t>
            </w:r>
            <w:r>
              <w:rPr>
                <w:rFonts w:ascii="Times New Roman" w:eastAsia="Times New Roman" w:hAnsi="Times New Roman"/>
                <w:color w:val="000000"/>
                <w:w w:val="97"/>
                <w:sz w:val="16"/>
              </w:rPr>
              <w:t>c</w:t>
            </w:r>
            <w:r w:rsidRPr="002E6551">
              <w:rPr>
                <w:rFonts w:ascii="Times New Roman" w:eastAsia="Times New Roman" w:hAnsi="Times New Roman"/>
                <w:color w:val="000000"/>
                <w:w w:val="97"/>
                <w:sz w:val="16"/>
                <w:lang w:val="ru-RU"/>
              </w:rPr>
              <w:t>3238</w:t>
            </w:r>
            <w:r>
              <w:rPr>
                <w:rFonts w:ascii="Times New Roman" w:eastAsia="Times New Roman" w:hAnsi="Times New Roman"/>
                <w:color w:val="000000"/>
                <w:w w:val="97"/>
                <w:sz w:val="16"/>
              </w:rPr>
              <w:t>c</w:t>
            </w:r>
            <w:r w:rsidRPr="002E6551">
              <w:rPr>
                <w:rFonts w:ascii="Times New Roman" w:eastAsia="Times New Roman" w:hAnsi="Times New Roman"/>
                <w:color w:val="000000"/>
                <w:w w:val="97"/>
                <w:sz w:val="16"/>
                <w:lang w:val="ru-RU"/>
              </w:rPr>
              <w:t>81</w:t>
            </w:r>
            <w:r>
              <w:rPr>
                <w:rFonts w:ascii="Times New Roman" w:eastAsia="Times New Roman" w:hAnsi="Times New Roman"/>
                <w:color w:val="000000"/>
                <w:w w:val="97"/>
                <w:sz w:val="16"/>
              </w:rPr>
              <w:t>e</w:t>
            </w:r>
            <w:r w:rsidRPr="002E6551">
              <w:rPr>
                <w:rFonts w:ascii="Times New Roman" w:eastAsia="Times New Roman" w:hAnsi="Times New Roman"/>
                <w:color w:val="000000"/>
                <w:w w:val="97"/>
                <w:sz w:val="16"/>
                <w:lang w:val="ru-RU"/>
              </w:rPr>
              <w:t>94</w:t>
            </w:r>
            <w:r>
              <w:rPr>
                <w:rFonts w:ascii="Times New Roman" w:eastAsia="Times New Roman" w:hAnsi="Times New Roman"/>
                <w:color w:val="000000"/>
                <w:w w:val="97"/>
                <w:sz w:val="16"/>
              </w:rPr>
              <w:t>f</w:t>
            </w:r>
            <w:r w:rsidRPr="002E6551">
              <w:rPr>
                <w:rFonts w:ascii="Times New Roman" w:eastAsia="Times New Roman" w:hAnsi="Times New Roman"/>
                <w:color w:val="000000"/>
                <w:w w:val="97"/>
                <w:sz w:val="16"/>
                <w:lang w:val="ru-RU"/>
              </w:rPr>
              <w:t xml:space="preserve">/ </w:t>
            </w:r>
            <w:r w:rsidRPr="002E6551">
              <w:rPr>
                <w:lang w:val="ru-RU"/>
              </w:rPr>
              <w:br/>
            </w:r>
            <w:r>
              <w:rPr>
                <w:rFonts w:ascii="Times New Roman" w:eastAsia="Times New Roman" w:hAnsi="Times New Roman"/>
                <w:color w:val="000000"/>
                <w:w w:val="97"/>
                <w:sz w:val="16"/>
              </w:rPr>
              <w:t>http</w:t>
            </w:r>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smollpo</w:t>
            </w:r>
            <w:proofErr w:type="spellEnd"/>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2E6551">
              <w:rPr>
                <w:rFonts w:ascii="Times New Roman" w:eastAsia="Times New Roman" w:hAnsi="Times New Roman"/>
                <w:color w:val="000000"/>
                <w:w w:val="97"/>
                <w:sz w:val="16"/>
                <w:lang w:val="ru-RU"/>
              </w:rPr>
              <w:t>22.</w:t>
            </w:r>
            <w:r>
              <w:rPr>
                <w:rFonts w:ascii="Times New Roman" w:eastAsia="Times New Roman" w:hAnsi="Times New Roman"/>
                <w:color w:val="000000"/>
                <w:w w:val="97"/>
                <w:sz w:val="16"/>
              </w:rPr>
              <w:t>info</w:t>
            </w:r>
            <w:r w:rsidRPr="002E655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documents</w:t>
            </w:r>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peretsen</w:t>
            </w:r>
            <w:proofErr w:type="spellEnd"/>
            <w:r w:rsidRPr="002E655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pdf</w:t>
            </w:r>
          </w:p>
        </w:tc>
      </w:tr>
      <w:tr w:rsidR="00353AAE" w14:paraId="3543D56C" w14:textId="77777777">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E1FA62"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4.2.</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4F76DE" w14:textId="77777777" w:rsidR="00353AAE" w:rsidRDefault="00234B1D">
            <w:pPr>
              <w:autoSpaceDE w:val="0"/>
              <w:autoSpaceDN w:val="0"/>
              <w:spacing w:before="76" w:after="0" w:line="245" w:lineRule="auto"/>
              <w:ind w:left="72" w:right="432"/>
            </w:pPr>
            <w:r>
              <w:rPr>
                <w:rFonts w:ascii="Times New Roman" w:eastAsia="Times New Roman" w:hAnsi="Times New Roman"/>
                <w:color w:val="221F1F"/>
                <w:w w:val="97"/>
                <w:sz w:val="16"/>
              </w:rPr>
              <w:t xml:space="preserve">Четырёхугольник, </w:t>
            </w:r>
            <w:r>
              <w:br/>
            </w:r>
            <w:r>
              <w:rPr>
                <w:rFonts w:ascii="Times New Roman" w:eastAsia="Times New Roman" w:hAnsi="Times New Roman"/>
                <w:color w:val="221F1F"/>
                <w:w w:val="97"/>
                <w:sz w:val="16"/>
              </w:rPr>
              <w:t>прямоугольник, квадрат.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8FE077"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A30973"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AE60E8"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C8A635"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9D17BE" w14:textId="77777777" w:rsidR="00353AAE" w:rsidRPr="002E6551" w:rsidRDefault="00234B1D">
            <w:pPr>
              <w:autoSpaceDE w:val="0"/>
              <w:autoSpaceDN w:val="0"/>
              <w:spacing w:before="76" w:after="0" w:line="250" w:lineRule="auto"/>
              <w:ind w:left="72" w:right="720"/>
              <w:rPr>
                <w:lang w:val="ru-RU"/>
              </w:rPr>
            </w:pPr>
            <w:r w:rsidRPr="002E6551">
              <w:rPr>
                <w:rFonts w:ascii="Times New Roman" w:eastAsia="Times New Roman" w:hAnsi="Times New Roman"/>
                <w:color w:val="000000"/>
                <w:w w:val="97"/>
                <w:sz w:val="16"/>
                <w:lang w:val="ru-RU"/>
              </w:rPr>
              <w:t>Исследовать свойства прямоугольника, квадрата путём эксперимента, наблюдения, измерения, моделирования; сравнивать свойства квадрата и прямоугольника;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A4C1B8" w14:textId="77777777" w:rsidR="00353AAE" w:rsidRDefault="00234B1D">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A886B0" w14:textId="77777777" w:rsidR="00353AAE" w:rsidRDefault="00234B1D">
            <w:pPr>
              <w:autoSpaceDE w:val="0"/>
              <w:autoSpaceDN w:val="0"/>
              <w:spacing w:before="76"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bl>
    <w:p w14:paraId="065F4EA7" w14:textId="77777777" w:rsidR="00353AAE" w:rsidRDefault="00353AAE">
      <w:pPr>
        <w:autoSpaceDE w:val="0"/>
        <w:autoSpaceDN w:val="0"/>
        <w:spacing w:after="0" w:line="14" w:lineRule="exact"/>
      </w:pPr>
    </w:p>
    <w:p w14:paraId="11591BE9" w14:textId="77777777" w:rsidR="00353AAE" w:rsidRDefault="00353AAE">
      <w:pPr>
        <w:sectPr w:rsidR="00353AAE">
          <w:pgSz w:w="16840" w:h="11900"/>
          <w:pgMar w:top="284" w:right="640" w:bottom="550" w:left="666" w:header="720" w:footer="720" w:gutter="0"/>
          <w:cols w:space="720" w:equalWidth="0">
            <w:col w:w="15534" w:space="0"/>
          </w:cols>
          <w:docGrid w:linePitch="360"/>
        </w:sectPr>
      </w:pPr>
    </w:p>
    <w:p w14:paraId="229078D0" w14:textId="77777777" w:rsidR="00353AAE" w:rsidRDefault="00353AAE">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258"/>
        <w:gridCol w:w="528"/>
        <w:gridCol w:w="1104"/>
        <w:gridCol w:w="1142"/>
        <w:gridCol w:w="864"/>
        <w:gridCol w:w="4622"/>
        <w:gridCol w:w="1238"/>
        <w:gridCol w:w="3278"/>
      </w:tblGrid>
      <w:tr w:rsidR="00353AAE" w14:paraId="7826B682"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777BC3"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4.3.</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D3A428" w14:textId="77777777" w:rsidR="00353AAE" w:rsidRPr="002E6551" w:rsidRDefault="00234B1D">
            <w:pPr>
              <w:autoSpaceDE w:val="0"/>
              <w:autoSpaceDN w:val="0"/>
              <w:spacing w:before="78" w:after="0" w:line="250" w:lineRule="auto"/>
              <w:ind w:left="72"/>
              <w:rPr>
                <w:lang w:val="ru-RU"/>
              </w:rPr>
            </w:pPr>
            <w:r w:rsidRPr="002E6551">
              <w:rPr>
                <w:rFonts w:ascii="Times New Roman" w:eastAsia="Times New Roman" w:hAnsi="Times New Roman"/>
                <w:color w:val="221F1F"/>
                <w:w w:val="97"/>
                <w:sz w:val="16"/>
                <w:lang w:val="ru-RU"/>
              </w:rPr>
              <w:t>Практическая работа</w:t>
            </w:r>
            <w:r w:rsidRPr="002E6551">
              <w:rPr>
                <w:lang w:val="ru-RU"/>
              </w:rPr>
              <w:br/>
            </w:r>
            <w:r w:rsidRPr="002E6551">
              <w:rPr>
                <w:rFonts w:ascii="Times New Roman" w:eastAsia="Times New Roman" w:hAnsi="Times New Roman"/>
                <w:color w:val="221F1F"/>
                <w:w w:val="97"/>
                <w:sz w:val="16"/>
                <w:lang w:val="ru-RU"/>
              </w:rPr>
              <w:t xml:space="preserve">«Построение прямоугольника с заданными сторонами на </w:t>
            </w:r>
            <w:r w:rsidRPr="002E6551">
              <w:rPr>
                <w:lang w:val="ru-RU"/>
              </w:rPr>
              <w:br/>
            </w:r>
            <w:r w:rsidRPr="002E6551">
              <w:rPr>
                <w:rFonts w:ascii="Times New Roman" w:eastAsia="Times New Roman" w:hAnsi="Times New Roman"/>
                <w:color w:val="221F1F"/>
                <w:w w:val="97"/>
                <w:sz w:val="16"/>
                <w:lang w:val="ru-RU"/>
              </w:rPr>
              <w:t>нелинованной бумаге».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4D74D6"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881B93"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96841D"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56F85E"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8311F5" w14:textId="77777777" w:rsidR="00353AAE" w:rsidRPr="002E6551" w:rsidRDefault="00234B1D">
            <w:pPr>
              <w:autoSpaceDE w:val="0"/>
              <w:autoSpaceDN w:val="0"/>
              <w:spacing w:before="78" w:after="0" w:line="245" w:lineRule="auto"/>
              <w:ind w:left="72" w:right="720"/>
              <w:rPr>
                <w:lang w:val="ru-RU"/>
              </w:rPr>
            </w:pPr>
            <w:r w:rsidRPr="002E6551">
              <w:rPr>
                <w:rFonts w:ascii="Times New Roman" w:eastAsia="Times New Roman" w:hAnsi="Times New Roman"/>
                <w:color w:val="000000"/>
                <w:w w:val="97"/>
                <w:sz w:val="16"/>
                <w:lang w:val="ru-RU"/>
              </w:rPr>
              <w:t>Строить на нелинованной и клетчатой бумаге квадрат и прямоугольник с заданными длинами сторон;</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549563" w14:textId="77777777" w:rsidR="00353AAE" w:rsidRDefault="00234B1D">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F39EFB"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286AECAB"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348354"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4.4.</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9EE8C8" w14:textId="77777777" w:rsidR="00353AAE" w:rsidRDefault="00234B1D">
            <w:pPr>
              <w:autoSpaceDE w:val="0"/>
              <w:autoSpaceDN w:val="0"/>
              <w:spacing w:before="78" w:after="0" w:line="230" w:lineRule="auto"/>
              <w:ind w:left="72"/>
            </w:pPr>
            <w:r>
              <w:rPr>
                <w:rFonts w:ascii="Times New Roman" w:eastAsia="Times New Roman" w:hAnsi="Times New Roman"/>
                <w:color w:val="221F1F"/>
                <w:w w:val="97"/>
                <w:sz w:val="16"/>
              </w:rPr>
              <w:t>Треугольник.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55347F"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CBCD52"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908CD2"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771973"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181D5A" w14:textId="77777777" w:rsidR="00353AAE" w:rsidRPr="002E6551" w:rsidRDefault="00234B1D">
            <w:pPr>
              <w:autoSpaceDE w:val="0"/>
              <w:autoSpaceDN w:val="0"/>
              <w:spacing w:before="78" w:after="0" w:line="245" w:lineRule="auto"/>
              <w:ind w:left="72" w:right="432"/>
              <w:rPr>
                <w:lang w:val="ru-RU"/>
              </w:rPr>
            </w:pPr>
            <w:r w:rsidRPr="002E6551">
              <w:rPr>
                <w:rFonts w:ascii="Times New Roman" w:eastAsia="Times New Roman" w:hAnsi="Times New Roman"/>
                <w:color w:val="000000"/>
                <w:w w:val="97"/>
                <w:sz w:val="16"/>
                <w:lang w:val="ru-RU"/>
              </w:rPr>
              <w:t>Изображать остроугольные, прямоугольные и тупоугольные треугольники;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2AF7F5" w14:textId="77777777" w:rsidR="00353AAE" w:rsidRDefault="00234B1D">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7725B"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2A5AC5D3" w14:textId="77777777">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062D45"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4.5.</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037F0A" w14:textId="77777777" w:rsidR="00353AAE" w:rsidRPr="002E6551" w:rsidRDefault="00234B1D">
            <w:pPr>
              <w:autoSpaceDE w:val="0"/>
              <w:autoSpaceDN w:val="0"/>
              <w:spacing w:before="78" w:after="0" w:line="252" w:lineRule="auto"/>
              <w:ind w:left="72" w:right="288"/>
              <w:rPr>
                <w:lang w:val="ru-RU"/>
              </w:rPr>
            </w:pPr>
            <w:r w:rsidRPr="002E6551">
              <w:rPr>
                <w:rFonts w:ascii="Times New Roman" w:eastAsia="Times New Roman" w:hAnsi="Times New Roman"/>
                <w:color w:val="221F1F"/>
                <w:w w:val="97"/>
                <w:sz w:val="16"/>
                <w:lang w:val="ru-RU"/>
              </w:rPr>
              <w:t xml:space="preserve">Площадь и периметр </w:t>
            </w:r>
            <w:r w:rsidRPr="002E6551">
              <w:rPr>
                <w:lang w:val="ru-RU"/>
              </w:rPr>
              <w:br/>
            </w:r>
            <w:r w:rsidRPr="002E6551">
              <w:rPr>
                <w:rFonts w:ascii="Times New Roman" w:eastAsia="Times New Roman" w:hAnsi="Times New Roman"/>
                <w:color w:val="221F1F"/>
                <w:w w:val="97"/>
                <w:sz w:val="16"/>
                <w:lang w:val="ru-RU"/>
              </w:rPr>
              <w:t xml:space="preserve">прямоугольника и </w:t>
            </w:r>
            <w:r w:rsidRPr="002E6551">
              <w:rPr>
                <w:lang w:val="ru-RU"/>
              </w:rPr>
              <w:br/>
            </w:r>
            <w:r w:rsidRPr="002E6551">
              <w:rPr>
                <w:rFonts w:ascii="Times New Roman" w:eastAsia="Times New Roman" w:hAnsi="Times New Roman"/>
                <w:color w:val="221F1F"/>
                <w:w w:val="97"/>
                <w:sz w:val="16"/>
                <w:lang w:val="ru-RU"/>
              </w:rPr>
              <w:t xml:space="preserve">многоугольников, </w:t>
            </w:r>
            <w:r w:rsidRPr="002E6551">
              <w:rPr>
                <w:lang w:val="ru-RU"/>
              </w:rPr>
              <w:br/>
            </w:r>
            <w:r w:rsidRPr="002E6551">
              <w:rPr>
                <w:rFonts w:ascii="Times New Roman" w:eastAsia="Times New Roman" w:hAnsi="Times New Roman"/>
                <w:color w:val="221F1F"/>
                <w:w w:val="97"/>
                <w:sz w:val="16"/>
                <w:lang w:val="ru-RU"/>
              </w:rPr>
              <w:t xml:space="preserve">составленных из </w:t>
            </w:r>
            <w:r w:rsidRPr="002E6551">
              <w:rPr>
                <w:lang w:val="ru-RU"/>
              </w:rPr>
              <w:br/>
            </w:r>
            <w:r w:rsidRPr="002E6551">
              <w:rPr>
                <w:rFonts w:ascii="Times New Roman" w:eastAsia="Times New Roman" w:hAnsi="Times New Roman"/>
                <w:color w:val="221F1F"/>
                <w:w w:val="97"/>
                <w:sz w:val="16"/>
                <w:lang w:val="ru-RU"/>
              </w:rPr>
              <w:t>прямоугольников, единицы измерения площади.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2D8DB5"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A221F7"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FD9F99"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E0AA7E"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F97706" w14:textId="77777777" w:rsidR="00353AAE" w:rsidRPr="002E6551" w:rsidRDefault="00234B1D">
            <w:pPr>
              <w:autoSpaceDE w:val="0"/>
              <w:autoSpaceDN w:val="0"/>
              <w:spacing w:before="78" w:after="0" w:line="252" w:lineRule="auto"/>
              <w:ind w:left="72" w:right="144"/>
              <w:rPr>
                <w:lang w:val="ru-RU"/>
              </w:rPr>
            </w:pPr>
            <w:r w:rsidRPr="002E6551">
              <w:rPr>
                <w:rFonts w:ascii="Times New Roman" w:eastAsia="Times New Roman" w:hAnsi="Times New Roman"/>
                <w:color w:val="000000"/>
                <w:w w:val="97"/>
                <w:sz w:val="16"/>
                <w:lang w:val="ru-RU"/>
              </w:rPr>
              <w:t>Использовать свойства квадратной сетки для построения фигур; разбивать прямоугольник на квадраты, треугольники; составлять фигуры из квадратов и прямоугольников и находить их площадь, разбивать фигуры на прямоугольники и квадраты и находить их площадь;</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57CD17" w14:textId="77777777" w:rsidR="00353AAE" w:rsidRDefault="00234B1D">
            <w:pPr>
              <w:autoSpaceDE w:val="0"/>
              <w:autoSpaceDN w:val="0"/>
              <w:spacing w:before="78" w:after="0" w:line="250"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63AFC4"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3DD75493"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63FE66"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4.6.</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238B96" w14:textId="77777777" w:rsidR="00353AAE" w:rsidRDefault="00234B1D">
            <w:pPr>
              <w:autoSpaceDE w:val="0"/>
              <w:autoSpaceDN w:val="0"/>
              <w:spacing w:before="76" w:after="0" w:line="233" w:lineRule="auto"/>
              <w:ind w:left="72"/>
            </w:pPr>
            <w:r>
              <w:rPr>
                <w:rFonts w:ascii="Times New Roman" w:eastAsia="Times New Roman" w:hAnsi="Times New Roman"/>
                <w:color w:val="221F1F"/>
                <w:w w:val="97"/>
                <w:sz w:val="16"/>
              </w:rPr>
              <w:t>Периметр много угольника.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AECF23"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4D3CCC"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2211BD"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0F38E7"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06ED6D" w14:textId="77777777" w:rsidR="00353AAE" w:rsidRPr="002E6551" w:rsidRDefault="00234B1D">
            <w:pPr>
              <w:autoSpaceDE w:val="0"/>
              <w:autoSpaceDN w:val="0"/>
              <w:spacing w:before="76" w:after="0" w:line="245" w:lineRule="auto"/>
              <w:ind w:left="72" w:right="576"/>
              <w:rPr>
                <w:lang w:val="ru-RU"/>
              </w:rPr>
            </w:pPr>
            <w:r w:rsidRPr="002E6551">
              <w:rPr>
                <w:rFonts w:ascii="Times New Roman" w:eastAsia="Times New Roman" w:hAnsi="Times New Roman"/>
                <w:color w:val="000000"/>
                <w:w w:val="97"/>
                <w:sz w:val="16"/>
                <w:lang w:val="ru-RU"/>
              </w:rPr>
              <w:t>Решать задачи из реальной жизни, предлагать и обсуждать различные способы решения задач;</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CF6403" w14:textId="77777777" w:rsidR="00353AAE" w:rsidRDefault="00234B1D">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3C92C4" w14:textId="77777777" w:rsidR="00353AAE" w:rsidRDefault="00234B1D">
            <w:pPr>
              <w:autoSpaceDE w:val="0"/>
              <w:autoSpaceDN w:val="0"/>
              <w:spacing w:before="76"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0C466F52" w14:textId="77777777">
        <w:trPr>
          <w:trHeight w:hRule="exact" w:val="348"/>
        </w:trPr>
        <w:tc>
          <w:tcPr>
            <w:tcW w:w="272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8D47069"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E919ED"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947244"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F05406"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D4424C"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0033ED" w14:textId="77777777" w:rsidR="00353AAE" w:rsidRDefault="00353AAE"/>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D4EE87" w14:textId="77777777" w:rsidR="00353AAE" w:rsidRDefault="00353AAE"/>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CF8C4E" w14:textId="77777777" w:rsidR="00353AAE" w:rsidRDefault="00353AAE"/>
        </w:tc>
      </w:tr>
      <w:tr w:rsidR="00353AAE" w14:paraId="1CAB75DF"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05294E3F" w14:textId="77777777" w:rsidR="00353AAE" w:rsidRDefault="00234B1D">
            <w:pPr>
              <w:autoSpaceDE w:val="0"/>
              <w:autoSpaceDN w:val="0"/>
              <w:spacing w:before="78" w:after="0" w:line="230" w:lineRule="auto"/>
              <w:ind w:left="72"/>
            </w:pPr>
            <w:r>
              <w:rPr>
                <w:rFonts w:ascii="Times New Roman" w:eastAsia="Times New Roman" w:hAnsi="Times New Roman"/>
                <w:b/>
                <w:color w:val="000000"/>
                <w:w w:val="97"/>
                <w:sz w:val="16"/>
              </w:rPr>
              <w:t xml:space="preserve">Раздел 5. </w:t>
            </w:r>
            <w:r>
              <w:rPr>
                <w:rFonts w:ascii="Times New Roman" w:eastAsia="Times New Roman" w:hAnsi="Times New Roman"/>
                <w:b/>
                <w:color w:val="221F1F"/>
                <w:w w:val="97"/>
                <w:sz w:val="16"/>
              </w:rPr>
              <w:t xml:space="preserve">Десятичные дроби </w:t>
            </w:r>
          </w:p>
        </w:tc>
      </w:tr>
      <w:tr w:rsidR="00353AAE" w14:paraId="215D928A" w14:textId="77777777">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D59B37"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5.1.</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B07774" w14:textId="77777777" w:rsidR="00353AAE" w:rsidRDefault="00234B1D">
            <w:pPr>
              <w:autoSpaceDE w:val="0"/>
              <w:autoSpaceDN w:val="0"/>
              <w:spacing w:before="78" w:after="0" w:line="230" w:lineRule="auto"/>
              <w:ind w:left="72"/>
            </w:pPr>
            <w:r>
              <w:rPr>
                <w:rFonts w:ascii="Times New Roman" w:eastAsia="Times New Roman" w:hAnsi="Times New Roman"/>
                <w:color w:val="221F1F"/>
                <w:w w:val="97"/>
                <w:sz w:val="16"/>
              </w:rPr>
              <w:t>Десятичная запись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E37B53"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FF055B"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7D449C"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BDD244"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383A05" w14:textId="77777777" w:rsidR="00353AAE" w:rsidRPr="002E6551" w:rsidRDefault="00234B1D">
            <w:pPr>
              <w:autoSpaceDE w:val="0"/>
              <w:autoSpaceDN w:val="0"/>
              <w:spacing w:before="78" w:after="0" w:line="250" w:lineRule="auto"/>
              <w:ind w:left="72" w:right="144"/>
              <w:rPr>
                <w:lang w:val="ru-RU"/>
              </w:rPr>
            </w:pPr>
            <w:r w:rsidRPr="002E6551">
              <w:rPr>
                <w:rFonts w:ascii="Times New Roman" w:eastAsia="Times New Roman" w:hAnsi="Times New Roman"/>
                <w:color w:val="000000"/>
                <w:w w:val="97"/>
                <w:sz w:val="16"/>
                <w:lang w:val="ru-RU"/>
              </w:rPr>
              <w:t xml:space="preserve">Представлять десятичную дробь в виде обыкновенной, читать и записывать, сравнивать десятичные дроби, предлагать, </w:t>
            </w:r>
            <w:r w:rsidRPr="002E6551">
              <w:rPr>
                <w:lang w:val="ru-RU"/>
              </w:rPr>
              <w:br/>
            </w:r>
            <w:r w:rsidRPr="002E6551">
              <w:rPr>
                <w:rFonts w:ascii="Times New Roman" w:eastAsia="Times New Roman" w:hAnsi="Times New Roman"/>
                <w:color w:val="000000"/>
                <w:w w:val="97"/>
                <w:sz w:val="16"/>
                <w:lang w:val="ru-RU"/>
              </w:rPr>
              <w:t>обосновывать и обсуждать способы упорядочивания десятичных дробей;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1697F4" w14:textId="77777777" w:rsidR="00353AAE" w:rsidRDefault="00234B1D">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D01FB7"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51B53739"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CB708E"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5.2.</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A9C8CF" w14:textId="77777777" w:rsidR="00353AAE" w:rsidRDefault="00234B1D">
            <w:pPr>
              <w:autoSpaceDE w:val="0"/>
              <w:autoSpaceDN w:val="0"/>
              <w:spacing w:before="76" w:after="0" w:line="233" w:lineRule="auto"/>
              <w:jc w:val="center"/>
            </w:pPr>
            <w:r>
              <w:rPr>
                <w:rFonts w:ascii="Times New Roman" w:eastAsia="Times New Roman" w:hAnsi="Times New Roman"/>
                <w:color w:val="221F1F"/>
                <w:w w:val="97"/>
                <w:sz w:val="16"/>
              </w:rPr>
              <w:t>Сравнение десятичных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898325"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78E308"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AA7369"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1A6440"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84D4AC" w14:textId="77777777" w:rsidR="00353AAE" w:rsidRPr="002E6551" w:rsidRDefault="00234B1D">
            <w:pPr>
              <w:autoSpaceDE w:val="0"/>
              <w:autoSpaceDN w:val="0"/>
              <w:spacing w:before="76" w:after="0" w:line="250" w:lineRule="auto"/>
              <w:ind w:left="72" w:right="144"/>
              <w:rPr>
                <w:lang w:val="ru-RU"/>
              </w:rPr>
            </w:pPr>
            <w:r w:rsidRPr="002E6551">
              <w:rPr>
                <w:rFonts w:ascii="Times New Roman" w:eastAsia="Times New Roman" w:hAnsi="Times New Roman"/>
                <w:color w:val="000000"/>
                <w:w w:val="97"/>
                <w:sz w:val="16"/>
                <w:lang w:val="ru-RU"/>
              </w:rPr>
              <w:t xml:space="preserve">Представлять десятичную дробь в виде обыкновенной, читать и записывать, сравнивать десятичные дроби, предлагать, </w:t>
            </w:r>
            <w:r w:rsidRPr="002E6551">
              <w:rPr>
                <w:lang w:val="ru-RU"/>
              </w:rPr>
              <w:br/>
            </w:r>
            <w:r w:rsidRPr="002E6551">
              <w:rPr>
                <w:rFonts w:ascii="Times New Roman" w:eastAsia="Times New Roman" w:hAnsi="Times New Roman"/>
                <w:color w:val="000000"/>
                <w:w w:val="97"/>
                <w:sz w:val="16"/>
                <w:lang w:val="ru-RU"/>
              </w:rPr>
              <w:t>обосновывать и обсуждать способы упорядочивания десятичных дробей;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DFBA21" w14:textId="77777777" w:rsidR="00353AAE" w:rsidRDefault="00234B1D">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F45030" w14:textId="77777777" w:rsidR="00353AAE" w:rsidRDefault="00234B1D">
            <w:pPr>
              <w:autoSpaceDE w:val="0"/>
              <w:autoSpaceDN w:val="0"/>
              <w:spacing w:before="76"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59C88F3F" w14:textId="77777777">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14743A"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5.3.</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BBABD7" w14:textId="77777777" w:rsidR="00353AAE" w:rsidRDefault="00234B1D">
            <w:pPr>
              <w:autoSpaceDE w:val="0"/>
              <w:autoSpaceDN w:val="0"/>
              <w:spacing w:before="76" w:after="0" w:line="245" w:lineRule="auto"/>
              <w:ind w:left="72" w:right="432"/>
            </w:pPr>
            <w:r>
              <w:rPr>
                <w:rFonts w:ascii="Times New Roman" w:eastAsia="Times New Roman" w:hAnsi="Times New Roman"/>
                <w:color w:val="221F1F"/>
                <w:w w:val="97"/>
                <w:sz w:val="16"/>
              </w:rPr>
              <w:t>Действия с десятичными дробями.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BC179F"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15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E2F14D"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4FD5D7"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CB5BCA"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8D478C" w14:textId="77777777" w:rsidR="00353AAE" w:rsidRPr="002E6551" w:rsidRDefault="00234B1D">
            <w:pPr>
              <w:autoSpaceDE w:val="0"/>
              <w:autoSpaceDN w:val="0"/>
              <w:spacing w:before="76" w:after="0" w:line="252" w:lineRule="auto"/>
              <w:ind w:left="72"/>
              <w:rPr>
                <w:lang w:val="ru-RU"/>
              </w:rPr>
            </w:pPr>
            <w:r w:rsidRPr="002E6551">
              <w:rPr>
                <w:rFonts w:ascii="Times New Roman" w:eastAsia="Times New Roman" w:hAnsi="Times New Roman"/>
                <w:color w:val="000000"/>
                <w:w w:val="97"/>
                <w:sz w:val="16"/>
                <w:lang w:val="ru-RU"/>
              </w:rPr>
              <w:t>Выявлять сходства и различия правил арифметических действий с натуральными числами и десятичными дробями, объяснять их</w:t>
            </w:r>
            <w:proofErr w:type="gramStart"/>
            <w:r w:rsidRPr="002E6551">
              <w:rPr>
                <w:rFonts w:ascii="Times New Roman" w:eastAsia="Times New Roman" w:hAnsi="Times New Roman"/>
                <w:color w:val="000000"/>
                <w:w w:val="97"/>
                <w:sz w:val="16"/>
                <w:lang w:val="ru-RU"/>
              </w:rPr>
              <w:t>; Выполнять</w:t>
            </w:r>
            <w:proofErr w:type="gramEnd"/>
            <w:r w:rsidRPr="002E6551">
              <w:rPr>
                <w:rFonts w:ascii="Times New Roman" w:eastAsia="Times New Roman" w:hAnsi="Times New Roman"/>
                <w:color w:val="000000"/>
                <w:w w:val="97"/>
                <w:sz w:val="16"/>
                <w:lang w:val="ru-RU"/>
              </w:rPr>
              <w:t xml:space="preserve"> арифметические действия с десятичными дробями; выполнять прикидку и оценку результата вычислений; </w:t>
            </w:r>
            <w:r w:rsidRPr="002E6551">
              <w:rPr>
                <w:lang w:val="ru-RU"/>
              </w:rPr>
              <w:br/>
            </w:r>
            <w:r w:rsidRPr="002E6551">
              <w:rPr>
                <w:rFonts w:ascii="Times New Roman" w:eastAsia="Times New Roman" w:hAnsi="Times New Roman"/>
                <w:color w:val="000000"/>
                <w:w w:val="97"/>
                <w:sz w:val="16"/>
                <w:lang w:val="ru-RU"/>
              </w:rPr>
              <w:t xml:space="preserve">Применять свойства арифметических действий для </w:t>
            </w:r>
            <w:r w:rsidRPr="002E6551">
              <w:rPr>
                <w:lang w:val="ru-RU"/>
              </w:rPr>
              <w:br/>
            </w:r>
            <w:r w:rsidRPr="002E6551">
              <w:rPr>
                <w:rFonts w:ascii="Times New Roman" w:eastAsia="Times New Roman" w:hAnsi="Times New Roman"/>
                <w:color w:val="000000"/>
                <w:w w:val="97"/>
                <w:sz w:val="16"/>
                <w:lang w:val="ru-RU"/>
              </w:rPr>
              <w:t>рационализации вычислений;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FEA6AB" w14:textId="77777777" w:rsidR="00353AAE" w:rsidRDefault="00234B1D">
            <w:pPr>
              <w:autoSpaceDE w:val="0"/>
              <w:autoSpaceDN w:val="0"/>
              <w:spacing w:before="76" w:after="0" w:line="250"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4CBBAC" w14:textId="77777777" w:rsidR="00353AAE" w:rsidRDefault="00234B1D">
            <w:pPr>
              <w:autoSpaceDE w:val="0"/>
              <w:autoSpaceDN w:val="0"/>
              <w:spacing w:before="76"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60F3AB72" w14:textId="77777777">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2C54F3"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.5.4.</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C3F228" w14:textId="77777777" w:rsidR="00353AAE" w:rsidRDefault="00234B1D">
            <w:pPr>
              <w:autoSpaceDE w:val="0"/>
              <w:autoSpaceDN w:val="0"/>
              <w:spacing w:before="78" w:after="0" w:line="245" w:lineRule="auto"/>
              <w:ind w:left="72" w:right="432"/>
            </w:pPr>
            <w:r>
              <w:rPr>
                <w:rFonts w:ascii="Times New Roman" w:eastAsia="Times New Roman" w:hAnsi="Times New Roman"/>
                <w:color w:val="221F1F"/>
                <w:w w:val="97"/>
                <w:sz w:val="16"/>
              </w:rPr>
              <w:t>Округление десятичных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2D9005"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FADF16"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4D55EF"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E6B747"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11BF3D" w14:textId="77777777" w:rsidR="00353AAE" w:rsidRPr="002E6551" w:rsidRDefault="00234B1D">
            <w:pPr>
              <w:autoSpaceDE w:val="0"/>
              <w:autoSpaceDN w:val="0"/>
              <w:spacing w:before="78" w:after="0" w:line="230" w:lineRule="auto"/>
              <w:ind w:left="72"/>
              <w:rPr>
                <w:lang w:val="ru-RU"/>
              </w:rPr>
            </w:pPr>
            <w:r w:rsidRPr="002E6551">
              <w:rPr>
                <w:rFonts w:ascii="Times New Roman" w:eastAsia="Times New Roman" w:hAnsi="Times New Roman"/>
                <w:color w:val="000000"/>
                <w:w w:val="97"/>
                <w:sz w:val="16"/>
                <w:lang w:val="ru-RU"/>
              </w:rPr>
              <w:t>Применять правило округления десятичных дробей;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E25396" w14:textId="77777777" w:rsidR="00353AAE" w:rsidRDefault="00234B1D">
            <w:pPr>
              <w:autoSpaceDE w:val="0"/>
              <w:autoSpaceDN w:val="0"/>
              <w:spacing w:before="78" w:after="0" w:line="230" w:lineRule="auto"/>
              <w:ind w:left="72"/>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AD85D3"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35C0FF8E" w14:textId="77777777">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050C4D"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5.5.</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B5E8A5" w14:textId="77777777" w:rsidR="00353AAE" w:rsidRPr="002E6551" w:rsidRDefault="00234B1D">
            <w:pPr>
              <w:autoSpaceDE w:val="0"/>
              <w:autoSpaceDN w:val="0"/>
              <w:spacing w:before="78" w:after="0" w:line="245" w:lineRule="auto"/>
              <w:ind w:left="72" w:right="432"/>
              <w:rPr>
                <w:lang w:val="ru-RU"/>
              </w:rPr>
            </w:pPr>
            <w:r w:rsidRPr="002E6551">
              <w:rPr>
                <w:rFonts w:ascii="Times New Roman" w:eastAsia="Times New Roman" w:hAnsi="Times New Roman"/>
                <w:color w:val="221F1F"/>
                <w:w w:val="97"/>
                <w:sz w:val="16"/>
                <w:lang w:val="ru-RU"/>
              </w:rPr>
              <w:t>Решение текстовых задач, содержащих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AAF9C2"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3C25AC"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7E190B"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938CF7"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93D4FE" w14:textId="77777777" w:rsidR="00353AAE" w:rsidRPr="002E6551" w:rsidRDefault="00234B1D">
            <w:pPr>
              <w:autoSpaceDE w:val="0"/>
              <w:autoSpaceDN w:val="0"/>
              <w:spacing w:before="78" w:after="0" w:line="250" w:lineRule="auto"/>
              <w:ind w:left="72" w:right="464"/>
              <w:jc w:val="both"/>
              <w:rPr>
                <w:lang w:val="ru-RU"/>
              </w:rPr>
            </w:pPr>
            <w:r w:rsidRPr="002E6551">
              <w:rPr>
                <w:rFonts w:ascii="Times New Roman" w:eastAsia="Times New Roman" w:hAnsi="Times New Roman"/>
                <w:color w:val="000000"/>
                <w:w w:val="97"/>
                <w:sz w:val="16"/>
                <w:lang w:val="ru-RU"/>
              </w:rPr>
              <w:t>Решать текстовые задачи, содержащие дробные данные, и на нахождение части целого и целого по его части; выявлять их сходства и различия;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5EF874" w14:textId="77777777" w:rsidR="00353AAE" w:rsidRDefault="00234B1D">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6E4E5D"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bl>
    <w:p w14:paraId="4818C626" w14:textId="77777777" w:rsidR="00353AAE" w:rsidRDefault="00353AAE">
      <w:pPr>
        <w:autoSpaceDE w:val="0"/>
        <w:autoSpaceDN w:val="0"/>
        <w:spacing w:after="0" w:line="14" w:lineRule="exact"/>
      </w:pPr>
    </w:p>
    <w:p w14:paraId="7976784B" w14:textId="77777777" w:rsidR="00353AAE" w:rsidRDefault="00353AAE">
      <w:pPr>
        <w:sectPr w:rsidR="00353AAE">
          <w:pgSz w:w="16840" w:h="11900"/>
          <w:pgMar w:top="284" w:right="640" w:bottom="766" w:left="666" w:header="720" w:footer="720" w:gutter="0"/>
          <w:cols w:space="720" w:equalWidth="0">
            <w:col w:w="15534" w:space="0"/>
          </w:cols>
          <w:docGrid w:linePitch="360"/>
        </w:sectPr>
      </w:pPr>
    </w:p>
    <w:p w14:paraId="50F1C2F1" w14:textId="77777777" w:rsidR="00353AAE" w:rsidRDefault="00353AAE">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258"/>
        <w:gridCol w:w="528"/>
        <w:gridCol w:w="1104"/>
        <w:gridCol w:w="1142"/>
        <w:gridCol w:w="864"/>
        <w:gridCol w:w="4622"/>
        <w:gridCol w:w="1238"/>
        <w:gridCol w:w="3278"/>
      </w:tblGrid>
      <w:tr w:rsidR="00353AAE" w14:paraId="3C2D1F7E" w14:textId="77777777">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D06E64"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5.6.</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27E02D" w14:textId="77777777" w:rsidR="00353AAE" w:rsidRPr="002E6551" w:rsidRDefault="00234B1D">
            <w:pPr>
              <w:autoSpaceDE w:val="0"/>
              <w:autoSpaceDN w:val="0"/>
              <w:spacing w:before="78" w:after="0" w:line="230" w:lineRule="auto"/>
              <w:ind w:left="72"/>
              <w:rPr>
                <w:lang w:val="ru-RU"/>
              </w:rPr>
            </w:pPr>
            <w:r w:rsidRPr="002E6551">
              <w:rPr>
                <w:rFonts w:ascii="Times New Roman" w:eastAsia="Times New Roman" w:hAnsi="Times New Roman"/>
                <w:color w:val="221F1F"/>
                <w:w w:val="97"/>
                <w:sz w:val="16"/>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CFDCC2"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550A71"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7E7694"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97EA53"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0554D5" w14:textId="77777777" w:rsidR="00353AAE" w:rsidRPr="002E6551" w:rsidRDefault="00234B1D">
            <w:pPr>
              <w:autoSpaceDE w:val="0"/>
              <w:autoSpaceDN w:val="0"/>
              <w:spacing w:before="78" w:after="0" w:line="254" w:lineRule="auto"/>
              <w:ind w:left="72"/>
              <w:rPr>
                <w:lang w:val="ru-RU"/>
              </w:rPr>
            </w:pPr>
            <w:r w:rsidRPr="002E6551">
              <w:rPr>
                <w:rFonts w:ascii="Times New Roman" w:eastAsia="Times New Roman" w:hAnsi="Times New Roman"/>
                <w:color w:val="000000"/>
                <w:w w:val="97"/>
                <w:sz w:val="16"/>
                <w:lang w:val="ru-RU"/>
              </w:rPr>
              <w:t xml:space="preserve">Моделировать ход решения задачи с помощью рисунка, схемы, таблицы. Приводить, разбирать, оценивать различные решения, записи решений текстовых задач; </w:t>
            </w:r>
            <w:r w:rsidRPr="002E6551">
              <w:rPr>
                <w:lang w:val="ru-RU"/>
              </w:rPr>
              <w:br/>
            </w:r>
            <w:r w:rsidRPr="002E6551">
              <w:rPr>
                <w:rFonts w:ascii="Times New Roman" w:eastAsia="Times New Roman" w:hAnsi="Times New Roman"/>
                <w:color w:val="000000"/>
                <w:w w:val="97"/>
                <w:sz w:val="16"/>
                <w:lang w:val="ru-RU"/>
              </w:rPr>
              <w:t xml:space="preserve">Оперировать дробными числами в реальных жизненных </w:t>
            </w:r>
            <w:r w:rsidRPr="002E6551">
              <w:rPr>
                <w:lang w:val="ru-RU"/>
              </w:rPr>
              <w:br/>
            </w:r>
            <w:r w:rsidRPr="002E6551">
              <w:rPr>
                <w:rFonts w:ascii="Times New Roman" w:eastAsia="Times New Roman" w:hAnsi="Times New Roman"/>
                <w:color w:val="000000"/>
                <w:w w:val="97"/>
                <w:sz w:val="16"/>
                <w:lang w:val="ru-RU"/>
              </w:rPr>
              <w:t xml:space="preserve">ситуациях; </w:t>
            </w:r>
            <w:r w:rsidRPr="002E6551">
              <w:rPr>
                <w:lang w:val="ru-RU"/>
              </w:rPr>
              <w:br/>
            </w:r>
            <w:r w:rsidRPr="002E6551">
              <w:rPr>
                <w:rFonts w:ascii="Times New Roman" w:eastAsia="Times New Roman" w:hAnsi="Times New Roman"/>
                <w:color w:val="000000"/>
                <w:w w:val="97"/>
                <w:sz w:val="16"/>
                <w:lang w:val="ru-RU"/>
              </w:rPr>
              <w:t>Критически оценивать полученный результат, осуществлять самоконтроль, проверяя ответ на соответствие условию, находить ошибки;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9451B0" w14:textId="77777777" w:rsidR="00353AAE" w:rsidRDefault="00234B1D">
            <w:pPr>
              <w:autoSpaceDE w:val="0"/>
              <w:autoSpaceDN w:val="0"/>
              <w:spacing w:before="78" w:after="0" w:line="250"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0E8C68"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78331310" w14:textId="77777777">
        <w:trPr>
          <w:trHeight w:hRule="exact" w:val="348"/>
        </w:trPr>
        <w:tc>
          <w:tcPr>
            <w:tcW w:w="272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A1DE79C" w14:textId="77777777" w:rsidR="00353AAE" w:rsidRDefault="00234B1D">
            <w:pPr>
              <w:autoSpaceDE w:val="0"/>
              <w:autoSpaceDN w:val="0"/>
              <w:spacing w:before="76"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4B2669" w14:textId="77777777" w:rsidR="00353AAE" w:rsidRDefault="00234B1D">
            <w:pPr>
              <w:autoSpaceDE w:val="0"/>
              <w:autoSpaceDN w:val="0"/>
              <w:spacing w:before="76" w:after="0" w:line="230" w:lineRule="auto"/>
              <w:ind w:left="72"/>
            </w:pPr>
            <w:r>
              <w:rPr>
                <w:rFonts w:ascii="Times New Roman" w:eastAsia="Times New Roman" w:hAnsi="Times New Roman"/>
                <w:color w:val="000000"/>
                <w:w w:val="97"/>
                <w:sz w:val="16"/>
              </w:rPr>
              <w:t>38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0D62B5"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90AE6A"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801197"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2FBC12" w14:textId="77777777" w:rsidR="00353AAE" w:rsidRDefault="00353AAE"/>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4F063B" w14:textId="77777777" w:rsidR="00353AAE" w:rsidRDefault="00353AAE"/>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AF03D6" w14:textId="77777777" w:rsidR="00353AAE" w:rsidRDefault="00353AAE"/>
        </w:tc>
      </w:tr>
      <w:tr w:rsidR="00353AAE" w:rsidRPr="00411615" w14:paraId="797A74C0"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5A6F436C" w14:textId="77777777" w:rsidR="00353AAE" w:rsidRPr="002E6551" w:rsidRDefault="00234B1D">
            <w:pPr>
              <w:autoSpaceDE w:val="0"/>
              <w:autoSpaceDN w:val="0"/>
              <w:spacing w:before="76" w:after="0" w:line="233" w:lineRule="auto"/>
              <w:ind w:left="72"/>
              <w:rPr>
                <w:lang w:val="ru-RU"/>
              </w:rPr>
            </w:pPr>
            <w:r w:rsidRPr="002E6551">
              <w:rPr>
                <w:rFonts w:ascii="Times New Roman" w:eastAsia="Times New Roman" w:hAnsi="Times New Roman"/>
                <w:b/>
                <w:color w:val="221F1F"/>
                <w:w w:val="97"/>
                <w:sz w:val="16"/>
                <w:lang w:val="ru-RU"/>
              </w:rPr>
              <w:t xml:space="preserve">Раздел 6. Наглядная геометрия. Тела и фигуры в пространстве </w:t>
            </w:r>
          </w:p>
        </w:tc>
      </w:tr>
      <w:tr w:rsidR="00353AAE" w14:paraId="434EFF6C" w14:textId="77777777">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DDE6E1"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6.1.</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EF2CC5" w14:textId="77777777" w:rsidR="00353AAE" w:rsidRDefault="00234B1D">
            <w:pPr>
              <w:autoSpaceDE w:val="0"/>
              <w:autoSpaceDN w:val="0"/>
              <w:spacing w:before="76" w:after="0" w:line="233" w:lineRule="auto"/>
              <w:ind w:left="72"/>
            </w:pPr>
            <w:r>
              <w:rPr>
                <w:rFonts w:ascii="Times New Roman" w:eastAsia="Times New Roman" w:hAnsi="Times New Roman"/>
                <w:color w:val="221F1F"/>
                <w:w w:val="97"/>
                <w:sz w:val="16"/>
              </w:rPr>
              <w:t xml:space="preserve">Многогранники.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952BAC"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B968D5"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F7A8CA"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133F6C"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74FD9B" w14:textId="77777777" w:rsidR="00353AAE" w:rsidRPr="002E6551" w:rsidRDefault="00234B1D">
            <w:pPr>
              <w:autoSpaceDE w:val="0"/>
              <w:autoSpaceDN w:val="0"/>
              <w:spacing w:before="76" w:after="0" w:line="252" w:lineRule="auto"/>
              <w:ind w:left="72" w:right="144"/>
              <w:rPr>
                <w:lang w:val="ru-RU"/>
              </w:rPr>
            </w:pPr>
            <w:r w:rsidRPr="002E6551">
              <w:rPr>
                <w:rFonts w:ascii="Times New Roman" w:eastAsia="Times New Roman" w:hAnsi="Times New Roman"/>
                <w:color w:val="000000"/>
                <w:w w:val="97"/>
                <w:sz w:val="16"/>
                <w:lang w:val="ru-RU"/>
              </w:rPr>
              <w:t xml:space="preserve">Распознавать на чертежах, рисунках, в окружающем мире </w:t>
            </w:r>
            <w:r w:rsidRPr="002E6551">
              <w:rPr>
                <w:lang w:val="ru-RU"/>
              </w:rPr>
              <w:br/>
            </w:r>
            <w:r w:rsidRPr="002E6551">
              <w:rPr>
                <w:rFonts w:ascii="Times New Roman" w:eastAsia="Times New Roman" w:hAnsi="Times New Roman"/>
                <w:color w:val="000000"/>
                <w:w w:val="97"/>
                <w:sz w:val="16"/>
                <w:lang w:val="ru-RU"/>
              </w:rPr>
              <w:t xml:space="preserve">прямоугольный параллелепипед, куб, многогранники, описывать, используя терминологию, оценивать линейные размеры; </w:t>
            </w:r>
            <w:r w:rsidRPr="002E6551">
              <w:rPr>
                <w:lang w:val="ru-RU"/>
              </w:rPr>
              <w:br/>
            </w:r>
            <w:r w:rsidRPr="002E6551">
              <w:rPr>
                <w:rFonts w:ascii="Times New Roman" w:eastAsia="Times New Roman" w:hAnsi="Times New Roman"/>
                <w:color w:val="000000"/>
                <w:w w:val="97"/>
                <w:sz w:val="16"/>
                <w:lang w:val="ru-RU"/>
              </w:rPr>
              <w:t>Приводить примеры объектов реального мира, имеющих форму многогранника, прямоугольного параллелепипеда, куба;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320851" w14:textId="77777777" w:rsidR="00353AAE" w:rsidRDefault="00234B1D">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75B935" w14:textId="77777777" w:rsidR="00353AAE" w:rsidRDefault="00234B1D">
            <w:pPr>
              <w:autoSpaceDE w:val="0"/>
              <w:autoSpaceDN w:val="0"/>
              <w:spacing w:before="76"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4B293193" w14:textId="77777777">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A9A28F"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6.2.</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CE1700" w14:textId="77777777" w:rsidR="00353AAE" w:rsidRDefault="00234B1D">
            <w:pPr>
              <w:autoSpaceDE w:val="0"/>
              <w:autoSpaceDN w:val="0"/>
              <w:spacing w:before="78" w:after="0" w:line="230" w:lineRule="auto"/>
              <w:jc w:val="center"/>
            </w:pPr>
            <w:r>
              <w:rPr>
                <w:rFonts w:ascii="Times New Roman" w:eastAsia="Times New Roman" w:hAnsi="Times New Roman"/>
                <w:color w:val="221F1F"/>
                <w:w w:val="97"/>
                <w:sz w:val="16"/>
              </w:rPr>
              <w:t>Изображение многогранников.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5526AE"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B9A638"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12A9759"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FD057B"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C7F27D" w14:textId="77777777" w:rsidR="00353AAE" w:rsidRPr="002E6551" w:rsidRDefault="00234B1D">
            <w:pPr>
              <w:autoSpaceDE w:val="0"/>
              <w:autoSpaceDN w:val="0"/>
              <w:spacing w:before="78" w:after="0" w:line="252" w:lineRule="auto"/>
              <w:ind w:left="72" w:right="144"/>
              <w:rPr>
                <w:lang w:val="ru-RU"/>
              </w:rPr>
            </w:pPr>
            <w:r w:rsidRPr="002E6551">
              <w:rPr>
                <w:rFonts w:ascii="Times New Roman" w:eastAsia="Times New Roman" w:hAnsi="Times New Roman"/>
                <w:color w:val="000000"/>
                <w:w w:val="97"/>
                <w:sz w:val="16"/>
                <w:lang w:val="ru-RU"/>
              </w:rPr>
              <w:t xml:space="preserve">Распознавать на чертежах, рисунках, в окружающем мире </w:t>
            </w:r>
            <w:r w:rsidRPr="002E6551">
              <w:rPr>
                <w:lang w:val="ru-RU"/>
              </w:rPr>
              <w:br/>
            </w:r>
            <w:r w:rsidRPr="002E6551">
              <w:rPr>
                <w:rFonts w:ascii="Times New Roman" w:eastAsia="Times New Roman" w:hAnsi="Times New Roman"/>
                <w:color w:val="000000"/>
                <w:w w:val="97"/>
                <w:sz w:val="16"/>
                <w:lang w:val="ru-RU"/>
              </w:rPr>
              <w:t xml:space="preserve">прямоугольный параллелепипед, куб, многогранники, описывать, используя терминологию, оценивать линейные размеры; </w:t>
            </w:r>
            <w:r w:rsidRPr="002E6551">
              <w:rPr>
                <w:lang w:val="ru-RU"/>
              </w:rPr>
              <w:br/>
            </w:r>
            <w:r w:rsidRPr="002E6551">
              <w:rPr>
                <w:rFonts w:ascii="Times New Roman" w:eastAsia="Times New Roman" w:hAnsi="Times New Roman"/>
                <w:color w:val="000000"/>
                <w:w w:val="97"/>
                <w:sz w:val="16"/>
                <w:lang w:val="ru-RU"/>
              </w:rPr>
              <w:t xml:space="preserve">Приводить примеры объектов реального мира, имеющих форму многогранника, прямоугольного параллелепипеда, куба; </w:t>
            </w:r>
            <w:r w:rsidRPr="002E6551">
              <w:rPr>
                <w:lang w:val="ru-RU"/>
              </w:rPr>
              <w:br/>
            </w:r>
            <w:r w:rsidRPr="002E6551">
              <w:rPr>
                <w:rFonts w:ascii="Times New Roman" w:eastAsia="Times New Roman" w:hAnsi="Times New Roman"/>
                <w:color w:val="000000"/>
                <w:w w:val="97"/>
                <w:sz w:val="16"/>
                <w:lang w:val="ru-RU"/>
              </w:rPr>
              <w:t>Изображать куб на клетчатой бумаге;</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AE5EBC" w14:textId="77777777" w:rsidR="00353AAE" w:rsidRDefault="00234B1D">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5040C"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46A02F94" w14:textId="77777777">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5FBFDA"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6.3.</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4FD3CE" w14:textId="77777777" w:rsidR="00353AAE" w:rsidRDefault="00234B1D">
            <w:pPr>
              <w:autoSpaceDE w:val="0"/>
              <w:autoSpaceDN w:val="0"/>
              <w:spacing w:before="78" w:after="0" w:line="230" w:lineRule="auto"/>
              <w:jc w:val="center"/>
            </w:pPr>
            <w:r>
              <w:rPr>
                <w:rFonts w:ascii="Times New Roman" w:eastAsia="Times New Roman" w:hAnsi="Times New Roman"/>
                <w:color w:val="221F1F"/>
                <w:w w:val="97"/>
                <w:sz w:val="16"/>
              </w:rPr>
              <w:t>Модели пространственных тел.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7D55DB"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53B276"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F2351B"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EC174A"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463A7D" w14:textId="77777777" w:rsidR="00353AAE" w:rsidRPr="002E6551" w:rsidRDefault="00234B1D">
            <w:pPr>
              <w:autoSpaceDE w:val="0"/>
              <w:autoSpaceDN w:val="0"/>
              <w:spacing w:before="78" w:after="0" w:line="252" w:lineRule="auto"/>
              <w:ind w:left="72" w:right="288"/>
              <w:rPr>
                <w:lang w:val="ru-RU"/>
              </w:rPr>
            </w:pPr>
            <w:r w:rsidRPr="002E6551">
              <w:rPr>
                <w:rFonts w:ascii="Times New Roman" w:eastAsia="Times New Roman" w:hAnsi="Times New Roman"/>
                <w:color w:val="000000"/>
                <w:w w:val="97"/>
                <w:sz w:val="16"/>
                <w:lang w:val="ru-RU"/>
              </w:rPr>
              <w:t xml:space="preserve">Исследовать свойства куба, прямоугольного параллелепипеда, многогранников, используя модели; </w:t>
            </w:r>
            <w:r w:rsidRPr="002E6551">
              <w:rPr>
                <w:lang w:val="ru-RU"/>
              </w:rPr>
              <w:br/>
            </w:r>
            <w:r w:rsidRPr="002E6551">
              <w:rPr>
                <w:rFonts w:ascii="Times New Roman" w:eastAsia="Times New Roman" w:hAnsi="Times New Roman"/>
                <w:color w:val="000000"/>
                <w:w w:val="97"/>
                <w:sz w:val="16"/>
                <w:lang w:val="ru-RU"/>
              </w:rPr>
              <w:t>Распознавать и изображать развёртки куба и параллелепипеда</w:t>
            </w:r>
            <w:proofErr w:type="gramStart"/>
            <w:r w:rsidRPr="002E6551">
              <w:rPr>
                <w:rFonts w:ascii="Times New Roman" w:eastAsia="Times New Roman" w:hAnsi="Times New Roman"/>
                <w:color w:val="000000"/>
                <w:w w:val="97"/>
                <w:sz w:val="16"/>
                <w:lang w:val="ru-RU"/>
              </w:rPr>
              <w:t>; Моделировать</w:t>
            </w:r>
            <w:proofErr w:type="gramEnd"/>
            <w:r w:rsidRPr="002E6551">
              <w:rPr>
                <w:rFonts w:ascii="Times New Roman" w:eastAsia="Times New Roman" w:hAnsi="Times New Roman"/>
                <w:color w:val="000000"/>
                <w:w w:val="97"/>
                <w:sz w:val="16"/>
                <w:lang w:val="ru-RU"/>
              </w:rPr>
              <w:t xml:space="preserve"> куб и параллелепипед из бумаги и прочих материалов, объяснять способ моделирования;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3EA79F" w14:textId="77777777" w:rsidR="00353AAE" w:rsidRDefault="00234B1D">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B17347"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3FD3879E" w14:textId="77777777">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4E10DE"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6.4.</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E9CECA" w14:textId="77777777" w:rsidR="00353AAE" w:rsidRDefault="00234B1D">
            <w:pPr>
              <w:autoSpaceDE w:val="0"/>
              <w:autoSpaceDN w:val="0"/>
              <w:spacing w:before="76" w:after="0" w:line="245" w:lineRule="auto"/>
              <w:ind w:left="72" w:right="720"/>
            </w:pPr>
            <w:r>
              <w:rPr>
                <w:rFonts w:ascii="Times New Roman" w:eastAsia="Times New Roman" w:hAnsi="Times New Roman"/>
                <w:color w:val="221F1F"/>
                <w:w w:val="97"/>
                <w:sz w:val="16"/>
              </w:rPr>
              <w:t xml:space="preserve">Прямоугольный </w:t>
            </w:r>
            <w:r>
              <w:br/>
            </w:r>
            <w:r>
              <w:rPr>
                <w:rFonts w:ascii="Times New Roman" w:eastAsia="Times New Roman" w:hAnsi="Times New Roman"/>
                <w:color w:val="221F1F"/>
                <w:w w:val="97"/>
                <w:sz w:val="16"/>
              </w:rPr>
              <w:t>параллелепипед, куб.</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AF19C9"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7D1E59"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01E638"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E9BA6C"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AA1B765" w14:textId="77777777" w:rsidR="00353AAE" w:rsidRPr="002E6551" w:rsidRDefault="00234B1D">
            <w:pPr>
              <w:autoSpaceDE w:val="0"/>
              <w:autoSpaceDN w:val="0"/>
              <w:spacing w:before="76" w:after="0" w:line="252" w:lineRule="auto"/>
              <w:ind w:left="72" w:right="288"/>
              <w:rPr>
                <w:lang w:val="ru-RU"/>
              </w:rPr>
            </w:pPr>
            <w:r w:rsidRPr="002E6551">
              <w:rPr>
                <w:rFonts w:ascii="Times New Roman" w:eastAsia="Times New Roman" w:hAnsi="Times New Roman"/>
                <w:color w:val="000000"/>
                <w:w w:val="97"/>
                <w:sz w:val="16"/>
                <w:lang w:val="ru-RU"/>
              </w:rPr>
              <w:t xml:space="preserve">Исследовать свойства куба, прямоугольного параллелепипеда, многогранников, используя модели; </w:t>
            </w:r>
            <w:r w:rsidRPr="002E6551">
              <w:rPr>
                <w:lang w:val="ru-RU"/>
              </w:rPr>
              <w:br/>
            </w:r>
            <w:r w:rsidRPr="002E6551">
              <w:rPr>
                <w:rFonts w:ascii="Times New Roman" w:eastAsia="Times New Roman" w:hAnsi="Times New Roman"/>
                <w:color w:val="000000"/>
                <w:w w:val="97"/>
                <w:sz w:val="16"/>
                <w:lang w:val="ru-RU"/>
              </w:rPr>
              <w:t>Распознавать и изображать развёртки куба и параллелепипеда</w:t>
            </w:r>
            <w:proofErr w:type="gramStart"/>
            <w:r w:rsidRPr="002E6551">
              <w:rPr>
                <w:rFonts w:ascii="Times New Roman" w:eastAsia="Times New Roman" w:hAnsi="Times New Roman"/>
                <w:color w:val="000000"/>
                <w:w w:val="97"/>
                <w:sz w:val="16"/>
                <w:lang w:val="ru-RU"/>
              </w:rPr>
              <w:t>; Моделировать</w:t>
            </w:r>
            <w:proofErr w:type="gramEnd"/>
            <w:r w:rsidRPr="002E6551">
              <w:rPr>
                <w:rFonts w:ascii="Times New Roman" w:eastAsia="Times New Roman" w:hAnsi="Times New Roman"/>
                <w:color w:val="000000"/>
                <w:w w:val="97"/>
                <w:sz w:val="16"/>
                <w:lang w:val="ru-RU"/>
              </w:rPr>
              <w:t xml:space="preserve"> куб и параллелепипед из бумаги и прочих материалов, объяснять способ моделирования;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0588B0" w14:textId="77777777" w:rsidR="00353AAE" w:rsidRDefault="00234B1D">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59B076" w14:textId="77777777" w:rsidR="00353AAE" w:rsidRDefault="00234B1D">
            <w:pPr>
              <w:autoSpaceDE w:val="0"/>
              <w:autoSpaceDN w:val="0"/>
              <w:spacing w:before="76"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4D55CC4C"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068FB1"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6.5.</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C3443A" w14:textId="77777777" w:rsidR="00353AAE" w:rsidRDefault="00234B1D">
            <w:pPr>
              <w:autoSpaceDE w:val="0"/>
              <w:autoSpaceDN w:val="0"/>
              <w:spacing w:before="78" w:after="0" w:line="245" w:lineRule="auto"/>
              <w:ind w:right="864"/>
              <w:jc w:val="center"/>
            </w:pPr>
            <w:r>
              <w:rPr>
                <w:rFonts w:ascii="Times New Roman" w:eastAsia="Times New Roman" w:hAnsi="Times New Roman"/>
                <w:color w:val="221F1F"/>
                <w:w w:val="97"/>
                <w:sz w:val="16"/>
              </w:rPr>
              <w:t>Развёртки куба и параллелепипеда.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1D577C"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B217E5"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4BA2F5"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B740A8"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385AF4" w14:textId="77777777" w:rsidR="00353AAE" w:rsidRPr="002E6551" w:rsidRDefault="00234B1D">
            <w:pPr>
              <w:autoSpaceDE w:val="0"/>
              <w:autoSpaceDN w:val="0"/>
              <w:spacing w:before="78" w:after="0" w:line="230" w:lineRule="auto"/>
              <w:ind w:left="72"/>
              <w:rPr>
                <w:lang w:val="ru-RU"/>
              </w:rPr>
            </w:pPr>
            <w:r w:rsidRPr="002E6551">
              <w:rPr>
                <w:rFonts w:ascii="Times New Roman" w:eastAsia="Times New Roman" w:hAnsi="Times New Roman"/>
                <w:color w:val="000000"/>
                <w:w w:val="97"/>
                <w:sz w:val="16"/>
                <w:lang w:val="ru-RU"/>
              </w:rPr>
              <w:t>Распознавать и изображать развёртки куба и параллелепипеда;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060806" w14:textId="77777777" w:rsidR="00353AAE" w:rsidRDefault="00234B1D">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6EAFA9"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42C4E394" w14:textId="77777777">
        <w:trPr>
          <w:trHeight w:hRule="exact" w:val="90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8B5AA5"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6.6..</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216061" w14:textId="77777777" w:rsidR="00353AAE" w:rsidRDefault="00234B1D">
            <w:pPr>
              <w:autoSpaceDE w:val="0"/>
              <w:autoSpaceDN w:val="0"/>
              <w:spacing w:before="78" w:after="0" w:line="245" w:lineRule="auto"/>
              <w:ind w:left="72" w:right="720"/>
            </w:pPr>
            <w:r>
              <w:rPr>
                <w:rFonts w:ascii="Times New Roman" w:eastAsia="Times New Roman" w:hAnsi="Times New Roman"/>
                <w:color w:val="221F1F"/>
                <w:w w:val="97"/>
                <w:sz w:val="16"/>
              </w:rPr>
              <w:t>Практическая работа«Развёртка куба».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7B4D92"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5B95D5"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8FE445"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350762"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68E5B0" w14:textId="77777777" w:rsidR="00353AAE" w:rsidRPr="002E6551" w:rsidRDefault="00234B1D">
            <w:pPr>
              <w:autoSpaceDE w:val="0"/>
              <w:autoSpaceDN w:val="0"/>
              <w:spacing w:before="78" w:after="0" w:line="247" w:lineRule="auto"/>
              <w:ind w:left="72" w:right="288"/>
              <w:rPr>
                <w:lang w:val="ru-RU"/>
              </w:rPr>
            </w:pPr>
            <w:r w:rsidRPr="002E6551">
              <w:rPr>
                <w:rFonts w:ascii="Times New Roman" w:eastAsia="Times New Roman" w:hAnsi="Times New Roman"/>
                <w:color w:val="000000"/>
                <w:w w:val="97"/>
                <w:sz w:val="16"/>
                <w:lang w:val="ru-RU"/>
              </w:rPr>
              <w:t>Распознавать и изображать развёртки куба и параллелепипеда</w:t>
            </w:r>
            <w:proofErr w:type="gramStart"/>
            <w:r w:rsidRPr="002E6551">
              <w:rPr>
                <w:rFonts w:ascii="Times New Roman" w:eastAsia="Times New Roman" w:hAnsi="Times New Roman"/>
                <w:color w:val="000000"/>
                <w:w w:val="97"/>
                <w:sz w:val="16"/>
                <w:lang w:val="ru-RU"/>
              </w:rPr>
              <w:t>; Моделировать</w:t>
            </w:r>
            <w:proofErr w:type="gramEnd"/>
            <w:r w:rsidRPr="002E6551">
              <w:rPr>
                <w:rFonts w:ascii="Times New Roman" w:eastAsia="Times New Roman" w:hAnsi="Times New Roman"/>
                <w:color w:val="000000"/>
                <w:w w:val="97"/>
                <w:sz w:val="16"/>
                <w:lang w:val="ru-RU"/>
              </w:rPr>
              <w:t xml:space="preserve"> куб и параллелепипед из бумаги и прочих материалов, объяснять способ моделирования;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40556C" w14:textId="77777777" w:rsidR="00353AAE" w:rsidRDefault="00234B1D">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1A01D4"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bl>
    <w:p w14:paraId="165B7C23" w14:textId="77777777" w:rsidR="00353AAE" w:rsidRDefault="00353AAE">
      <w:pPr>
        <w:autoSpaceDE w:val="0"/>
        <w:autoSpaceDN w:val="0"/>
        <w:spacing w:after="0" w:line="14" w:lineRule="exact"/>
      </w:pPr>
    </w:p>
    <w:p w14:paraId="4EB5F63F" w14:textId="77777777" w:rsidR="00353AAE" w:rsidRDefault="00353AAE">
      <w:pPr>
        <w:sectPr w:rsidR="00353AAE">
          <w:pgSz w:w="16840" w:h="11900"/>
          <w:pgMar w:top="284" w:right="640" w:bottom="1210" w:left="666" w:header="720" w:footer="720" w:gutter="0"/>
          <w:cols w:space="720" w:equalWidth="0">
            <w:col w:w="15534" w:space="0"/>
          </w:cols>
          <w:docGrid w:linePitch="360"/>
        </w:sectPr>
      </w:pPr>
    </w:p>
    <w:p w14:paraId="35B4BD2F" w14:textId="77777777" w:rsidR="00353AAE" w:rsidRDefault="00353AAE">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258"/>
        <w:gridCol w:w="528"/>
        <w:gridCol w:w="1104"/>
        <w:gridCol w:w="1142"/>
        <w:gridCol w:w="864"/>
        <w:gridCol w:w="4622"/>
        <w:gridCol w:w="1238"/>
        <w:gridCol w:w="3278"/>
      </w:tblGrid>
      <w:tr w:rsidR="00353AAE" w14:paraId="634B11CD" w14:textId="77777777">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CA75EF" w14:textId="77777777" w:rsidR="00353AAE" w:rsidRDefault="00234B1D">
            <w:pPr>
              <w:autoSpaceDE w:val="0"/>
              <w:autoSpaceDN w:val="0"/>
              <w:spacing w:before="78" w:after="0" w:line="230" w:lineRule="auto"/>
              <w:jc w:val="center"/>
            </w:pPr>
            <w:r>
              <w:rPr>
                <w:rFonts w:ascii="Times New Roman" w:eastAsia="Times New Roman" w:hAnsi="Times New Roman"/>
                <w:color w:val="000000"/>
                <w:w w:val="97"/>
                <w:sz w:val="16"/>
              </w:rPr>
              <w:t>6.7.</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1B450F" w14:textId="77777777" w:rsidR="00353AAE" w:rsidRDefault="00234B1D">
            <w:pPr>
              <w:autoSpaceDE w:val="0"/>
              <w:autoSpaceDN w:val="0"/>
              <w:spacing w:before="78" w:after="0" w:line="245" w:lineRule="auto"/>
              <w:ind w:left="72" w:right="144"/>
            </w:pPr>
            <w:r>
              <w:rPr>
                <w:rFonts w:ascii="Times New Roman" w:eastAsia="Times New Roman" w:hAnsi="Times New Roman"/>
                <w:color w:val="221F1F"/>
                <w:w w:val="97"/>
                <w:sz w:val="16"/>
              </w:rPr>
              <w:t>Объём куба, прямоугольного параллелепипеда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355EBD"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80501B"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8DCE50" w14:textId="77777777" w:rsidR="00353AAE" w:rsidRDefault="00234B1D">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3096DF"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18D19D" w14:textId="77777777" w:rsidR="00353AAE" w:rsidRPr="002E6551" w:rsidRDefault="00234B1D">
            <w:pPr>
              <w:autoSpaceDE w:val="0"/>
              <w:autoSpaceDN w:val="0"/>
              <w:spacing w:before="78" w:after="0" w:line="254" w:lineRule="auto"/>
              <w:ind w:left="72"/>
              <w:rPr>
                <w:lang w:val="ru-RU"/>
              </w:rPr>
            </w:pPr>
            <w:r w:rsidRPr="002E6551">
              <w:rPr>
                <w:rFonts w:ascii="Times New Roman" w:eastAsia="Times New Roman" w:hAnsi="Times New Roman"/>
                <w:color w:val="000000"/>
                <w:w w:val="97"/>
                <w:sz w:val="16"/>
                <w:lang w:val="ru-RU"/>
              </w:rPr>
              <w:t xml:space="preserve">Находить измерения, вычислять площадь поверхности; объём куба, прямоугольного параллелепипеда; исследовать зависимость объёма куба от длины его ребра, выдвигать и обосновывать гипотезу; </w:t>
            </w:r>
            <w:r w:rsidRPr="002E6551">
              <w:rPr>
                <w:lang w:val="ru-RU"/>
              </w:rPr>
              <w:br/>
            </w:r>
            <w:r w:rsidRPr="002E6551">
              <w:rPr>
                <w:rFonts w:ascii="Times New Roman" w:eastAsia="Times New Roman" w:hAnsi="Times New Roman"/>
                <w:color w:val="000000"/>
                <w:w w:val="97"/>
                <w:sz w:val="16"/>
                <w:lang w:val="ru-RU"/>
              </w:rPr>
              <w:t xml:space="preserve">Наблюдать и проводить аналогии между понятиями площади и объёма, периметра и площади поверхности; </w:t>
            </w:r>
            <w:r w:rsidRPr="002E6551">
              <w:rPr>
                <w:lang w:val="ru-RU"/>
              </w:rPr>
              <w:br/>
            </w:r>
            <w:r w:rsidRPr="002E6551">
              <w:rPr>
                <w:rFonts w:ascii="Times New Roman" w:eastAsia="Times New Roman" w:hAnsi="Times New Roman"/>
                <w:color w:val="000000"/>
                <w:w w:val="97"/>
                <w:sz w:val="16"/>
                <w:lang w:val="ru-RU"/>
              </w:rPr>
              <w:t xml:space="preserve">Распознавать истинные и ложные высказывания о </w:t>
            </w:r>
            <w:r w:rsidRPr="002E6551">
              <w:rPr>
                <w:lang w:val="ru-RU"/>
              </w:rPr>
              <w:br/>
            </w:r>
            <w:r w:rsidRPr="002E6551">
              <w:rPr>
                <w:rFonts w:ascii="Times New Roman" w:eastAsia="Times New Roman" w:hAnsi="Times New Roman"/>
                <w:color w:val="000000"/>
                <w:w w:val="97"/>
                <w:sz w:val="16"/>
                <w:lang w:val="ru-RU"/>
              </w:rPr>
              <w:t xml:space="preserve">многогранниках, приводить примеры и контрпримеры, строить высказывания и отрицания высказываний; </w:t>
            </w:r>
            <w:r w:rsidRPr="002E6551">
              <w:rPr>
                <w:lang w:val="ru-RU"/>
              </w:rPr>
              <w:br/>
            </w:r>
            <w:r w:rsidRPr="002E6551">
              <w:rPr>
                <w:rFonts w:ascii="Times New Roman" w:eastAsia="Times New Roman" w:hAnsi="Times New Roman"/>
                <w:color w:val="000000"/>
                <w:w w:val="97"/>
                <w:sz w:val="16"/>
                <w:lang w:val="ru-RU"/>
              </w:rPr>
              <w:t>Решать задачи из реальной жизни;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2E3D63" w14:textId="77777777" w:rsidR="00353AAE" w:rsidRDefault="00234B1D">
            <w:pPr>
              <w:autoSpaceDE w:val="0"/>
              <w:autoSpaceDN w:val="0"/>
              <w:spacing w:before="78" w:after="0" w:line="250"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F5F87F" w14:textId="77777777" w:rsidR="00353AAE" w:rsidRDefault="00234B1D">
            <w:pPr>
              <w:autoSpaceDE w:val="0"/>
              <w:autoSpaceDN w:val="0"/>
              <w:spacing w:before="78" w:after="0" w:line="250" w:lineRule="auto"/>
              <w:ind w:left="7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 xml:space="preserve">collection.edu.ru/catalog/rubr/3a39d1c3-9885-44d0-94a3-c3238c81e94f/ </w:t>
            </w:r>
            <w:r>
              <w:br/>
            </w:r>
            <w:r>
              <w:rPr>
                <w:rFonts w:ascii="Times New Roman" w:eastAsia="Times New Roman" w:hAnsi="Times New Roman"/>
                <w:color w:val="000000"/>
                <w:w w:val="97"/>
                <w:sz w:val="16"/>
              </w:rPr>
              <w:t>http://smollpo.edu22.info/documents/peretsen.pdf</w:t>
            </w:r>
          </w:p>
        </w:tc>
      </w:tr>
      <w:tr w:rsidR="00353AAE" w14:paraId="1C6CD2EE" w14:textId="77777777">
        <w:trPr>
          <w:trHeight w:hRule="exact" w:val="348"/>
        </w:trPr>
        <w:tc>
          <w:tcPr>
            <w:tcW w:w="272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1F6D45E"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3DED66"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C90DF7" w14:textId="77777777" w:rsidR="00353AAE" w:rsidRDefault="00353AAE"/>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298124" w14:textId="77777777" w:rsidR="00353AAE" w:rsidRDefault="00353AAE"/>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4C15B3" w14:textId="77777777" w:rsidR="00353AAE" w:rsidRDefault="00353AAE"/>
        </w:tc>
        <w:tc>
          <w:tcPr>
            <w:tcW w:w="46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E942C7" w14:textId="77777777" w:rsidR="00353AAE" w:rsidRDefault="00353AAE"/>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B3A275" w14:textId="77777777" w:rsidR="00353AAE" w:rsidRDefault="00353AAE"/>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6C5E5D" w14:textId="77777777" w:rsidR="00353AAE" w:rsidRDefault="00353AAE"/>
        </w:tc>
      </w:tr>
      <w:tr w:rsidR="00353AAE" w14:paraId="030B1A01" w14:textId="77777777">
        <w:trPr>
          <w:trHeight w:hRule="exact" w:val="348"/>
        </w:trPr>
        <w:tc>
          <w:tcPr>
            <w:tcW w:w="10986"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14:paraId="15E4B055" w14:textId="77777777" w:rsidR="00353AAE" w:rsidRDefault="00234B1D">
            <w:pPr>
              <w:autoSpaceDE w:val="0"/>
              <w:autoSpaceDN w:val="0"/>
              <w:spacing w:before="76" w:after="0" w:line="233" w:lineRule="auto"/>
              <w:ind w:left="72"/>
            </w:pPr>
            <w:r>
              <w:rPr>
                <w:rFonts w:ascii="Times New Roman" w:eastAsia="Times New Roman" w:hAnsi="Times New Roman"/>
                <w:b/>
                <w:color w:val="000000"/>
                <w:w w:val="97"/>
                <w:sz w:val="16"/>
              </w:rPr>
              <w:t xml:space="preserve">Раздел 7. </w:t>
            </w:r>
            <w:r>
              <w:rPr>
                <w:rFonts w:ascii="Times New Roman" w:eastAsia="Times New Roman" w:hAnsi="Times New Roman"/>
                <w:b/>
                <w:color w:val="221F1F"/>
                <w:w w:val="97"/>
                <w:sz w:val="16"/>
              </w:rPr>
              <w:t>Повторение и обобщение</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D6561" w14:textId="77777777" w:rsidR="00353AAE" w:rsidRDefault="00353AAE"/>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36EC12" w14:textId="77777777" w:rsidR="00353AAE" w:rsidRDefault="00353AAE"/>
        </w:tc>
      </w:tr>
      <w:tr w:rsidR="00353AAE" w:rsidRPr="00411615" w14:paraId="37F77ABA" w14:textId="77777777">
        <w:trPr>
          <w:trHeight w:hRule="exact" w:val="246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14:paraId="5BF13E77" w14:textId="77777777" w:rsidR="00353AAE" w:rsidRDefault="00234B1D">
            <w:pPr>
              <w:autoSpaceDE w:val="0"/>
              <w:autoSpaceDN w:val="0"/>
              <w:spacing w:before="76" w:after="0" w:line="233" w:lineRule="auto"/>
              <w:jc w:val="center"/>
            </w:pPr>
            <w:r>
              <w:rPr>
                <w:rFonts w:ascii="Times New Roman" w:eastAsia="Times New Roman" w:hAnsi="Times New Roman"/>
                <w:color w:val="000000"/>
                <w:w w:val="97"/>
                <w:sz w:val="16"/>
              </w:rPr>
              <w:t>7.1.</w:t>
            </w:r>
          </w:p>
        </w:tc>
        <w:tc>
          <w:tcPr>
            <w:tcW w:w="2258" w:type="dxa"/>
            <w:tcBorders>
              <w:top w:val="single" w:sz="4" w:space="0" w:color="000000"/>
              <w:left w:val="single" w:sz="4" w:space="0" w:color="000000"/>
              <w:bottom w:val="single" w:sz="5" w:space="0" w:color="000000"/>
              <w:right w:val="single" w:sz="4" w:space="0" w:color="000000"/>
            </w:tcBorders>
            <w:tcMar>
              <w:left w:w="0" w:type="dxa"/>
              <w:right w:w="0" w:type="dxa"/>
            </w:tcMar>
          </w:tcPr>
          <w:p w14:paraId="50F62FDD" w14:textId="77777777" w:rsidR="00353AAE" w:rsidRPr="002E6551" w:rsidRDefault="00234B1D">
            <w:pPr>
              <w:autoSpaceDE w:val="0"/>
              <w:autoSpaceDN w:val="0"/>
              <w:spacing w:before="76" w:after="0" w:line="250" w:lineRule="auto"/>
              <w:ind w:left="72"/>
              <w:rPr>
                <w:lang w:val="ru-RU"/>
              </w:rPr>
            </w:pPr>
            <w:r w:rsidRPr="002E6551">
              <w:rPr>
                <w:rFonts w:ascii="Times New Roman" w:eastAsia="Times New Roman" w:hAnsi="Times New Roman"/>
                <w:color w:val="221F1F"/>
                <w:w w:val="97"/>
                <w:sz w:val="16"/>
                <w:lang w:val="ru-RU"/>
              </w:rPr>
              <w:t xml:space="preserve">Повторение основных понятий и методов курса 5 класса, </w:t>
            </w:r>
            <w:r w:rsidRPr="002E6551">
              <w:rPr>
                <w:lang w:val="ru-RU"/>
              </w:rPr>
              <w:br/>
            </w:r>
            <w:r w:rsidRPr="002E6551">
              <w:rPr>
                <w:rFonts w:ascii="Times New Roman" w:eastAsia="Times New Roman" w:hAnsi="Times New Roman"/>
                <w:color w:val="221F1F"/>
                <w:w w:val="97"/>
                <w:sz w:val="16"/>
                <w:lang w:val="ru-RU"/>
              </w:rPr>
              <w:t>обобщение знаний</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0F97152B"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14:paraId="3213CAF8" w14:textId="77777777" w:rsidR="00353AAE" w:rsidRDefault="00353AAE"/>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14:paraId="3C5E5659" w14:textId="77777777" w:rsidR="00353AAE" w:rsidRDefault="00353AAE"/>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14:paraId="0A236E66" w14:textId="77777777" w:rsidR="00353AAE" w:rsidRDefault="00353AAE"/>
        </w:tc>
        <w:tc>
          <w:tcPr>
            <w:tcW w:w="4622" w:type="dxa"/>
            <w:tcBorders>
              <w:top w:val="single" w:sz="4" w:space="0" w:color="000000"/>
              <w:left w:val="single" w:sz="4" w:space="0" w:color="000000"/>
              <w:bottom w:val="single" w:sz="5" w:space="0" w:color="000000"/>
              <w:right w:val="single" w:sz="4" w:space="0" w:color="000000"/>
            </w:tcBorders>
            <w:tcMar>
              <w:left w:w="0" w:type="dxa"/>
              <w:right w:w="0" w:type="dxa"/>
            </w:tcMar>
          </w:tcPr>
          <w:p w14:paraId="0C4EFF46" w14:textId="77777777" w:rsidR="00353AAE" w:rsidRPr="002E6551" w:rsidRDefault="00234B1D">
            <w:pPr>
              <w:autoSpaceDE w:val="0"/>
              <w:autoSpaceDN w:val="0"/>
              <w:spacing w:before="76" w:after="0" w:line="254" w:lineRule="auto"/>
              <w:ind w:left="72"/>
              <w:rPr>
                <w:lang w:val="ru-RU"/>
              </w:rPr>
            </w:pPr>
            <w:r w:rsidRPr="002E6551">
              <w:rPr>
                <w:rFonts w:ascii="Times New Roman" w:eastAsia="Times New Roman" w:hAnsi="Times New Roman"/>
                <w:color w:val="000000"/>
                <w:w w:val="97"/>
                <w:sz w:val="16"/>
                <w:lang w:val="ru-RU"/>
              </w:rPr>
              <w:t xml:space="preserve">Вычислять значения выражений, содержащих натуральные числа, обыкновенные и десятичные дроби, выполнять преобразования чисел; </w:t>
            </w:r>
            <w:r w:rsidRPr="002E6551">
              <w:rPr>
                <w:lang w:val="ru-RU"/>
              </w:rPr>
              <w:br/>
            </w:r>
            <w:r w:rsidRPr="002E6551">
              <w:rPr>
                <w:rFonts w:ascii="Times New Roman" w:eastAsia="Times New Roman" w:hAnsi="Times New Roman"/>
                <w:color w:val="000000"/>
                <w:w w:val="97"/>
                <w:sz w:val="16"/>
                <w:lang w:val="ru-RU"/>
              </w:rPr>
              <w:t xml:space="preserve">Выбирать способ сравнения чисел, вычислений, применять </w:t>
            </w:r>
            <w:r w:rsidRPr="002E6551">
              <w:rPr>
                <w:lang w:val="ru-RU"/>
              </w:rPr>
              <w:br/>
            </w:r>
            <w:r w:rsidRPr="002E6551">
              <w:rPr>
                <w:rFonts w:ascii="Times New Roman" w:eastAsia="Times New Roman" w:hAnsi="Times New Roman"/>
                <w:color w:val="000000"/>
                <w:w w:val="97"/>
                <w:sz w:val="16"/>
                <w:lang w:val="ru-RU"/>
              </w:rPr>
              <w:t xml:space="preserve">свойства арифметических действий для рационализации </w:t>
            </w:r>
            <w:r w:rsidRPr="002E6551">
              <w:rPr>
                <w:lang w:val="ru-RU"/>
              </w:rPr>
              <w:br/>
            </w:r>
            <w:r w:rsidRPr="002E6551">
              <w:rPr>
                <w:rFonts w:ascii="Times New Roman" w:eastAsia="Times New Roman" w:hAnsi="Times New Roman"/>
                <w:color w:val="000000"/>
                <w:w w:val="97"/>
                <w:sz w:val="16"/>
                <w:lang w:val="ru-RU"/>
              </w:rPr>
              <w:t xml:space="preserve">вычислений; </w:t>
            </w:r>
            <w:r w:rsidRPr="002E6551">
              <w:rPr>
                <w:lang w:val="ru-RU"/>
              </w:rPr>
              <w:br/>
            </w:r>
            <w:r w:rsidRPr="002E6551">
              <w:rPr>
                <w:rFonts w:ascii="Times New Roman" w:eastAsia="Times New Roman" w:hAnsi="Times New Roman"/>
                <w:color w:val="000000"/>
                <w:w w:val="97"/>
                <w:sz w:val="16"/>
                <w:lang w:val="ru-RU"/>
              </w:rPr>
              <w:t xml:space="preserve">Осуществлять самоконтроль выполняемых действий и </w:t>
            </w:r>
            <w:r w:rsidRPr="002E6551">
              <w:rPr>
                <w:lang w:val="ru-RU"/>
              </w:rPr>
              <w:br/>
            </w:r>
            <w:r w:rsidRPr="002E6551">
              <w:rPr>
                <w:rFonts w:ascii="Times New Roman" w:eastAsia="Times New Roman" w:hAnsi="Times New Roman"/>
                <w:color w:val="000000"/>
                <w:w w:val="97"/>
                <w:sz w:val="16"/>
                <w:lang w:val="ru-RU"/>
              </w:rPr>
              <w:t xml:space="preserve">самопроверку результата вычислений; </w:t>
            </w:r>
            <w:r w:rsidRPr="002E6551">
              <w:rPr>
                <w:lang w:val="ru-RU"/>
              </w:rPr>
              <w:br/>
            </w:r>
            <w:r w:rsidRPr="002E6551">
              <w:rPr>
                <w:rFonts w:ascii="Times New Roman" w:eastAsia="Times New Roman" w:hAnsi="Times New Roman"/>
                <w:color w:val="000000"/>
                <w:w w:val="97"/>
                <w:sz w:val="16"/>
                <w:lang w:val="ru-RU"/>
              </w:rPr>
              <w:t xml:space="preserve">Решать задачи из реальной жизни, применять математические знания для решения задач из других учебных предметов; </w:t>
            </w:r>
            <w:r w:rsidRPr="002E6551">
              <w:rPr>
                <w:lang w:val="ru-RU"/>
              </w:rPr>
              <w:br/>
            </w:r>
            <w:r w:rsidRPr="002E6551">
              <w:rPr>
                <w:rFonts w:ascii="Times New Roman" w:eastAsia="Times New Roman" w:hAnsi="Times New Roman"/>
                <w:color w:val="000000"/>
                <w:w w:val="97"/>
                <w:sz w:val="16"/>
                <w:lang w:val="ru-RU"/>
              </w:rPr>
              <w:t>Решать задачи разными способами, сравнивать способы решения задачи, выбирать рациональный способ;</w:t>
            </w:r>
          </w:p>
        </w:tc>
        <w:tc>
          <w:tcPr>
            <w:tcW w:w="1238" w:type="dxa"/>
            <w:tcBorders>
              <w:top w:val="single" w:sz="4" w:space="0" w:color="000000"/>
              <w:left w:val="single" w:sz="4" w:space="0" w:color="000000"/>
              <w:bottom w:val="single" w:sz="5" w:space="0" w:color="000000"/>
              <w:right w:val="single" w:sz="4" w:space="0" w:color="000000"/>
            </w:tcBorders>
            <w:tcMar>
              <w:left w:w="0" w:type="dxa"/>
              <w:right w:w="0" w:type="dxa"/>
            </w:tcMar>
          </w:tcPr>
          <w:p w14:paraId="4DA3C718" w14:textId="77777777" w:rsidR="00353AAE" w:rsidRPr="002E6551" w:rsidRDefault="00234B1D">
            <w:pPr>
              <w:autoSpaceDE w:val="0"/>
              <w:autoSpaceDN w:val="0"/>
              <w:spacing w:before="76" w:after="0" w:line="254" w:lineRule="auto"/>
              <w:ind w:left="72" w:right="144"/>
              <w:rPr>
                <w:lang w:val="ru-RU"/>
              </w:rPr>
            </w:pPr>
            <w:r w:rsidRPr="002E6551">
              <w:rPr>
                <w:rFonts w:ascii="Times New Roman" w:eastAsia="Times New Roman" w:hAnsi="Times New Roman"/>
                <w:color w:val="000000"/>
                <w:w w:val="97"/>
                <w:sz w:val="16"/>
                <w:lang w:val="ru-RU"/>
              </w:rPr>
              <w:t xml:space="preserve">Устный опрос; Письменный </w:t>
            </w:r>
            <w:r w:rsidRPr="002E6551">
              <w:rPr>
                <w:lang w:val="ru-RU"/>
              </w:rPr>
              <w:br/>
            </w:r>
            <w:r w:rsidRPr="002E6551">
              <w:rPr>
                <w:rFonts w:ascii="Times New Roman" w:eastAsia="Times New Roman" w:hAnsi="Times New Roman"/>
                <w:color w:val="000000"/>
                <w:w w:val="97"/>
                <w:sz w:val="16"/>
                <w:lang w:val="ru-RU"/>
              </w:rPr>
              <w:t xml:space="preserve">контроль; </w:t>
            </w:r>
            <w:r w:rsidRPr="002E6551">
              <w:rPr>
                <w:lang w:val="ru-RU"/>
              </w:rPr>
              <w:br/>
            </w:r>
            <w:r w:rsidRPr="002E6551">
              <w:rPr>
                <w:rFonts w:ascii="Times New Roman" w:eastAsia="Times New Roman" w:hAnsi="Times New Roman"/>
                <w:color w:val="000000"/>
                <w:w w:val="97"/>
                <w:sz w:val="16"/>
                <w:lang w:val="ru-RU"/>
              </w:rPr>
              <w:t xml:space="preserve">Контрольная </w:t>
            </w:r>
            <w:r w:rsidRPr="002E6551">
              <w:rPr>
                <w:lang w:val="ru-RU"/>
              </w:rPr>
              <w:br/>
            </w:r>
            <w:r w:rsidRPr="002E6551">
              <w:rPr>
                <w:rFonts w:ascii="Times New Roman" w:eastAsia="Times New Roman" w:hAnsi="Times New Roman"/>
                <w:color w:val="000000"/>
                <w:w w:val="97"/>
                <w:sz w:val="16"/>
                <w:lang w:val="ru-RU"/>
              </w:rPr>
              <w:t xml:space="preserve">работа; </w:t>
            </w:r>
            <w:r w:rsidRPr="002E6551">
              <w:rPr>
                <w:lang w:val="ru-RU"/>
              </w:rPr>
              <w:br/>
            </w:r>
            <w:r w:rsidRPr="002E6551">
              <w:rPr>
                <w:rFonts w:ascii="Times New Roman" w:eastAsia="Times New Roman" w:hAnsi="Times New Roman"/>
                <w:color w:val="000000"/>
                <w:w w:val="97"/>
                <w:sz w:val="16"/>
                <w:lang w:val="ru-RU"/>
              </w:rPr>
              <w:t>Практическая работа;</w:t>
            </w:r>
          </w:p>
        </w:tc>
        <w:tc>
          <w:tcPr>
            <w:tcW w:w="3278" w:type="dxa"/>
            <w:tcBorders>
              <w:top w:val="single" w:sz="4" w:space="0" w:color="000000"/>
              <w:left w:val="single" w:sz="4" w:space="0" w:color="000000"/>
              <w:bottom w:val="single" w:sz="5" w:space="0" w:color="000000"/>
              <w:right w:val="single" w:sz="4" w:space="0" w:color="000000"/>
            </w:tcBorders>
            <w:tcMar>
              <w:left w:w="0" w:type="dxa"/>
              <w:right w:w="0" w:type="dxa"/>
            </w:tcMar>
          </w:tcPr>
          <w:p w14:paraId="1F19B312" w14:textId="77777777" w:rsidR="00353AAE" w:rsidRPr="002E6551" w:rsidRDefault="00234B1D">
            <w:pPr>
              <w:autoSpaceDE w:val="0"/>
              <w:autoSpaceDN w:val="0"/>
              <w:spacing w:before="76" w:after="0" w:line="250" w:lineRule="auto"/>
              <w:ind w:left="74"/>
              <w:rPr>
                <w:lang w:val="ru-RU"/>
              </w:rPr>
            </w:pPr>
            <w:r>
              <w:rPr>
                <w:rFonts w:ascii="Times New Roman" w:eastAsia="Times New Roman" w:hAnsi="Times New Roman"/>
                <w:color w:val="000000"/>
                <w:w w:val="97"/>
                <w:sz w:val="16"/>
              </w:rPr>
              <w:t>http</w:t>
            </w:r>
            <w:r w:rsidRPr="002E655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2E6551">
              <w:rPr>
                <w:rFonts w:ascii="Times New Roman" w:eastAsia="Times New Roman" w:hAnsi="Times New Roman"/>
                <w:color w:val="000000"/>
                <w:w w:val="97"/>
                <w:sz w:val="16"/>
                <w:lang w:val="ru-RU"/>
              </w:rPr>
              <w:t>-</w:t>
            </w:r>
            <w:r w:rsidRPr="002E6551">
              <w:rPr>
                <w:lang w:val="ru-RU"/>
              </w:rPr>
              <w:br/>
            </w:r>
            <w:r>
              <w:rPr>
                <w:rFonts w:ascii="Times New Roman" w:eastAsia="Times New Roman" w:hAnsi="Times New Roman"/>
                <w:color w:val="000000"/>
                <w:w w:val="97"/>
                <w:sz w:val="16"/>
              </w:rPr>
              <w:t>collection</w:t>
            </w:r>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2E655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rubr</w:t>
            </w:r>
            <w:proofErr w:type="spellEnd"/>
            <w:r w:rsidRPr="002E6551">
              <w:rPr>
                <w:rFonts w:ascii="Times New Roman" w:eastAsia="Times New Roman" w:hAnsi="Times New Roman"/>
                <w:color w:val="000000"/>
                <w:w w:val="97"/>
                <w:sz w:val="16"/>
                <w:lang w:val="ru-RU"/>
              </w:rPr>
              <w:t>/3</w:t>
            </w:r>
            <w:r>
              <w:rPr>
                <w:rFonts w:ascii="Times New Roman" w:eastAsia="Times New Roman" w:hAnsi="Times New Roman"/>
                <w:color w:val="000000"/>
                <w:w w:val="97"/>
                <w:sz w:val="16"/>
              </w:rPr>
              <w:t>a</w:t>
            </w:r>
            <w:r w:rsidRPr="002E6551">
              <w:rPr>
                <w:rFonts w:ascii="Times New Roman" w:eastAsia="Times New Roman" w:hAnsi="Times New Roman"/>
                <w:color w:val="000000"/>
                <w:w w:val="97"/>
                <w:sz w:val="16"/>
                <w:lang w:val="ru-RU"/>
              </w:rPr>
              <w:t>39</w:t>
            </w:r>
            <w:r>
              <w:rPr>
                <w:rFonts w:ascii="Times New Roman" w:eastAsia="Times New Roman" w:hAnsi="Times New Roman"/>
                <w:color w:val="000000"/>
                <w:w w:val="97"/>
                <w:sz w:val="16"/>
              </w:rPr>
              <w:t>d</w:t>
            </w:r>
            <w:r w:rsidRPr="002E6551">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2E6551">
              <w:rPr>
                <w:rFonts w:ascii="Times New Roman" w:eastAsia="Times New Roman" w:hAnsi="Times New Roman"/>
                <w:color w:val="000000"/>
                <w:w w:val="97"/>
                <w:sz w:val="16"/>
                <w:lang w:val="ru-RU"/>
              </w:rPr>
              <w:t>3-9885-44</w:t>
            </w:r>
            <w:r>
              <w:rPr>
                <w:rFonts w:ascii="Times New Roman" w:eastAsia="Times New Roman" w:hAnsi="Times New Roman"/>
                <w:color w:val="000000"/>
                <w:w w:val="97"/>
                <w:sz w:val="16"/>
              </w:rPr>
              <w:t>d</w:t>
            </w:r>
            <w:r w:rsidRPr="002E6551">
              <w:rPr>
                <w:rFonts w:ascii="Times New Roman" w:eastAsia="Times New Roman" w:hAnsi="Times New Roman"/>
                <w:color w:val="000000"/>
                <w:w w:val="97"/>
                <w:sz w:val="16"/>
                <w:lang w:val="ru-RU"/>
              </w:rPr>
              <w:t>0-94</w:t>
            </w:r>
            <w:r>
              <w:rPr>
                <w:rFonts w:ascii="Times New Roman" w:eastAsia="Times New Roman" w:hAnsi="Times New Roman"/>
                <w:color w:val="000000"/>
                <w:w w:val="97"/>
                <w:sz w:val="16"/>
              </w:rPr>
              <w:t>a</w:t>
            </w:r>
            <w:r w:rsidRPr="002E6551">
              <w:rPr>
                <w:rFonts w:ascii="Times New Roman" w:eastAsia="Times New Roman" w:hAnsi="Times New Roman"/>
                <w:color w:val="000000"/>
                <w:w w:val="97"/>
                <w:sz w:val="16"/>
                <w:lang w:val="ru-RU"/>
              </w:rPr>
              <w:t>3-</w:t>
            </w:r>
            <w:r>
              <w:rPr>
                <w:rFonts w:ascii="Times New Roman" w:eastAsia="Times New Roman" w:hAnsi="Times New Roman"/>
                <w:color w:val="000000"/>
                <w:w w:val="97"/>
                <w:sz w:val="16"/>
              </w:rPr>
              <w:t>c</w:t>
            </w:r>
            <w:r w:rsidRPr="002E6551">
              <w:rPr>
                <w:rFonts w:ascii="Times New Roman" w:eastAsia="Times New Roman" w:hAnsi="Times New Roman"/>
                <w:color w:val="000000"/>
                <w:w w:val="97"/>
                <w:sz w:val="16"/>
                <w:lang w:val="ru-RU"/>
              </w:rPr>
              <w:t>3238</w:t>
            </w:r>
            <w:r>
              <w:rPr>
                <w:rFonts w:ascii="Times New Roman" w:eastAsia="Times New Roman" w:hAnsi="Times New Roman"/>
                <w:color w:val="000000"/>
                <w:w w:val="97"/>
                <w:sz w:val="16"/>
              </w:rPr>
              <w:t>c</w:t>
            </w:r>
            <w:r w:rsidRPr="002E6551">
              <w:rPr>
                <w:rFonts w:ascii="Times New Roman" w:eastAsia="Times New Roman" w:hAnsi="Times New Roman"/>
                <w:color w:val="000000"/>
                <w:w w:val="97"/>
                <w:sz w:val="16"/>
                <w:lang w:val="ru-RU"/>
              </w:rPr>
              <w:t>81</w:t>
            </w:r>
            <w:r>
              <w:rPr>
                <w:rFonts w:ascii="Times New Roman" w:eastAsia="Times New Roman" w:hAnsi="Times New Roman"/>
                <w:color w:val="000000"/>
                <w:w w:val="97"/>
                <w:sz w:val="16"/>
              </w:rPr>
              <w:t>e</w:t>
            </w:r>
            <w:r w:rsidRPr="002E6551">
              <w:rPr>
                <w:rFonts w:ascii="Times New Roman" w:eastAsia="Times New Roman" w:hAnsi="Times New Roman"/>
                <w:color w:val="000000"/>
                <w:w w:val="97"/>
                <w:sz w:val="16"/>
                <w:lang w:val="ru-RU"/>
              </w:rPr>
              <w:t>94</w:t>
            </w:r>
            <w:r>
              <w:rPr>
                <w:rFonts w:ascii="Times New Roman" w:eastAsia="Times New Roman" w:hAnsi="Times New Roman"/>
                <w:color w:val="000000"/>
                <w:w w:val="97"/>
                <w:sz w:val="16"/>
              </w:rPr>
              <w:t>f</w:t>
            </w:r>
            <w:r w:rsidRPr="002E6551">
              <w:rPr>
                <w:rFonts w:ascii="Times New Roman" w:eastAsia="Times New Roman" w:hAnsi="Times New Roman"/>
                <w:color w:val="000000"/>
                <w:w w:val="97"/>
                <w:sz w:val="16"/>
                <w:lang w:val="ru-RU"/>
              </w:rPr>
              <w:t xml:space="preserve">/ </w:t>
            </w:r>
            <w:r w:rsidRPr="002E6551">
              <w:rPr>
                <w:lang w:val="ru-RU"/>
              </w:rPr>
              <w:br/>
            </w:r>
            <w:r>
              <w:rPr>
                <w:rFonts w:ascii="Times New Roman" w:eastAsia="Times New Roman" w:hAnsi="Times New Roman"/>
                <w:color w:val="000000"/>
                <w:w w:val="97"/>
                <w:sz w:val="16"/>
              </w:rPr>
              <w:t>http</w:t>
            </w:r>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smollpo</w:t>
            </w:r>
            <w:proofErr w:type="spellEnd"/>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2E6551">
              <w:rPr>
                <w:rFonts w:ascii="Times New Roman" w:eastAsia="Times New Roman" w:hAnsi="Times New Roman"/>
                <w:color w:val="000000"/>
                <w:w w:val="97"/>
                <w:sz w:val="16"/>
                <w:lang w:val="ru-RU"/>
              </w:rPr>
              <w:t>22.</w:t>
            </w:r>
            <w:r>
              <w:rPr>
                <w:rFonts w:ascii="Times New Roman" w:eastAsia="Times New Roman" w:hAnsi="Times New Roman"/>
                <w:color w:val="000000"/>
                <w:w w:val="97"/>
                <w:sz w:val="16"/>
              </w:rPr>
              <w:t>info</w:t>
            </w:r>
            <w:r w:rsidRPr="002E655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documents</w:t>
            </w:r>
            <w:r w:rsidRPr="002E655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peretsen</w:t>
            </w:r>
            <w:proofErr w:type="spellEnd"/>
            <w:r w:rsidRPr="002E655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pdf</w:t>
            </w:r>
          </w:p>
        </w:tc>
      </w:tr>
      <w:tr w:rsidR="00353AAE" w14:paraId="7A7949E6" w14:textId="77777777">
        <w:trPr>
          <w:trHeight w:hRule="exact" w:val="350"/>
        </w:trPr>
        <w:tc>
          <w:tcPr>
            <w:tcW w:w="2726"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14:paraId="2C2C0C76" w14:textId="77777777" w:rsidR="00353AAE" w:rsidRDefault="00234B1D">
            <w:pPr>
              <w:autoSpaceDE w:val="0"/>
              <w:autoSpaceDN w:val="0"/>
              <w:spacing w:before="76"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30E6CB02" w14:textId="77777777" w:rsidR="00353AAE" w:rsidRDefault="00234B1D">
            <w:pPr>
              <w:autoSpaceDE w:val="0"/>
              <w:autoSpaceDN w:val="0"/>
              <w:spacing w:before="76" w:after="0" w:line="230" w:lineRule="auto"/>
              <w:ind w:left="72"/>
            </w:pPr>
            <w:r>
              <w:rPr>
                <w:rFonts w:ascii="Times New Roman" w:eastAsia="Times New Roman" w:hAnsi="Times New Roman"/>
                <w:color w:val="000000"/>
                <w:w w:val="97"/>
                <w:sz w:val="16"/>
              </w:rPr>
              <w:t>10</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14:paraId="2106D1C9" w14:textId="77777777" w:rsidR="00353AAE" w:rsidRDefault="00353AAE"/>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14:paraId="1DAADF7E" w14:textId="77777777" w:rsidR="00353AAE" w:rsidRDefault="00353AAE"/>
        </w:tc>
        <w:tc>
          <w:tcPr>
            <w:tcW w:w="10002" w:type="dxa"/>
            <w:gridSpan w:val="4"/>
            <w:tcBorders>
              <w:top w:val="single" w:sz="5" w:space="0" w:color="000000"/>
              <w:left w:val="single" w:sz="4" w:space="0" w:color="000000"/>
              <w:bottom w:val="single" w:sz="4" w:space="0" w:color="000000"/>
              <w:right w:val="single" w:sz="4" w:space="0" w:color="000000"/>
            </w:tcBorders>
            <w:tcMar>
              <w:left w:w="0" w:type="dxa"/>
              <w:right w:w="0" w:type="dxa"/>
            </w:tcMar>
          </w:tcPr>
          <w:p w14:paraId="3F4CA596" w14:textId="77777777" w:rsidR="00353AAE" w:rsidRDefault="00353AAE"/>
        </w:tc>
      </w:tr>
      <w:tr w:rsidR="00353AAE" w14:paraId="45BB7E56" w14:textId="77777777">
        <w:trPr>
          <w:trHeight w:hRule="exact" w:val="520"/>
        </w:trPr>
        <w:tc>
          <w:tcPr>
            <w:tcW w:w="272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A14F7AA" w14:textId="77777777" w:rsidR="00353AAE" w:rsidRPr="002E6551" w:rsidRDefault="00234B1D">
            <w:pPr>
              <w:autoSpaceDE w:val="0"/>
              <w:autoSpaceDN w:val="0"/>
              <w:spacing w:before="76" w:after="0" w:line="245" w:lineRule="auto"/>
              <w:ind w:left="72" w:right="144"/>
              <w:rPr>
                <w:lang w:val="ru-RU"/>
              </w:rPr>
            </w:pPr>
            <w:r w:rsidRPr="002E6551">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6DF905"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170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F6FA7F"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9</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F4D77E" w14:textId="77777777" w:rsidR="00353AAE" w:rsidRDefault="00234B1D">
            <w:pPr>
              <w:autoSpaceDE w:val="0"/>
              <w:autoSpaceDN w:val="0"/>
              <w:spacing w:before="76" w:after="0" w:line="233" w:lineRule="auto"/>
              <w:ind w:left="72"/>
            </w:pPr>
            <w:r>
              <w:rPr>
                <w:rFonts w:ascii="Times New Roman" w:eastAsia="Times New Roman" w:hAnsi="Times New Roman"/>
                <w:color w:val="000000"/>
                <w:w w:val="97"/>
                <w:sz w:val="16"/>
              </w:rPr>
              <w:t>7</w:t>
            </w:r>
          </w:p>
        </w:tc>
        <w:tc>
          <w:tcPr>
            <w:tcW w:w="1000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46FBD231" w14:textId="77777777" w:rsidR="00353AAE" w:rsidRDefault="00353AAE"/>
        </w:tc>
      </w:tr>
    </w:tbl>
    <w:p w14:paraId="44EA8F98" w14:textId="77777777" w:rsidR="00353AAE" w:rsidRDefault="00353AAE">
      <w:pPr>
        <w:autoSpaceDE w:val="0"/>
        <w:autoSpaceDN w:val="0"/>
        <w:spacing w:after="0" w:line="14" w:lineRule="exact"/>
      </w:pPr>
    </w:p>
    <w:p w14:paraId="759398B3" w14:textId="77777777" w:rsidR="00353AAE" w:rsidRDefault="00353AAE">
      <w:pPr>
        <w:sectPr w:rsidR="00353AAE">
          <w:pgSz w:w="16840" w:h="11900"/>
          <w:pgMar w:top="284" w:right="640" w:bottom="1440" w:left="666" w:header="720" w:footer="720" w:gutter="0"/>
          <w:cols w:space="720" w:equalWidth="0">
            <w:col w:w="15534" w:space="0"/>
          </w:cols>
          <w:docGrid w:linePitch="360"/>
        </w:sectPr>
      </w:pPr>
    </w:p>
    <w:p w14:paraId="3A560D1B" w14:textId="77777777" w:rsidR="00353AAE" w:rsidRDefault="00353AAE">
      <w:pPr>
        <w:autoSpaceDE w:val="0"/>
        <w:autoSpaceDN w:val="0"/>
        <w:spacing w:after="78" w:line="220" w:lineRule="exact"/>
      </w:pPr>
    </w:p>
    <w:p w14:paraId="124184E0" w14:textId="77777777" w:rsidR="00353AAE" w:rsidRDefault="00234B1D">
      <w:pPr>
        <w:autoSpaceDE w:val="0"/>
        <w:autoSpaceDN w:val="0"/>
        <w:spacing w:after="308" w:line="230" w:lineRule="auto"/>
      </w:pPr>
      <w:r>
        <w:rPr>
          <w:rFonts w:ascii="Times New Roman" w:eastAsia="Times New Roman" w:hAnsi="Times New Roman"/>
          <w:b/>
          <w:color w:val="000000"/>
          <w:sz w:val="23"/>
        </w:rPr>
        <w:t xml:space="preserve">ПОУРОЧНОЕ ПЛАНИРОВАНИЕ </w:t>
      </w:r>
    </w:p>
    <w:tbl>
      <w:tblPr>
        <w:tblW w:w="0" w:type="auto"/>
        <w:tblInd w:w="5" w:type="dxa"/>
        <w:tblLayout w:type="fixed"/>
        <w:tblLook w:val="04A0" w:firstRow="1" w:lastRow="0" w:firstColumn="1" w:lastColumn="0" w:noHBand="0" w:noVBand="1"/>
      </w:tblPr>
      <w:tblGrid>
        <w:gridCol w:w="556"/>
        <w:gridCol w:w="3438"/>
        <w:gridCol w:w="706"/>
        <w:gridCol w:w="1564"/>
        <w:gridCol w:w="1610"/>
        <w:gridCol w:w="1190"/>
        <w:gridCol w:w="1588"/>
      </w:tblGrid>
      <w:tr w:rsidR="00353AAE" w14:paraId="18CA8187" w14:textId="77777777">
        <w:trPr>
          <w:trHeight w:hRule="exact" w:val="474"/>
        </w:trPr>
        <w:tc>
          <w:tcPr>
            <w:tcW w:w="55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6934476" w14:textId="77777777" w:rsidR="00353AAE" w:rsidRDefault="00234B1D">
            <w:pPr>
              <w:autoSpaceDE w:val="0"/>
              <w:autoSpaceDN w:val="0"/>
              <w:spacing w:before="94" w:after="0" w:line="262" w:lineRule="auto"/>
              <w:ind w:left="70" w:right="144"/>
            </w:pPr>
            <w:r>
              <w:rPr>
                <w:rFonts w:ascii="Times New Roman" w:eastAsia="Times New Roman" w:hAnsi="Times New Roman"/>
                <w:b/>
                <w:color w:val="000000"/>
                <w:sz w:val="23"/>
              </w:rPr>
              <w:t>№</w:t>
            </w:r>
            <w:r>
              <w:br/>
            </w:r>
            <w:r>
              <w:rPr>
                <w:rFonts w:ascii="Times New Roman" w:eastAsia="Times New Roman" w:hAnsi="Times New Roman"/>
                <w:b/>
                <w:color w:val="000000"/>
                <w:sz w:val="23"/>
              </w:rPr>
              <w:t>п/п</w:t>
            </w:r>
          </w:p>
        </w:tc>
        <w:tc>
          <w:tcPr>
            <w:tcW w:w="343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AB660D3" w14:textId="77777777" w:rsidR="00353AAE" w:rsidRDefault="00234B1D">
            <w:pPr>
              <w:autoSpaceDE w:val="0"/>
              <w:autoSpaceDN w:val="0"/>
              <w:spacing w:before="94" w:after="0" w:line="233" w:lineRule="auto"/>
              <w:ind w:left="70"/>
            </w:pPr>
            <w:r>
              <w:rPr>
                <w:rFonts w:ascii="Times New Roman" w:eastAsia="Times New Roman" w:hAnsi="Times New Roman"/>
                <w:b/>
                <w:color w:val="000000"/>
                <w:sz w:val="23"/>
              </w:rPr>
              <w:t>Тема урока</w:t>
            </w:r>
          </w:p>
        </w:tc>
        <w:tc>
          <w:tcPr>
            <w:tcW w:w="388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1AD3F2B" w14:textId="77777777" w:rsidR="00353AAE" w:rsidRDefault="00234B1D">
            <w:pPr>
              <w:autoSpaceDE w:val="0"/>
              <w:autoSpaceDN w:val="0"/>
              <w:spacing w:before="94" w:after="0" w:line="233" w:lineRule="auto"/>
              <w:ind w:left="70"/>
            </w:pPr>
            <w:r>
              <w:rPr>
                <w:rFonts w:ascii="Times New Roman" w:eastAsia="Times New Roman" w:hAnsi="Times New Roman"/>
                <w:b/>
                <w:color w:val="000000"/>
                <w:sz w:val="23"/>
              </w:rPr>
              <w:t>Количество часов</w:t>
            </w:r>
          </w:p>
        </w:tc>
        <w:tc>
          <w:tcPr>
            <w:tcW w:w="119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E5D1728" w14:textId="77777777" w:rsidR="00353AAE" w:rsidRDefault="00234B1D">
            <w:pPr>
              <w:autoSpaceDE w:val="0"/>
              <w:autoSpaceDN w:val="0"/>
              <w:spacing w:before="94" w:after="0" w:line="262" w:lineRule="auto"/>
              <w:ind w:left="68" w:right="144"/>
            </w:pPr>
            <w:r>
              <w:rPr>
                <w:rFonts w:ascii="Times New Roman" w:eastAsia="Times New Roman" w:hAnsi="Times New Roman"/>
                <w:b/>
                <w:color w:val="000000"/>
                <w:sz w:val="23"/>
              </w:rPr>
              <w:t xml:space="preserve">Дата </w:t>
            </w:r>
            <w:r>
              <w:br/>
            </w:r>
            <w:r>
              <w:rPr>
                <w:rFonts w:ascii="Times New Roman" w:eastAsia="Times New Roman" w:hAnsi="Times New Roman"/>
                <w:b/>
                <w:color w:val="000000"/>
                <w:sz w:val="23"/>
              </w:rPr>
              <w:t>изучения</w:t>
            </w:r>
          </w:p>
        </w:tc>
        <w:tc>
          <w:tcPr>
            <w:tcW w:w="158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44E3EC3" w14:textId="77777777" w:rsidR="00353AAE" w:rsidRDefault="00234B1D">
            <w:pPr>
              <w:autoSpaceDE w:val="0"/>
              <w:autoSpaceDN w:val="0"/>
              <w:spacing w:before="94" w:after="0" w:line="271" w:lineRule="auto"/>
              <w:ind w:left="70" w:right="432"/>
            </w:pPr>
            <w:r>
              <w:rPr>
                <w:rFonts w:ascii="Times New Roman" w:eastAsia="Times New Roman" w:hAnsi="Times New Roman"/>
                <w:b/>
                <w:color w:val="000000"/>
                <w:sz w:val="23"/>
              </w:rPr>
              <w:t xml:space="preserve">Виды, </w:t>
            </w:r>
            <w:r>
              <w:br/>
            </w:r>
            <w:r>
              <w:rPr>
                <w:rFonts w:ascii="Times New Roman" w:eastAsia="Times New Roman" w:hAnsi="Times New Roman"/>
                <w:b/>
                <w:color w:val="000000"/>
                <w:sz w:val="23"/>
              </w:rPr>
              <w:t xml:space="preserve">формы </w:t>
            </w:r>
            <w:r>
              <w:br/>
            </w:r>
            <w:r>
              <w:rPr>
                <w:rFonts w:ascii="Times New Roman" w:eastAsia="Times New Roman" w:hAnsi="Times New Roman"/>
                <w:b/>
                <w:color w:val="000000"/>
                <w:sz w:val="23"/>
              </w:rPr>
              <w:t>контроля</w:t>
            </w:r>
          </w:p>
        </w:tc>
      </w:tr>
      <w:tr w:rsidR="00353AAE" w14:paraId="34A43A53" w14:textId="77777777">
        <w:trPr>
          <w:trHeight w:hRule="exact" w:val="800"/>
        </w:trPr>
        <w:tc>
          <w:tcPr>
            <w:tcW w:w="1526" w:type="dxa"/>
            <w:vMerge/>
            <w:tcBorders>
              <w:top w:val="single" w:sz="4" w:space="0" w:color="000000"/>
              <w:left w:val="single" w:sz="4" w:space="0" w:color="000000"/>
              <w:bottom w:val="single" w:sz="4" w:space="0" w:color="000000"/>
              <w:right w:val="single" w:sz="4" w:space="0" w:color="000000"/>
            </w:tcBorders>
          </w:tcPr>
          <w:p w14:paraId="2BD7E4D9" w14:textId="77777777" w:rsidR="00353AAE" w:rsidRDefault="00353AAE"/>
        </w:tc>
        <w:tc>
          <w:tcPr>
            <w:tcW w:w="1526" w:type="dxa"/>
            <w:vMerge/>
            <w:tcBorders>
              <w:top w:val="single" w:sz="4" w:space="0" w:color="000000"/>
              <w:left w:val="single" w:sz="4" w:space="0" w:color="000000"/>
              <w:bottom w:val="single" w:sz="4" w:space="0" w:color="000000"/>
              <w:right w:val="single" w:sz="4" w:space="0" w:color="000000"/>
            </w:tcBorders>
          </w:tcPr>
          <w:p w14:paraId="14731347" w14:textId="77777777" w:rsidR="00353AAE" w:rsidRDefault="00353AAE"/>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B75859" w14:textId="77777777" w:rsidR="00353AAE" w:rsidRDefault="00234B1D">
            <w:pPr>
              <w:autoSpaceDE w:val="0"/>
              <w:autoSpaceDN w:val="0"/>
              <w:spacing w:before="98" w:after="0" w:line="230" w:lineRule="auto"/>
              <w:ind w:left="70"/>
            </w:pPr>
            <w:r>
              <w:rPr>
                <w:rFonts w:ascii="Times New Roman" w:eastAsia="Times New Roman" w:hAnsi="Times New Roman"/>
                <w:b/>
                <w:color w:val="000000"/>
                <w:sz w:val="23"/>
              </w:rPr>
              <w:t xml:space="preserve">всего </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C501BC" w14:textId="77777777" w:rsidR="00353AAE" w:rsidRDefault="00234B1D">
            <w:pPr>
              <w:autoSpaceDE w:val="0"/>
              <w:autoSpaceDN w:val="0"/>
              <w:spacing w:before="98" w:after="0" w:line="262" w:lineRule="auto"/>
              <w:ind w:left="70"/>
            </w:pPr>
            <w:r>
              <w:rPr>
                <w:rFonts w:ascii="Times New Roman" w:eastAsia="Times New Roman" w:hAnsi="Times New Roman"/>
                <w:b/>
                <w:color w:val="000000"/>
                <w:sz w:val="23"/>
              </w:rPr>
              <w:t>контрольные работы</w:t>
            </w:r>
          </w:p>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E05401" w14:textId="77777777" w:rsidR="00353AAE" w:rsidRDefault="00234B1D">
            <w:pPr>
              <w:autoSpaceDE w:val="0"/>
              <w:autoSpaceDN w:val="0"/>
              <w:spacing w:before="98" w:after="0" w:line="262" w:lineRule="auto"/>
              <w:ind w:left="68"/>
            </w:pPr>
            <w:r>
              <w:rPr>
                <w:rFonts w:ascii="Times New Roman" w:eastAsia="Times New Roman" w:hAnsi="Times New Roman"/>
                <w:b/>
                <w:color w:val="000000"/>
                <w:sz w:val="23"/>
              </w:rPr>
              <w:t>практические работы</w:t>
            </w:r>
          </w:p>
        </w:tc>
        <w:tc>
          <w:tcPr>
            <w:tcW w:w="1526" w:type="dxa"/>
            <w:vMerge/>
            <w:tcBorders>
              <w:top w:val="single" w:sz="4" w:space="0" w:color="000000"/>
              <w:left w:val="single" w:sz="4" w:space="0" w:color="000000"/>
              <w:bottom w:val="single" w:sz="4" w:space="0" w:color="000000"/>
              <w:right w:val="single" w:sz="4" w:space="0" w:color="000000"/>
            </w:tcBorders>
          </w:tcPr>
          <w:p w14:paraId="1E036183" w14:textId="77777777" w:rsidR="00353AAE" w:rsidRDefault="00353AAE"/>
        </w:tc>
        <w:tc>
          <w:tcPr>
            <w:tcW w:w="1526" w:type="dxa"/>
            <w:vMerge/>
            <w:tcBorders>
              <w:top w:val="single" w:sz="4" w:space="0" w:color="000000"/>
              <w:left w:val="single" w:sz="4" w:space="0" w:color="000000"/>
              <w:bottom w:val="single" w:sz="4" w:space="0" w:color="000000"/>
              <w:right w:val="single" w:sz="4" w:space="0" w:color="000000"/>
            </w:tcBorders>
          </w:tcPr>
          <w:p w14:paraId="02C0AC72" w14:textId="77777777" w:rsidR="00353AAE" w:rsidRDefault="00353AAE"/>
        </w:tc>
      </w:tr>
      <w:tr w:rsidR="00353AAE" w14:paraId="617655BD"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5E62BD"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FEBC50"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 xml:space="preserve">Десятичная система счисления. </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AFFC2"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82A63F"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308087"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6ABF7303"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01.09.2022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AC2E3A" w14:textId="77777777" w:rsidR="00353AAE" w:rsidRDefault="00234B1D">
            <w:pPr>
              <w:autoSpaceDE w:val="0"/>
              <w:autoSpaceDN w:val="0"/>
              <w:spacing w:before="94" w:after="0" w:line="262" w:lineRule="auto"/>
              <w:ind w:right="720"/>
              <w:jc w:val="center"/>
            </w:pPr>
            <w:r>
              <w:rPr>
                <w:rFonts w:ascii="Times New Roman" w:eastAsia="Times New Roman" w:hAnsi="Times New Roman"/>
                <w:color w:val="000000"/>
                <w:sz w:val="23"/>
              </w:rPr>
              <w:t xml:space="preserve"> Устный опрос;</w:t>
            </w:r>
          </w:p>
        </w:tc>
      </w:tr>
      <w:tr w:rsidR="00353AAE" w14:paraId="3D10BAC2"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C4185E"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2.</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E7866B"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Ряд натуральных чисел.</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1CA086"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46EC80"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EBD0B4"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B259F0" w14:textId="77777777" w:rsidR="00353AAE" w:rsidRDefault="00234B1D">
            <w:pPr>
              <w:autoSpaceDE w:val="0"/>
              <w:autoSpaceDN w:val="0"/>
              <w:spacing w:before="94" w:after="0" w:line="233" w:lineRule="auto"/>
              <w:jc w:val="center"/>
            </w:pPr>
            <w:r>
              <w:rPr>
                <w:rFonts w:ascii="Times New Roman" w:eastAsia="Times New Roman" w:hAnsi="Times New Roman"/>
                <w:color w:val="000000"/>
                <w:sz w:val="23"/>
              </w:rPr>
              <w:t>02.09.2022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313025" w14:textId="77777777" w:rsidR="00353AAE" w:rsidRDefault="00234B1D">
            <w:pPr>
              <w:autoSpaceDE w:val="0"/>
              <w:autoSpaceDN w:val="0"/>
              <w:spacing w:before="94" w:after="0" w:line="262" w:lineRule="auto"/>
              <w:ind w:right="720"/>
              <w:jc w:val="center"/>
            </w:pPr>
            <w:r>
              <w:rPr>
                <w:rFonts w:ascii="Times New Roman" w:eastAsia="Times New Roman" w:hAnsi="Times New Roman"/>
                <w:color w:val="000000"/>
                <w:sz w:val="23"/>
              </w:rPr>
              <w:t xml:space="preserve"> Устный опрос;</w:t>
            </w:r>
          </w:p>
        </w:tc>
      </w:tr>
      <w:tr w:rsidR="00353AAE" w14:paraId="3727E246"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D96A9C"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3.</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DBBD1C"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Натуральный ряд.</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F2BE3A"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7895DB"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419C3C7"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78A599"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05.09.2022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75C588" w14:textId="77777777" w:rsidR="00353AAE" w:rsidRDefault="00234B1D">
            <w:pPr>
              <w:autoSpaceDE w:val="0"/>
              <w:autoSpaceDN w:val="0"/>
              <w:spacing w:before="94" w:after="0" w:line="262" w:lineRule="auto"/>
              <w:ind w:right="720"/>
              <w:jc w:val="center"/>
            </w:pPr>
            <w:r>
              <w:rPr>
                <w:rFonts w:ascii="Times New Roman" w:eastAsia="Times New Roman" w:hAnsi="Times New Roman"/>
                <w:color w:val="000000"/>
                <w:sz w:val="23"/>
              </w:rPr>
              <w:t xml:space="preserve"> Устный опрос;</w:t>
            </w:r>
          </w:p>
        </w:tc>
      </w:tr>
      <w:tr w:rsidR="00353AAE" w14:paraId="1B0DF588"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20789D"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4.</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BFE910"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Число 0.</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5CF657"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630DD1"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15FD32"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9F1AB7"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06.09.2022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D0B720" w14:textId="77777777" w:rsidR="00353AAE" w:rsidRDefault="00234B1D">
            <w:pPr>
              <w:autoSpaceDE w:val="0"/>
              <w:autoSpaceDN w:val="0"/>
              <w:spacing w:before="94" w:after="0" w:line="262" w:lineRule="auto"/>
              <w:ind w:right="720"/>
              <w:jc w:val="center"/>
            </w:pPr>
            <w:r>
              <w:rPr>
                <w:rFonts w:ascii="Times New Roman" w:eastAsia="Times New Roman" w:hAnsi="Times New Roman"/>
                <w:color w:val="000000"/>
                <w:sz w:val="23"/>
              </w:rPr>
              <w:t xml:space="preserve"> Устный опрос;</w:t>
            </w:r>
          </w:p>
        </w:tc>
      </w:tr>
      <w:tr w:rsidR="00353AAE" w14:paraId="015510DB" w14:textId="77777777">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913103"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5.</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11E1F5" w14:textId="77777777" w:rsidR="00353AAE" w:rsidRPr="002E6551" w:rsidRDefault="00234B1D">
            <w:pPr>
              <w:autoSpaceDE w:val="0"/>
              <w:autoSpaceDN w:val="0"/>
              <w:spacing w:before="94" w:after="0" w:line="262" w:lineRule="auto"/>
              <w:ind w:right="1008"/>
              <w:jc w:val="center"/>
              <w:rPr>
                <w:lang w:val="ru-RU"/>
              </w:rPr>
            </w:pPr>
            <w:r w:rsidRPr="002E6551">
              <w:rPr>
                <w:rFonts w:ascii="Times New Roman" w:eastAsia="Times New Roman" w:hAnsi="Times New Roman"/>
                <w:color w:val="000000"/>
                <w:sz w:val="23"/>
                <w:lang w:val="ru-RU"/>
              </w:rPr>
              <w:t>Натуральные числа на координатной прямой.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1651BD"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4AADE2"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FD7200"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0B14A2"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07.09.2022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23893F" w14:textId="77777777" w:rsidR="00353AAE" w:rsidRDefault="00234B1D">
            <w:pPr>
              <w:autoSpaceDE w:val="0"/>
              <w:autoSpaceDN w:val="0"/>
              <w:spacing w:before="94" w:after="0"/>
              <w:ind w:left="150" w:right="144" w:hanging="150"/>
            </w:pPr>
            <w:r>
              <w:rPr>
                <w:rFonts w:ascii="Times New Roman" w:eastAsia="Times New Roman" w:hAnsi="Times New Roman"/>
                <w:color w:val="000000"/>
                <w:sz w:val="23"/>
              </w:rPr>
              <w:t xml:space="preserve"> 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2E8C3A61"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74424E"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6.</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206C47" w14:textId="77777777" w:rsidR="00353AAE" w:rsidRPr="002E6551" w:rsidRDefault="00234B1D">
            <w:pPr>
              <w:autoSpaceDE w:val="0"/>
              <w:autoSpaceDN w:val="0"/>
              <w:spacing w:before="94" w:after="0" w:line="262" w:lineRule="auto"/>
              <w:ind w:right="1008"/>
              <w:jc w:val="center"/>
              <w:rPr>
                <w:lang w:val="ru-RU"/>
              </w:rPr>
            </w:pPr>
            <w:r w:rsidRPr="002E6551">
              <w:rPr>
                <w:rFonts w:ascii="Times New Roman" w:eastAsia="Times New Roman" w:hAnsi="Times New Roman"/>
                <w:color w:val="000000"/>
                <w:sz w:val="23"/>
                <w:lang w:val="ru-RU"/>
              </w:rPr>
              <w:t>Натуральные числа на координатной прямой.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698BD"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7E664D"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276813"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D05B0B"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08.09.2022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41B366" w14:textId="77777777" w:rsidR="00353AAE" w:rsidRDefault="00234B1D">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Письменный </w:t>
            </w:r>
            <w:r>
              <w:tab/>
            </w:r>
            <w:r>
              <w:rPr>
                <w:rFonts w:ascii="Times New Roman" w:eastAsia="Times New Roman" w:hAnsi="Times New Roman"/>
                <w:color w:val="000000"/>
                <w:sz w:val="23"/>
              </w:rPr>
              <w:t>контроль;</w:t>
            </w:r>
          </w:p>
        </w:tc>
      </w:tr>
      <w:tr w:rsidR="00353AAE" w14:paraId="7E0C7DE3" w14:textId="77777777">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A86B7C"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7.</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30627D" w14:textId="77777777" w:rsidR="00353AAE" w:rsidRPr="002E6551" w:rsidRDefault="00234B1D">
            <w:pPr>
              <w:autoSpaceDE w:val="0"/>
              <w:autoSpaceDN w:val="0"/>
              <w:spacing w:before="94" w:after="0" w:line="262" w:lineRule="auto"/>
              <w:ind w:right="1008"/>
              <w:jc w:val="center"/>
              <w:rPr>
                <w:lang w:val="ru-RU"/>
              </w:rPr>
            </w:pPr>
            <w:r w:rsidRPr="002E6551">
              <w:rPr>
                <w:rFonts w:ascii="Times New Roman" w:eastAsia="Times New Roman" w:hAnsi="Times New Roman"/>
                <w:color w:val="000000"/>
                <w:sz w:val="23"/>
                <w:lang w:val="ru-RU"/>
              </w:rPr>
              <w:t>Натуральные числа на координатной прямой.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3F4B92"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430B09"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0B40CB"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C1947E"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09.09.2022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6AA36F" w14:textId="77777777" w:rsidR="00353AAE" w:rsidRDefault="00234B1D">
            <w:pPr>
              <w:autoSpaceDE w:val="0"/>
              <w:autoSpaceDN w:val="0"/>
              <w:spacing w:before="94" w:after="0"/>
              <w:ind w:left="150" w:hanging="150"/>
            </w:pPr>
            <w:r>
              <w:rPr>
                <w:rFonts w:ascii="Times New Roman" w:eastAsia="Times New Roman" w:hAnsi="Times New Roman"/>
                <w:color w:val="000000"/>
                <w:sz w:val="23"/>
              </w:rPr>
              <w:t xml:space="preserve"> Письменный контроль; </w:t>
            </w:r>
            <w:r>
              <w:br/>
            </w:r>
            <w:r>
              <w:rPr>
                <w:rFonts w:ascii="Times New Roman" w:eastAsia="Times New Roman" w:hAnsi="Times New Roman"/>
                <w:color w:val="000000"/>
                <w:sz w:val="23"/>
              </w:rPr>
              <w:t>Практическая работа;</w:t>
            </w:r>
          </w:p>
        </w:tc>
      </w:tr>
      <w:tr w:rsidR="00353AAE" w14:paraId="1BDF67BD"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465FE1"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8.</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922A9" w14:textId="77777777" w:rsidR="00353AAE" w:rsidRDefault="00234B1D">
            <w:pPr>
              <w:autoSpaceDE w:val="0"/>
              <w:autoSpaceDN w:val="0"/>
              <w:spacing w:before="94" w:after="0" w:line="262" w:lineRule="auto"/>
              <w:ind w:left="70" w:right="1008"/>
            </w:pPr>
            <w:r>
              <w:rPr>
                <w:rFonts w:ascii="Times New Roman" w:eastAsia="Times New Roman" w:hAnsi="Times New Roman"/>
                <w:color w:val="000000"/>
                <w:sz w:val="23"/>
              </w:rPr>
              <w:t>Сравнение, округление натуральных чисел.</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13AB20"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98BC86"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85289C"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73D0E7"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12.09.2022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21D46F" w14:textId="77777777" w:rsidR="00353AAE" w:rsidRDefault="00234B1D">
            <w:pPr>
              <w:autoSpaceDE w:val="0"/>
              <w:autoSpaceDN w:val="0"/>
              <w:spacing w:before="94" w:after="0"/>
              <w:ind w:left="150" w:right="144" w:hanging="150"/>
            </w:pPr>
            <w:r>
              <w:rPr>
                <w:rFonts w:ascii="Times New Roman" w:eastAsia="Times New Roman" w:hAnsi="Times New Roman"/>
                <w:color w:val="000000"/>
                <w:sz w:val="23"/>
              </w:rPr>
              <w:t xml:space="preserve"> 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280B2CBF"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9B8717"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9.</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9A577F" w14:textId="77777777" w:rsidR="00353AAE" w:rsidRDefault="00234B1D">
            <w:pPr>
              <w:autoSpaceDE w:val="0"/>
              <w:autoSpaceDN w:val="0"/>
              <w:spacing w:before="96" w:after="0" w:line="262" w:lineRule="auto"/>
              <w:ind w:left="70" w:right="1008"/>
            </w:pPr>
            <w:r>
              <w:rPr>
                <w:rFonts w:ascii="Times New Roman" w:eastAsia="Times New Roman" w:hAnsi="Times New Roman"/>
                <w:color w:val="000000"/>
                <w:sz w:val="23"/>
              </w:rPr>
              <w:t>Сравнение, округление натуральных чисел.</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1B6A51"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CA94B1"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B74063"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2DF9FE"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13.09.2022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DC71EB" w14:textId="77777777" w:rsidR="00353AAE" w:rsidRDefault="00234B1D">
            <w:pPr>
              <w:tabs>
                <w:tab w:val="left" w:pos="150"/>
              </w:tabs>
              <w:autoSpaceDE w:val="0"/>
              <w:autoSpaceDN w:val="0"/>
              <w:spacing w:before="96" w:after="0" w:line="262" w:lineRule="auto"/>
              <w:ind w:right="144"/>
            </w:pPr>
            <w:r>
              <w:rPr>
                <w:rFonts w:ascii="Times New Roman" w:eastAsia="Times New Roman" w:hAnsi="Times New Roman"/>
                <w:color w:val="000000"/>
                <w:sz w:val="23"/>
              </w:rPr>
              <w:t xml:space="preserve"> Письменный </w:t>
            </w:r>
            <w:r>
              <w:tab/>
            </w:r>
            <w:r>
              <w:rPr>
                <w:rFonts w:ascii="Times New Roman" w:eastAsia="Times New Roman" w:hAnsi="Times New Roman"/>
                <w:color w:val="000000"/>
                <w:sz w:val="23"/>
              </w:rPr>
              <w:t>контроль;</w:t>
            </w:r>
          </w:p>
        </w:tc>
      </w:tr>
      <w:tr w:rsidR="00353AAE" w14:paraId="7FB27929"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C07633"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10.</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836210" w14:textId="77777777" w:rsidR="00353AAE" w:rsidRDefault="00234B1D">
            <w:pPr>
              <w:autoSpaceDE w:val="0"/>
              <w:autoSpaceDN w:val="0"/>
              <w:spacing w:before="94" w:after="0" w:line="262" w:lineRule="auto"/>
              <w:ind w:left="70" w:right="1008"/>
            </w:pPr>
            <w:r>
              <w:rPr>
                <w:rFonts w:ascii="Times New Roman" w:eastAsia="Times New Roman" w:hAnsi="Times New Roman"/>
                <w:color w:val="000000"/>
                <w:sz w:val="23"/>
              </w:rPr>
              <w:t>Сравнение, округление натуральных чисел.</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55C9FE"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32E85E"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0948D9"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3C797C"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14.09.2022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0D5CEB" w14:textId="77777777" w:rsidR="00353AAE" w:rsidRDefault="00234B1D">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Письменный </w:t>
            </w:r>
            <w:r>
              <w:tab/>
            </w:r>
            <w:r>
              <w:rPr>
                <w:rFonts w:ascii="Times New Roman" w:eastAsia="Times New Roman" w:hAnsi="Times New Roman"/>
                <w:color w:val="000000"/>
                <w:sz w:val="23"/>
              </w:rPr>
              <w:t>контроль;</w:t>
            </w:r>
          </w:p>
        </w:tc>
      </w:tr>
      <w:tr w:rsidR="00353AAE" w14:paraId="0D84DD36"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DF1945"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11.</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D9642E" w14:textId="77777777" w:rsidR="00353AAE" w:rsidRDefault="00234B1D">
            <w:pPr>
              <w:autoSpaceDE w:val="0"/>
              <w:autoSpaceDN w:val="0"/>
              <w:spacing w:before="96" w:after="0" w:line="262" w:lineRule="auto"/>
              <w:ind w:left="70" w:right="1008"/>
            </w:pPr>
            <w:r>
              <w:rPr>
                <w:rFonts w:ascii="Times New Roman" w:eastAsia="Times New Roman" w:hAnsi="Times New Roman"/>
                <w:color w:val="000000"/>
                <w:sz w:val="23"/>
              </w:rPr>
              <w:t>Сравнение, округление натуральных чисел.</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E4F2C8"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42B3BB"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F5D4F1"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6EA61"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15.09.2022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8A7A5B" w14:textId="77777777" w:rsidR="00353AAE" w:rsidRDefault="00234B1D">
            <w:pPr>
              <w:tabs>
                <w:tab w:val="left" w:pos="150"/>
              </w:tabs>
              <w:autoSpaceDE w:val="0"/>
              <w:autoSpaceDN w:val="0"/>
              <w:spacing w:before="96" w:after="0" w:line="262" w:lineRule="auto"/>
              <w:ind w:right="144"/>
            </w:pPr>
            <w:r>
              <w:rPr>
                <w:rFonts w:ascii="Times New Roman" w:eastAsia="Times New Roman" w:hAnsi="Times New Roman"/>
                <w:color w:val="000000"/>
                <w:sz w:val="23"/>
              </w:rPr>
              <w:t xml:space="preserve"> Контрольная </w:t>
            </w:r>
            <w:r>
              <w:tab/>
            </w:r>
            <w:r>
              <w:rPr>
                <w:rFonts w:ascii="Times New Roman" w:eastAsia="Times New Roman" w:hAnsi="Times New Roman"/>
                <w:color w:val="000000"/>
                <w:sz w:val="23"/>
              </w:rPr>
              <w:t>работа;</w:t>
            </w:r>
          </w:p>
        </w:tc>
      </w:tr>
      <w:tr w:rsidR="00353AAE" w14:paraId="72686688"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272687"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12.</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FDCE94" w14:textId="77777777" w:rsidR="00353AAE" w:rsidRPr="002E6551" w:rsidRDefault="00234B1D">
            <w:pPr>
              <w:autoSpaceDE w:val="0"/>
              <w:autoSpaceDN w:val="0"/>
              <w:spacing w:before="94" w:after="0" w:line="262" w:lineRule="auto"/>
              <w:ind w:left="70" w:right="432"/>
              <w:rPr>
                <w:lang w:val="ru-RU"/>
              </w:rPr>
            </w:pPr>
            <w:r w:rsidRPr="002E6551">
              <w:rPr>
                <w:rFonts w:ascii="Times New Roman" w:eastAsia="Times New Roman" w:hAnsi="Times New Roman"/>
                <w:color w:val="000000"/>
                <w:sz w:val="23"/>
                <w:lang w:val="ru-RU"/>
              </w:rPr>
              <w:t xml:space="preserve">Арифметические действия с натуральными числами. </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EACCD3"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C071F2"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E05310"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DF7A34"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16.09.2022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602496" w14:textId="77777777" w:rsidR="00353AAE" w:rsidRDefault="00234B1D">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Письменный </w:t>
            </w:r>
            <w:r>
              <w:tab/>
            </w:r>
            <w:r>
              <w:rPr>
                <w:rFonts w:ascii="Times New Roman" w:eastAsia="Times New Roman" w:hAnsi="Times New Roman"/>
                <w:color w:val="000000"/>
                <w:sz w:val="23"/>
              </w:rPr>
              <w:t>контроль;</w:t>
            </w:r>
          </w:p>
        </w:tc>
      </w:tr>
      <w:tr w:rsidR="00353AAE" w14:paraId="37BD0F0B"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3259A8"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13.</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A64B62" w14:textId="77777777" w:rsidR="00353AAE" w:rsidRPr="002E6551" w:rsidRDefault="00234B1D">
            <w:pPr>
              <w:autoSpaceDE w:val="0"/>
              <w:autoSpaceDN w:val="0"/>
              <w:spacing w:before="94" w:after="0" w:line="262" w:lineRule="auto"/>
              <w:ind w:left="70" w:right="432"/>
              <w:rPr>
                <w:lang w:val="ru-RU"/>
              </w:rPr>
            </w:pPr>
            <w:r w:rsidRPr="002E6551">
              <w:rPr>
                <w:rFonts w:ascii="Times New Roman" w:eastAsia="Times New Roman" w:hAnsi="Times New Roman"/>
                <w:color w:val="000000"/>
                <w:sz w:val="23"/>
                <w:lang w:val="ru-RU"/>
              </w:rPr>
              <w:t xml:space="preserve">Арифметические действия с натуральными числами. </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A6E822"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245204"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6B5259"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42F394" w14:textId="77777777" w:rsidR="00353AAE" w:rsidRDefault="00234B1D">
            <w:pPr>
              <w:autoSpaceDE w:val="0"/>
              <w:autoSpaceDN w:val="0"/>
              <w:spacing w:before="94" w:after="0" w:line="233" w:lineRule="auto"/>
              <w:jc w:val="center"/>
            </w:pPr>
            <w:r>
              <w:rPr>
                <w:rFonts w:ascii="Times New Roman" w:eastAsia="Times New Roman" w:hAnsi="Times New Roman"/>
                <w:color w:val="000000"/>
                <w:sz w:val="23"/>
              </w:rPr>
              <w:t>19.09.2022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874709" w14:textId="77777777" w:rsidR="00353AAE" w:rsidRDefault="00234B1D">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Письменный </w:t>
            </w:r>
            <w:r>
              <w:tab/>
            </w:r>
            <w:r>
              <w:rPr>
                <w:rFonts w:ascii="Times New Roman" w:eastAsia="Times New Roman" w:hAnsi="Times New Roman"/>
                <w:color w:val="000000"/>
                <w:sz w:val="23"/>
              </w:rPr>
              <w:t>контроль;</w:t>
            </w:r>
          </w:p>
        </w:tc>
      </w:tr>
      <w:tr w:rsidR="00353AAE" w14:paraId="66BC9F02" w14:textId="77777777">
        <w:trPr>
          <w:trHeight w:hRule="exact" w:val="77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F6EC9D"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14.</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E03827" w14:textId="77777777" w:rsidR="00353AAE" w:rsidRPr="002E6551" w:rsidRDefault="00234B1D">
            <w:pPr>
              <w:autoSpaceDE w:val="0"/>
              <w:autoSpaceDN w:val="0"/>
              <w:spacing w:before="94" w:after="0" w:line="262" w:lineRule="auto"/>
              <w:ind w:left="70" w:right="432"/>
              <w:rPr>
                <w:lang w:val="ru-RU"/>
              </w:rPr>
            </w:pPr>
            <w:r w:rsidRPr="002E6551">
              <w:rPr>
                <w:rFonts w:ascii="Times New Roman" w:eastAsia="Times New Roman" w:hAnsi="Times New Roman"/>
                <w:color w:val="000000"/>
                <w:sz w:val="23"/>
                <w:lang w:val="ru-RU"/>
              </w:rPr>
              <w:t xml:space="preserve">Арифметические действия с натуральными числами. </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D6E00C"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5E08D1"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853FAC"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E88C2B"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20.09.2022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5609A4" w14:textId="77777777" w:rsidR="00353AAE" w:rsidRDefault="00234B1D">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Письменный </w:t>
            </w:r>
            <w:r>
              <w:tab/>
            </w:r>
            <w:r>
              <w:rPr>
                <w:rFonts w:ascii="Times New Roman" w:eastAsia="Times New Roman" w:hAnsi="Times New Roman"/>
                <w:color w:val="000000"/>
                <w:sz w:val="23"/>
              </w:rPr>
              <w:t>контроль;</w:t>
            </w:r>
          </w:p>
        </w:tc>
      </w:tr>
    </w:tbl>
    <w:p w14:paraId="6D2D0609" w14:textId="77777777" w:rsidR="00353AAE" w:rsidRDefault="00353AAE">
      <w:pPr>
        <w:autoSpaceDE w:val="0"/>
        <w:autoSpaceDN w:val="0"/>
        <w:spacing w:after="0" w:line="14" w:lineRule="exact"/>
      </w:pPr>
    </w:p>
    <w:p w14:paraId="734D8033" w14:textId="77777777" w:rsidR="00353AAE" w:rsidRDefault="00353AAE">
      <w:pPr>
        <w:sectPr w:rsidR="00353AAE">
          <w:pgSz w:w="11900" w:h="16840"/>
          <w:pgMar w:top="298" w:right="556" w:bottom="632" w:left="662" w:header="720" w:footer="720" w:gutter="0"/>
          <w:cols w:space="720" w:equalWidth="0">
            <w:col w:w="10682" w:space="0"/>
          </w:cols>
          <w:docGrid w:linePitch="360"/>
        </w:sectPr>
      </w:pPr>
    </w:p>
    <w:p w14:paraId="7F3C2B52" w14:textId="77777777" w:rsidR="00353AAE" w:rsidRDefault="00353AAE">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56"/>
        <w:gridCol w:w="3438"/>
        <w:gridCol w:w="706"/>
        <w:gridCol w:w="1564"/>
        <w:gridCol w:w="1610"/>
        <w:gridCol w:w="1190"/>
        <w:gridCol w:w="1588"/>
      </w:tblGrid>
      <w:tr w:rsidR="00353AAE" w14:paraId="41F21151"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56E04D"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15.</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E7B906" w14:textId="77777777" w:rsidR="00353AAE" w:rsidRPr="002E6551" w:rsidRDefault="00234B1D">
            <w:pPr>
              <w:autoSpaceDE w:val="0"/>
              <w:autoSpaceDN w:val="0"/>
              <w:spacing w:before="94" w:after="0" w:line="262" w:lineRule="auto"/>
              <w:ind w:left="70" w:right="432"/>
              <w:rPr>
                <w:lang w:val="ru-RU"/>
              </w:rPr>
            </w:pPr>
            <w:r w:rsidRPr="002E6551">
              <w:rPr>
                <w:rFonts w:ascii="Times New Roman" w:eastAsia="Times New Roman" w:hAnsi="Times New Roman"/>
                <w:color w:val="000000"/>
                <w:sz w:val="23"/>
                <w:lang w:val="ru-RU"/>
              </w:rPr>
              <w:t xml:space="preserve">Арифметические действия с натуральными числами. </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B1E6DB"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F24AEE"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317177"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DAB660"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21.09.2022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935A0A" w14:textId="77777777" w:rsidR="00353AAE" w:rsidRDefault="00234B1D">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Письменный </w:t>
            </w:r>
            <w:r>
              <w:tab/>
            </w:r>
            <w:r>
              <w:rPr>
                <w:rFonts w:ascii="Times New Roman" w:eastAsia="Times New Roman" w:hAnsi="Times New Roman"/>
                <w:color w:val="000000"/>
                <w:sz w:val="23"/>
              </w:rPr>
              <w:t>контроль;</w:t>
            </w:r>
          </w:p>
        </w:tc>
      </w:tr>
      <w:tr w:rsidR="00353AAE" w14:paraId="79B75AA8"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8F288A"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16.</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132759" w14:textId="77777777" w:rsidR="00353AAE" w:rsidRPr="002E6551" w:rsidRDefault="00234B1D">
            <w:pPr>
              <w:autoSpaceDE w:val="0"/>
              <w:autoSpaceDN w:val="0"/>
              <w:spacing w:before="96" w:after="0" w:line="271" w:lineRule="auto"/>
              <w:ind w:left="70" w:right="288"/>
              <w:jc w:val="both"/>
              <w:rPr>
                <w:lang w:val="ru-RU"/>
              </w:rPr>
            </w:pPr>
            <w:r w:rsidRPr="002E6551">
              <w:rPr>
                <w:rFonts w:ascii="Times New Roman" w:eastAsia="Times New Roman" w:hAnsi="Times New Roman"/>
                <w:color w:val="000000"/>
                <w:sz w:val="23"/>
                <w:lang w:val="ru-RU"/>
              </w:rPr>
              <w:t xml:space="preserve">Свойства нуля при сложении и умножении, свойства единицы при умножении. </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D96CDA"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31DA22"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8A3C9E"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445350"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22.09.2022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3CFCB3" w14:textId="77777777" w:rsidR="00353AAE" w:rsidRDefault="00234B1D">
            <w:pPr>
              <w:autoSpaceDE w:val="0"/>
              <w:autoSpaceDN w:val="0"/>
              <w:spacing w:before="96" w:after="0"/>
              <w:ind w:left="150" w:right="144" w:hanging="150"/>
            </w:pPr>
            <w:r>
              <w:rPr>
                <w:rFonts w:ascii="Times New Roman" w:eastAsia="Times New Roman" w:hAnsi="Times New Roman"/>
                <w:color w:val="000000"/>
                <w:sz w:val="23"/>
              </w:rPr>
              <w:t xml:space="preserve"> 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364BC8DD" w14:textId="77777777">
        <w:trPr>
          <w:trHeight w:hRule="exact" w:val="177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1DD426"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17.</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6065AF" w14:textId="77777777" w:rsidR="00353AAE" w:rsidRPr="002E6551" w:rsidRDefault="00234B1D">
            <w:pPr>
              <w:autoSpaceDE w:val="0"/>
              <w:autoSpaceDN w:val="0"/>
              <w:spacing w:before="94" w:after="0" w:line="281" w:lineRule="auto"/>
              <w:ind w:left="70" w:right="432"/>
              <w:rPr>
                <w:lang w:val="ru-RU"/>
              </w:rPr>
            </w:pPr>
            <w:r w:rsidRPr="002E6551">
              <w:rPr>
                <w:rFonts w:ascii="Times New Roman" w:eastAsia="Times New Roman" w:hAnsi="Times New Roman"/>
                <w:color w:val="000000"/>
                <w:sz w:val="23"/>
                <w:lang w:val="ru-RU"/>
              </w:rPr>
              <w:t xml:space="preserve">Переместительное и </w:t>
            </w:r>
            <w:r w:rsidRPr="002E6551">
              <w:rPr>
                <w:lang w:val="ru-RU"/>
              </w:rPr>
              <w:br/>
            </w:r>
            <w:r w:rsidRPr="002E6551">
              <w:rPr>
                <w:rFonts w:ascii="Times New Roman" w:eastAsia="Times New Roman" w:hAnsi="Times New Roman"/>
                <w:color w:val="000000"/>
                <w:sz w:val="23"/>
                <w:lang w:val="ru-RU"/>
              </w:rPr>
              <w:t xml:space="preserve">сочетательное свойства </w:t>
            </w:r>
            <w:r w:rsidRPr="002E6551">
              <w:rPr>
                <w:lang w:val="ru-RU"/>
              </w:rPr>
              <w:br/>
            </w:r>
            <w:r w:rsidRPr="002E6551">
              <w:rPr>
                <w:rFonts w:ascii="Times New Roman" w:eastAsia="Times New Roman" w:hAnsi="Times New Roman"/>
                <w:color w:val="000000"/>
                <w:sz w:val="23"/>
                <w:lang w:val="ru-RU"/>
              </w:rPr>
              <w:t xml:space="preserve">сложения и умножения, </w:t>
            </w:r>
            <w:r w:rsidRPr="002E6551">
              <w:rPr>
                <w:lang w:val="ru-RU"/>
              </w:rPr>
              <w:br/>
            </w:r>
            <w:r w:rsidRPr="002E6551">
              <w:rPr>
                <w:rFonts w:ascii="Times New Roman" w:eastAsia="Times New Roman" w:hAnsi="Times New Roman"/>
                <w:color w:val="000000"/>
                <w:sz w:val="23"/>
                <w:lang w:val="ru-RU"/>
              </w:rPr>
              <w:t>распределительное свойство умножения.</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29C709"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C583A8"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588046"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3DD8C4"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23.09.2022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B1C127" w14:textId="77777777" w:rsidR="00353AAE" w:rsidRDefault="00234B1D">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Письменный </w:t>
            </w:r>
            <w:r>
              <w:tab/>
            </w:r>
            <w:r>
              <w:rPr>
                <w:rFonts w:ascii="Times New Roman" w:eastAsia="Times New Roman" w:hAnsi="Times New Roman"/>
                <w:color w:val="000000"/>
                <w:sz w:val="23"/>
              </w:rPr>
              <w:t>контроль;</w:t>
            </w:r>
          </w:p>
        </w:tc>
      </w:tr>
      <w:tr w:rsidR="00353AAE" w14:paraId="72520942" w14:textId="77777777">
        <w:trPr>
          <w:trHeight w:hRule="exact" w:val="177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659C02"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18.</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1EA46A" w14:textId="77777777" w:rsidR="00353AAE" w:rsidRPr="002E6551" w:rsidRDefault="00234B1D">
            <w:pPr>
              <w:autoSpaceDE w:val="0"/>
              <w:autoSpaceDN w:val="0"/>
              <w:spacing w:before="96" w:after="0" w:line="281" w:lineRule="auto"/>
              <w:ind w:left="70" w:right="432"/>
              <w:rPr>
                <w:lang w:val="ru-RU"/>
              </w:rPr>
            </w:pPr>
            <w:r w:rsidRPr="002E6551">
              <w:rPr>
                <w:rFonts w:ascii="Times New Roman" w:eastAsia="Times New Roman" w:hAnsi="Times New Roman"/>
                <w:color w:val="000000"/>
                <w:sz w:val="23"/>
                <w:lang w:val="ru-RU"/>
              </w:rPr>
              <w:t xml:space="preserve">Переместительное и </w:t>
            </w:r>
            <w:r w:rsidRPr="002E6551">
              <w:rPr>
                <w:lang w:val="ru-RU"/>
              </w:rPr>
              <w:br/>
            </w:r>
            <w:r w:rsidRPr="002E6551">
              <w:rPr>
                <w:rFonts w:ascii="Times New Roman" w:eastAsia="Times New Roman" w:hAnsi="Times New Roman"/>
                <w:color w:val="000000"/>
                <w:sz w:val="23"/>
                <w:lang w:val="ru-RU"/>
              </w:rPr>
              <w:t xml:space="preserve">сочетательное свойства </w:t>
            </w:r>
            <w:r w:rsidRPr="002E6551">
              <w:rPr>
                <w:lang w:val="ru-RU"/>
              </w:rPr>
              <w:br/>
            </w:r>
            <w:r w:rsidRPr="002E6551">
              <w:rPr>
                <w:rFonts w:ascii="Times New Roman" w:eastAsia="Times New Roman" w:hAnsi="Times New Roman"/>
                <w:color w:val="000000"/>
                <w:sz w:val="23"/>
                <w:lang w:val="ru-RU"/>
              </w:rPr>
              <w:t xml:space="preserve">сложения и умножения, </w:t>
            </w:r>
            <w:r w:rsidRPr="002E6551">
              <w:rPr>
                <w:lang w:val="ru-RU"/>
              </w:rPr>
              <w:br/>
            </w:r>
            <w:r w:rsidRPr="002E6551">
              <w:rPr>
                <w:rFonts w:ascii="Times New Roman" w:eastAsia="Times New Roman" w:hAnsi="Times New Roman"/>
                <w:color w:val="000000"/>
                <w:sz w:val="23"/>
                <w:lang w:val="ru-RU"/>
              </w:rPr>
              <w:t>распределительное свойство умножения.</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962603"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3D2112"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2AA387"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8D052C6"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26.09.2022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0462DF" w14:textId="77777777" w:rsidR="00353AAE" w:rsidRDefault="00234B1D">
            <w:pPr>
              <w:tabs>
                <w:tab w:val="left" w:pos="150"/>
              </w:tabs>
              <w:autoSpaceDE w:val="0"/>
              <w:autoSpaceDN w:val="0"/>
              <w:spacing w:before="96" w:after="0" w:line="262" w:lineRule="auto"/>
              <w:ind w:right="144"/>
            </w:pPr>
            <w:r>
              <w:rPr>
                <w:rFonts w:ascii="Times New Roman" w:eastAsia="Times New Roman" w:hAnsi="Times New Roman"/>
                <w:color w:val="000000"/>
                <w:sz w:val="23"/>
              </w:rPr>
              <w:t xml:space="preserve"> Контрольная </w:t>
            </w:r>
            <w:r>
              <w:tab/>
            </w:r>
            <w:r>
              <w:rPr>
                <w:rFonts w:ascii="Times New Roman" w:eastAsia="Times New Roman" w:hAnsi="Times New Roman"/>
                <w:color w:val="000000"/>
                <w:sz w:val="23"/>
              </w:rPr>
              <w:t>работа;</w:t>
            </w:r>
          </w:p>
        </w:tc>
      </w:tr>
      <w:tr w:rsidR="00353AAE" w14:paraId="6AE25A2C"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3A19BE"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19.</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FA7619" w14:textId="77777777" w:rsidR="00353AAE" w:rsidRPr="002E6551" w:rsidRDefault="00234B1D">
            <w:pPr>
              <w:autoSpaceDE w:val="0"/>
              <w:autoSpaceDN w:val="0"/>
              <w:spacing w:before="94" w:after="0" w:line="262" w:lineRule="auto"/>
              <w:ind w:left="70"/>
              <w:rPr>
                <w:lang w:val="ru-RU"/>
              </w:rPr>
            </w:pPr>
            <w:r w:rsidRPr="002E6551">
              <w:rPr>
                <w:rFonts w:ascii="Times New Roman" w:eastAsia="Times New Roman" w:hAnsi="Times New Roman"/>
                <w:color w:val="000000"/>
                <w:sz w:val="23"/>
                <w:lang w:val="ru-RU"/>
              </w:rPr>
              <w:t xml:space="preserve">Делители и кратные числа, </w:t>
            </w:r>
            <w:r w:rsidRPr="002E6551">
              <w:rPr>
                <w:lang w:val="ru-RU"/>
              </w:rPr>
              <w:br/>
            </w:r>
            <w:r w:rsidRPr="002E6551">
              <w:rPr>
                <w:rFonts w:ascii="Times New Roman" w:eastAsia="Times New Roman" w:hAnsi="Times New Roman"/>
                <w:color w:val="000000"/>
                <w:sz w:val="23"/>
                <w:lang w:val="ru-RU"/>
              </w:rPr>
              <w:t>разложение числа на множители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918263"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43D99F"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007171"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0CDD3C" w14:textId="77777777" w:rsidR="00353AAE" w:rsidRDefault="00234B1D">
            <w:pPr>
              <w:autoSpaceDE w:val="0"/>
              <w:autoSpaceDN w:val="0"/>
              <w:spacing w:before="94" w:after="0" w:line="233" w:lineRule="auto"/>
              <w:jc w:val="center"/>
            </w:pPr>
            <w:r>
              <w:rPr>
                <w:rFonts w:ascii="Times New Roman" w:eastAsia="Times New Roman" w:hAnsi="Times New Roman"/>
                <w:color w:val="000000"/>
                <w:sz w:val="23"/>
              </w:rPr>
              <w:t>27.09.2022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9010D4" w14:textId="77777777" w:rsidR="00353AAE" w:rsidRDefault="00234B1D">
            <w:pPr>
              <w:autoSpaceDE w:val="0"/>
              <w:autoSpaceDN w:val="0"/>
              <w:spacing w:before="94" w:after="0"/>
              <w:ind w:left="150" w:right="144" w:hanging="150"/>
            </w:pPr>
            <w:r>
              <w:rPr>
                <w:rFonts w:ascii="Times New Roman" w:eastAsia="Times New Roman" w:hAnsi="Times New Roman"/>
                <w:color w:val="000000"/>
                <w:sz w:val="23"/>
              </w:rPr>
              <w:t xml:space="preserve"> 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75200443"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AA3CEE"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20.</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F01C27" w14:textId="77777777" w:rsidR="00353AAE" w:rsidRPr="002E6551" w:rsidRDefault="00234B1D">
            <w:pPr>
              <w:autoSpaceDE w:val="0"/>
              <w:autoSpaceDN w:val="0"/>
              <w:spacing w:before="94" w:after="0" w:line="262" w:lineRule="auto"/>
              <w:ind w:left="70"/>
              <w:rPr>
                <w:lang w:val="ru-RU"/>
              </w:rPr>
            </w:pPr>
            <w:r w:rsidRPr="002E6551">
              <w:rPr>
                <w:rFonts w:ascii="Times New Roman" w:eastAsia="Times New Roman" w:hAnsi="Times New Roman"/>
                <w:color w:val="000000"/>
                <w:sz w:val="23"/>
                <w:lang w:val="ru-RU"/>
              </w:rPr>
              <w:t xml:space="preserve">Делители и кратные числа, </w:t>
            </w:r>
            <w:r w:rsidRPr="002E6551">
              <w:rPr>
                <w:lang w:val="ru-RU"/>
              </w:rPr>
              <w:br/>
            </w:r>
            <w:r w:rsidRPr="002E6551">
              <w:rPr>
                <w:rFonts w:ascii="Times New Roman" w:eastAsia="Times New Roman" w:hAnsi="Times New Roman"/>
                <w:color w:val="000000"/>
                <w:sz w:val="23"/>
                <w:lang w:val="ru-RU"/>
              </w:rPr>
              <w:t>разложение числа на множители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74C5A7"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CF8E6F"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97E7FC"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AB4FBE"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28.09.2022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1EF169" w14:textId="77777777" w:rsidR="00353AAE" w:rsidRDefault="00234B1D">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Письменный </w:t>
            </w:r>
            <w:r>
              <w:tab/>
            </w:r>
            <w:r>
              <w:rPr>
                <w:rFonts w:ascii="Times New Roman" w:eastAsia="Times New Roman" w:hAnsi="Times New Roman"/>
                <w:color w:val="000000"/>
                <w:sz w:val="23"/>
              </w:rPr>
              <w:t>контроль;</w:t>
            </w:r>
          </w:p>
        </w:tc>
      </w:tr>
      <w:tr w:rsidR="00353AAE" w14:paraId="6ADB0A89"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50643D"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21.</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22798F" w14:textId="77777777" w:rsidR="00353AAE" w:rsidRPr="002E6551" w:rsidRDefault="00234B1D">
            <w:pPr>
              <w:autoSpaceDE w:val="0"/>
              <w:autoSpaceDN w:val="0"/>
              <w:spacing w:before="94" w:after="0" w:line="262" w:lineRule="auto"/>
              <w:ind w:left="70"/>
              <w:rPr>
                <w:lang w:val="ru-RU"/>
              </w:rPr>
            </w:pPr>
            <w:r w:rsidRPr="002E6551">
              <w:rPr>
                <w:rFonts w:ascii="Times New Roman" w:eastAsia="Times New Roman" w:hAnsi="Times New Roman"/>
                <w:color w:val="000000"/>
                <w:sz w:val="23"/>
                <w:lang w:val="ru-RU"/>
              </w:rPr>
              <w:t xml:space="preserve">Делители и кратные числа, </w:t>
            </w:r>
            <w:r w:rsidRPr="002E6551">
              <w:rPr>
                <w:lang w:val="ru-RU"/>
              </w:rPr>
              <w:br/>
            </w:r>
            <w:r w:rsidRPr="002E6551">
              <w:rPr>
                <w:rFonts w:ascii="Times New Roman" w:eastAsia="Times New Roman" w:hAnsi="Times New Roman"/>
                <w:color w:val="000000"/>
                <w:sz w:val="23"/>
                <w:lang w:val="ru-RU"/>
              </w:rPr>
              <w:t>разложение числа на множители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9E5764"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8B554C"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540067"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A0474E" w14:textId="77777777" w:rsidR="00353AAE" w:rsidRDefault="00234B1D">
            <w:pPr>
              <w:autoSpaceDE w:val="0"/>
              <w:autoSpaceDN w:val="0"/>
              <w:spacing w:before="94" w:after="0" w:line="233" w:lineRule="auto"/>
              <w:jc w:val="center"/>
            </w:pPr>
            <w:r>
              <w:rPr>
                <w:rFonts w:ascii="Times New Roman" w:eastAsia="Times New Roman" w:hAnsi="Times New Roman"/>
                <w:color w:val="000000"/>
                <w:sz w:val="23"/>
              </w:rPr>
              <w:t>29.09.2022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DC7E04" w14:textId="77777777" w:rsidR="00353AAE" w:rsidRDefault="00234B1D">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Письменный </w:t>
            </w:r>
            <w:r>
              <w:tab/>
            </w:r>
            <w:r>
              <w:rPr>
                <w:rFonts w:ascii="Times New Roman" w:eastAsia="Times New Roman" w:hAnsi="Times New Roman"/>
                <w:color w:val="000000"/>
                <w:sz w:val="23"/>
              </w:rPr>
              <w:t>контроль;</w:t>
            </w:r>
          </w:p>
        </w:tc>
      </w:tr>
      <w:tr w:rsidR="00353AAE" w14:paraId="7D148D54"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7030149D" w14:textId="77777777" w:rsidR="00353AAE" w:rsidRDefault="00234B1D">
            <w:pPr>
              <w:autoSpaceDE w:val="0"/>
              <w:autoSpaceDN w:val="0"/>
              <w:spacing w:before="98" w:after="0" w:line="230" w:lineRule="auto"/>
              <w:ind w:left="70"/>
            </w:pPr>
            <w:r>
              <w:rPr>
                <w:rFonts w:ascii="Times New Roman" w:eastAsia="Times New Roman" w:hAnsi="Times New Roman"/>
                <w:color w:val="000000"/>
                <w:sz w:val="23"/>
              </w:rPr>
              <w:t>22.</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93CC22" w14:textId="77777777" w:rsidR="00353AAE" w:rsidRPr="002E6551" w:rsidRDefault="00234B1D">
            <w:pPr>
              <w:autoSpaceDE w:val="0"/>
              <w:autoSpaceDN w:val="0"/>
              <w:spacing w:before="98" w:after="0" w:line="262" w:lineRule="auto"/>
              <w:ind w:left="70"/>
              <w:rPr>
                <w:lang w:val="ru-RU"/>
              </w:rPr>
            </w:pPr>
            <w:r w:rsidRPr="002E6551">
              <w:rPr>
                <w:rFonts w:ascii="Times New Roman" w:eastAsia="Times New Roman" w:hAnsi="Times New Roman"/>
                <w:color w:val="000000"/>
                <w:sz w:val="23"/>
                <w:lang w:val="ru-RU"/>
              </w:rPr>
              <w:t xml:space="preserve">Делители и кратные числа, </w:t>
            </w:r>
            <w:r w:rsidRPr="002E6551">
              <w:rPr>
                <w:lang w:val="ru-RU"/>
              </w:rPr>
              <w:br/>
            </w:r>
            <w:r w:rsidRPr="002E6551">
              <w:rPr>
                <w:rFonts w:ascii="Times New Roman" w:eastAsia="Times New Roman" w:hAnsi="Times New Roman"/>
                <w:color w:val="000000"/>
                <w:sz w:val="23"/>
                <w:lang w:val="ru-RU"/>
              </w:rPr>
              <w:t>разложение числа на множители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0B335A" w14:textId="77777777" w:rsidR="00353AAE" w:rsidRDefault="00234B1D">
            <w:pPr>
              <w:autoSpaceDE w:val="0"/>
              <w:autoSpaceDN w:val="0"/>
              <w:spacing w:before="98"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BDFF68"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FBE7FD"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FF9905" w14:textId="77777777" w:rsidR="00353AAE" w:rsidRDefault="00234B1D">
            <w:pPr>
              <w:autoSpaceDE w:val="0"/>
              <w:autoSpaceDN w:val="0"/>
              <w:spacing w:before="98" w:after="0" w:line="230" w:lineRule="auto"/>
              <w:jc w:val="center"/>
            </w:pPr>
            <w:r>
              <w:rPr>
                <w:rFonts w:ascii="Times New Roman" w:eastAsia="Times New Roman" w:hAnsi="Times New Roman"/>
                <w:color w:val="000000"/>
                <w:sz w:val="23"/>
              </w:rPr>
              <w:t>30.09.2022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9E32EE" w14:textId="77777777" w:rsidR="00353AAE" w:rsidRDefault="00234B1D">
            <w:pPr>
              <w:autoSpaceDE w:val="0"/>
              <w:autoSpaceDN w:val="0"/>
              <w:spacing w:before="98" w:after="0" w:line="230" w:lineRule="auto"/>
            </w:pPr>
            <w:r>
              <w:rPr>
                <w:rFonts w:ascii="Times New Roman" w:eastAsia="Times New Roman" w:hAnsi="Times New Roman"/>
                <w:color w:val="000000"/>
                <w:sz w:val="23"/>
              </w:rPr>
              <w:t xml:space="preserve"> Тестирование;</w:t>
            </w:r>
          </w:p>
        </w:tc>
      </w:tr>
      <w:tr w:rsidR="00353AAE" w14:paraId="0D63C3FD"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7ECA8D"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23.</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2D4097"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Деление с остатком.</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13B1A2"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923FFC"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AD7FDC"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0F088B"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03.10.2022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C78C73" w14:textId="77777777" w:rsidR="00353AAE" w:rsidRDefault="00234B1D">
            <w:pPr>
              <w:autoSpaceDE w:val="0"/>
              <w:autoSpaceDN w:val="0"/>
              <w:spacing w:before="94" w:after="0"/>
              <w:ind w:left="150" w:right="144" w:hanging="150"/>
            </w:pPr>
            <w:r>
              <w:rPr>
                <w:rFonts w:ascii="Times New Roman" w:eastAsia="Times New Roman" w:hAnsi="Times New Roman"/>
                <w:color w:val="000000"/>
                <w:sz w:val="23"/>
              </w:rPr>
              <w:t xml:space="preserve"> 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5AB25DEA"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627AD4"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24.</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0F0084"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Деление с остатком.</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939833"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42CAF9"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718241"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9EE29C"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04.10.2022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686332" w14:textId="77777777" w:rsidR="00353AAE" w:rsidRDefault="00234B1D">
            <w:pPr>
              <w:tabs>
                <w:tab w:val="left" w:pos="150"/>
              </w:tabs>
              <w:autoSpaceDE w:val="0"/>
              <w:autoSpaceDN w:val="0"/>
              <w:spacing w:before="96" w:after="0" w:line="262" w:lineRule="auto"/>
              <w:ind w:right="144"/>
            </w:pPr>
            <w:r>
              <w:rPr>
                <w:rFonts w:ascii="Times New Roman" w:eastAsia="Times New Roman" w:hAnsi="Times New Roman"/>
                <w:color w:val="000000"/>
                <w:sz w:val="23"/>
              </w:rPr>
              <w:t xml:space="preserve"> Письменный </w:t>
            </w:r>
            <w:r>
              <w:tab/>
            </w:r>
            <w:r>
              <w:rPr>
                <w:rFonts w:ascii="Times New Roman" w:eastAsia="Times New Roman" w:hAnsi="Times New Roman"/>
                <w:color w:val="000000"/>
                <w:sz w:val="23"/>
              </w:rPr>
              <w:t>контроль;</w:t>
            </w:r>
          </w:p>
        </w:tc>
      </w:tr>
      <w:tr w:rsidR="00353AAE" w14:paraId="7166F96F" w14:textId="77777777">
        <w:trPr>
          <w:trHeight w:hRule="exact" w:val="474"/>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C9B14E"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25.</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A3A1E6"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Деление с остатком.</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86E6F9"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579FF3"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9FD751" w14:textId="77777777" w:rsidR="00353AAE" w:rsidRDefault="00234B1D">
            <w:pPr>
              <w:autoSpaceDE w:val="0"/>
              <w:autoSpaceDN w:val="0"/>
              <w:spacing w:before="94" w:after="0" w:line="230" w:lineRule="auto"/>
              <w:ind w:left="68"/>
            </w:pPr>
            <w:r>
              <w:rPr>
                <w:rFonts w:ascii="Times New Roman" w:eastAsia="Times New Roman" w:hAnsi="Times New Roman"/>
                <w:color w:val="000000"/>
                <w:sz w:val="23"/>
              </w:rPr>
              <w:t>1</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13EE14"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05.10.2022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A16330" w14:textId="77777777" w:rsidR="00353AAE" w:rsidRDefault="00234B1D">
            <w:pPr>
              <w:autoSpaceDE w:val="0"/>
              <w:autoSpaceDN w:val="0"/>
              <w:spacing w:before="94" w:after="0" w:line="230" w:lineRule="auto"/>
            </w:pPr>
            <w:r>
              <w:rPr>
                <w:rFonts w:ascii="Times New Roman" w:eastAsia="Times New Roman" w:hAnsi="Times New Roman"/>
                <w:color w:val="000000"/>
                <w:sz w:val="23"/>
              </w:rPr>
              <w:t xml:space="preserve"> Тестирование;</w:t>
            </w:r>
          </w:p>
        </w:tc>
      </w:tr>
      <w:tr w:rsidR="00353AAE" w14:paraId="529C2F15"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7BFEBA"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26.</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E7F286"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Деление с остатком.</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4FC710"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94761F"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845DC7"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780E5EF3" w14:textId="77777777" w:rsidR="00353AAE" w:rsidRDefault="00234B1D">
            <w:pPr>
              <w:autoSpaceDE w:val="0"/>
              <w:autoSpaceDN w:val="0"/>
              <w:spacing w:before="94" w:after="0" w:line="233" w:lineRule="auto"/>
              <w:jc w:val="center"/>
            </w:pPr>
            <w:r>
              <w:rPr>
                <w:rFonts w:ascii="Times New Roman" w:eastAsia="Times New Roman" w:hAnsi="Times New Roman"/>
                <w:color w:val="000000"/>
                <w:sz w:val="23"/>
              </w:rPr>
              <w:t>06.10.2022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5D914D" w14:textId="77777777" w:rsidR="00353AAE" w:rsidRDefault="00234B1D">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Письменный </w:t>
            </w:r>
            <w:r>
              <w:tab/>
            </w:r>
            <w:r>
              <w:rPr>
                <w:rFonts w:ascii="Times New Roman" w:eastAsia="Times New Roman" w:hAnsi="Times New Roman"/>
                <w:color w:val="000000"/>
                <w:sz w:val="23"/>
              </w:rPr>
              <w:t>контроль;</w:t>
            </w:r>
          </w:p>
        </w:tc>
      </w:tr>
      <w:tr w:rsidR="00353AAE" w14:paraId="0B4E5D6F"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C718FC"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27.</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166C05"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Деление с остатком.</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3AA195"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559995"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F1DBC4"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88EAF5"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07.10.2022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AAA379" w14:textId="77777777" w:rsidR="00353AAE" w:rsidRDefault="00234B1D">
            <w:pPr>
              <w:tabs>
                <w:tab w:val="left" w:pos="150"/>
              </w:tabs>
              <w:autoSpaceDE w:val="0"/>
              <w:autoSpaceDN w:val="0"/>
              <w:spacing w:before="96" w:after="0" w:line="262" w:lineRule="auto"/>
              <w:ind w:right="144"/>
            </w:pPr>
            <w:r>
              <w:rPr>
                <w:rFonts w:ascii="Times New Roman" w:eastAsia="Times New Roman" w:hAnsi="Times New Roman"/>
                <w:color w:val="000000"/>
                <w:sz w:val="23"/>
              </w:rPr>
              <w:t xml:space="preserve"> Контрольная </w:t>
            </w:r>
            <w:r>
              <w:tab/>
            </w:r>
            <w:r>
              <w:rPr>
                <w:rFonts w:ascii="Times New Roman" w:eastAsia="Times New Roman" w:hAnsi="Times New Roman"/>
                <w:color w:val="000000"/>
                <w:sz w:val="23"/>
              </w:rPr>
              <w:t>работа;</w:t>
            </w:r>
          </w:p>
        </w:tc>
      </w:tr>
      <w:tr w:rsidR="00353AAE" w14:paraId="0F1C7EEB" w14:textId="77777777">
        <w:trPr>
          <w:trHeight w:hRule="exact" w:val="93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632432"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28.</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7066D5"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Простые и составные числа</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25DCF5"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9A8C47"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0046181"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1D3FF2"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10.10.2022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2AF597" w14:textId="77777777" w:rsidR="00353AAE" w:rsidRDefault="00234B1D">
            <w:pPr>
              <w:autoSpaceDE w:val="0"/>
              <w:autoSpaceDN w:val="0"/>
              <w:spacing w:before="94" w:after="0" w:line="262" w:lineRule="auto"/>
              <w:ind w:right="720"/>
              <w:jc w:val="center"/>
            </w:pPr>
            <w:r>
              <w:rPr>
                <w:rFonts w:ascii="Times New Roman" w:eastAsia="Times New Roman" w:hAnsi="Times New Roman"/>
                <w:color w:val="000000"/>
                <w:sz w:val="23"/>
              </w:rPr>
              <w:t xml:space="preserve"> Устный опрос;</w:t>
            </w:r>
          </w:p>
        </w:tc>
      </w:tr>
      <w:tr w:rsidR="00353AAE" w14:paraId="1DCF58AE" w14:textId="77777777">
        <w:trPr>
          <w:trHeight w:hRule="exact" w:val="454"/>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3DC7C6"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29.</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25DEEF"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Простые и составные числа</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E62ECC"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9E15E3"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BA6DC6"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120346"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11.10.2022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144CB3" w14:textId="77777777" w:rsidR="00353AAE" w:rsidRDefault="00234B1D">
            <w:pPr>
              <w:autoSpaceDE w:val="0"/>
              <w:autoSpaceDN w:val="0"/>
              <w:spacing w:before="94" w:after="0" w:line="230" w:lineRule="auto"/>
            </w:pPr>
            <w:r>
              <w:rPr>
                <w:rFonts w:ascii="Times New Roman" w:eastAsia="Times New Roman" w:hAnsi="Times New Roman"/>
                <w:color w:val="000000"/>
                <w:sz w:val="23"/>
              </w:rPr>
              <w:t xml:space="preserve"> Диктант;</w:t>
            </w:r>
          </w:p>
        </w:tc>
      </w:tr>
    </w:tbl>
    <w:p w14:paraId="3689C309" w14:textId="77777777" w:rsidR="00353AAE" w:rsidRDefault="00353AAE">
      <w:pPr>
        <w:autoSpaceDE w:val="0"/>
        <w:autoSpaceDN w:val="0"/>
        <w:spacing w:after="0" w:line="14" w:lineRule="exact"/>
      </w:pPr>
    </w:p>
    <w:p w14:paraId="5E0BF01B" w14:textId="77777777" w:rsidR="00353AAE" w:rsidRDefault="00353AAE">
      <w:pPr>
        <w:sectPr w:rsidR="00353AAE">
          <w:pgSz w:w="11900" w:h="16840"/>
          <w:pgMar w:top="284" w:right="556" w:bottom="448" w:left="662" w:header="720" w:footer="720" w:gutter="0"/>
          <w:cols w:space="720" w:equalWidth="0">
            <w:col w:w="10682" w:space="0"/>
          </w:cols>
          <w:docGrid w:linePitch="360"/>
        </w:sectPr>
      </w:pPr>
    </w:p>
    <w:p w14:paraId="0B0732B9" w14:textId="77777777" w:rsidR="00353AAE" w:rsidRDefault="00353AAE">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56"/>
        <w:gridCol w:w="3438"/>
        <w:gridCol w:w="706"/>
        <w:gridCol w:w="1564"/>
        <w:gridCol w:w="1610"/>
        <w:gridCol w:w="1190"/>
        <w:gridCol w:w="1588"/>
      </w:tblGrid>
      <w:tr w:rsidR="00353AAE" w14:paraId="6545BB61"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31A0CD"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30.</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F297CA"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Признаки делимости на 2, 5, 10, 3, 9</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B5E684"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593065"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EA24F62"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CC4164"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12.10.2022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F54431" w14:textId="77777777" w:rsidR="00353AAE" w:rsidRDefault="00234B1D">
            <w:pPr>
              <w:autoSpaceDE w:val="0"/>
              <w:autoSpaceDN w:val="0"/>
              <w:spacing w:before="94" w:after="0"/>
              <w:ind w:left="150" w:right="144" w:hanging="150"/>
            </w:pPr>
            <w:r>
              <w:rPr>
                <w:rFonts w:ascii="Times New Roman" w:eastAsia="Times New Roman" w:hAnsi="Times New Roman"/>
                <w:color w:val="000000"/>
                <w:sz w:val="23"/>
              </w:rPr>
              <w:t xml:space="preserve"> 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1E1C4A98" w14:textId="77777777">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325F31"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31.</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7AA44F"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Признаки делимости на 2, 5, 10, 3, 9</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FE2572"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EF497A"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E2969A"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B85E26"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13.10.2022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00A73A" w14:textId="77777777" w:rsidR="00353AAE" w:rsidRDefault="00234B1D">
            <w:pPr>
              <w:autoSpaceDE w:val="0"/>
              <w:autoSpaceDN w:val="0"/>
              <w:spacing w:before="94" w:after="0"/>
              <w:ind w:left="150" w:right="144" w:hanging="150"/>
            </w:pPr>
            <w:r>
              <w:rPr>
                <w:rFonts w:ascii="Times New Roman" w:eastAsia="Times New Roman" w:hAnsi="Times New Roman"/>
                <w:color w:val="000000"/>
                <w:sz w:val="23"/>
              </w:rPr>
              <w:t xml:space="preserve"> 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361E8874"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659B3"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32.</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8BEF82"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Признаки делимости на 2, 5, 10, 3, 9</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703301"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61930B"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52D321"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7A736E"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14.10.2022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AAFFA7" w14:textId="77777777" w:rsidR="00353AAE" w:rsidRDefault="00234B1D">
            <w:pPr>
              <w:autoSpaceDE w:val="0"/>
              <w:autoSpaceDN w:val="0"/>
              <w:spacing w:before="94" w:after="0" w:line="230" w:lineRule="auto"/>
            </w:pPr>
            <w:r>
              <w:rPr>
                <w:rFonts w:ascii="Times New Roman" w:eastAsia="Times New Roman" w:hAnsi="Times New Roman"/>
                <w:color w:val="000000"/>
                <w:sz w:val="23"/>
              </w:rPr>
              <w:t xml:space="preserve"> Диктант;</w:t>
            </w:r>
          </w:p>
        </w:tc>
      </w:tr>
      <w:tr w:rsidR="00353AAE" w14:paraId="019AF674"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659B5D"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33.</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0614BA" w14:textId="77777777" w:rsidR="00353AAE" w:rsidRDefault="00234B1D">
            <w:pPr>
              <w:autoSpaceDE w:val="0"/>
              <w:autoSpaceDN w:val="0"/>
              <w:spacing w:before="96" w:after="0" w:line="262" w:lineRule="auto"/>
              <w:ind w:left="70" w:right="144"/>
            </w:pPr>
            <w:r>
              <w:rPr>
                <w:rFonts w:ascii="Times New Roman" w:eastAsia="Times New Roman" w:hAnsi="Times New Roman"/>
                <w:color w:val="000000"/>
                <w:sz w:val="23"/>
              </w:rPr>
              <w:t>Признаки делимости на 2, 5, 10, 3, 9</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560A86"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DE8056"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EEE2BEC"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17DDEB"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17.10.2022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A94A7A" w14:textId="77777777" w:rsidR="00353AAE" w:rsidRDefault="00234B1D">
            <w:pPr>
              <w:tabs>
                <w:tab w:val="left" w:pos="150"/>
              </w:tabs>
              <w:autoSpaceDE w:val="0"/>
              <w:autoSpaceDN w:val="0"/>
              <w:spacing w:before="96" w:after="0" w:line="262" w:lineRule="auto"/>
              <w:ind w:right="144"/>
            </w:pPr>
            <w:r>
              <w:rPr>
                <w:rFonts w:ascii="Times New Roman" w:eastAsia="Times New Roman" w:hAnsi="Times New Roman"/>
                <w:color w:val="000000"/>
                <w:sz w:val="23"/>
              </w:rPr>
              <w:t xml:space="preserve"> Письменный </w:t>
            </w:r>
            <w:r>
              <w:tab/>
            </w:r>
            <w:r>
              <w:rPr>
                <w:rFonts w:ascii="Times New Roman" w:eastAsia="Times New Roman" w:hAnsi="Times New Roman"/>
                <w:color w:val="000000"/>
                <w:sz w:val="23"/>
              </w:rPr>
              <w:t>контроль;</w:t>
            </w:r>
          </w:p>
        </w:tc>
      </w:tr>
      <w:tr w:rsidR="00353AAE" w14:paraId="65DAFB72"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D623C"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34.</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DE6414"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Признаки делимости на 2, 5, 10, 3, 9</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B20ECB"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EE7ACC"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E99556"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B12EB0B"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18.10.2022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CFE6EC" w14:textId="77777777" w:rsidR="00353AAE" w:rsidRDefault="00234B1D">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Контрольная </w:t>
            </w:r>
            <w:r>
              <w:tab/>
            </w:r>
            <w:r>
              <w:rPr>
                <w:rFonts w:ascii="Times New Roman" w:eastAsia="Times New Roman" w:hAnsi="Times New Roman"/>
                <w:color w:val="000000"/>
                <w:sz w:val="23"/>
              </w:rPr>
              <w:t>работа;</w:t>
            </w:r>
          </w:p>
        </w:tc>
      </w:tr>
      <w:tr w:rsidR="00353AAE" w14:paraId="1378D05D"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D2D3E"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35.</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ED5B6B" w14:textId="77777777" w:rsidR="00353AAE" w:rsidRDefault="00234B1D">
            <w:pPr>
              <w:autoSpaceDE w:val="0"/>
              <w:autoSpaceDN w:val="0"/>
              <w:spacing w:before="94" w:after="0" w:line="262" w:lineRule="auto"/>
              <w:ind w:left="70" w:right="1008"/>
            </w:pPr>
            <w:r>
              <w:rPr>
                <w:rFonts w:ascii="Times New Roman" w:eastAsia="Times New Roman" w:hAnsi="Times New Roman"/>
                <w:color w:val="000000"/>
                <w:sz w:val="23"/>
              </w:rPr>
              <w:t>Степень с натуральным показателем.</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D9050B"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A3436D"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5E6A90"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2AF877" w14:textId="77777777" w:rsidR="00353AAE" w:rsidRDefault="00234B1D">
            <w:pPr>
              <w:autoSpaceDE w:val="0"/>
              <w:autoSpaceDN w:val="0"/>
              <w:spacing w:before="94" w:after="0" w:line="233" w:lineRule="auto"/>
              <w:jc w:val="center"/>
            </w:pPr>
            <w:r>
              <w:rPr>
                <w:rFonts w:ascii="Times New Roman" w:eastAsia="Times New Roman" w:hAnsi="Times New Roman"/>
                <w:color w:val="000000"/>
                <w:sz w:val="23"/>
              </w:rPr>
              <w:t>19.10.2022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8AEB7C" w14:textId="77777777" w:rsidR="00353AAE" w:rsidRDefault="00234B1D">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Письменный </w:t>
            </w:r>
            <w:r>
              <w:tab/>
            </w:r>
            <w:r>
              <w:rPr>
                <w:rFonts w:ascii="Times New Roman" w:eastAsia="Times New Roman" w:hAnsi="Times New Roman"/>
                <w:color w:val="000000"/>
                <w:sz w:val="23"/>
              </w:rPr>
              <w:t>контроль;</w:t>
            </w:r>
          </w:p>
        </w:tc>
      </w:tr>
      <w:tr w:rsidR="00353AAE" w14:paraId="3DE6D18E"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DE2ADF"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36.</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1F7180" w14:textId="77777777" w:rsidR="00353AAE" w:rsidRDefault="00234B1D">
            <w:pPr>
              <w:autoSpaceDE w:val="0"/>
              <w:autoSpaceDN w:val="0"/>
              <w:spacing w:before="94" w:after="0" w:line="262" w:lineRule="auto"/>
              <w:ind w:left="70" w:right="1008"/>
            </w:pPr>
            <w:r>
              <w:rPr>
                <w:rFonts w:ascii="Times New Roman" w:eastAsia="Times New Roman" w:hAnsi="Times New Roman"/>
                <w:color w:val="000000"/>
                <w:sz w:val="23"/>
              </w:rPr>
              <w:t>Степень с натуральным показателем.</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51EFB9"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667D32"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3DDE413"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835895"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20.10.2022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EA485C" w14:textId="77777777" w:rsidR="00353AAE" w:rsidRDefault="00234B1D">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Письменный </w:t>
            </w:r>
            <w:r>
              <w:tab/>
            </w:r>
            <w:r>
              <w:rPr>
                <w:rFonts w:ascii="Times New Roman" w:eastAsia="Times New Roman" w:hAnsi="Times New Roman"/>
                <w:color w:val="000000"/>
                <w:sz w:val="23"/>
              </w:rPr>
              <w:t>контроль;</w:t>
            </w:r>
          </w:p>
        </w:tc>
      </w:tr>
      <w:tr w:rsidR="00353AAE" w14:paraId="5D778894"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021026"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37.</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325A4B" w14:textId="77777777" w:rsidR="00353AAE" w:rsidRDefault="00234B1D">
            <w:pPr>
              <w:autoSpaceDE w:val="0"/>
              <w:autoSpaceDN w:val="0"/>
              <w:spacing w:before="94" w:after="0" w:line="262" w:lineRule="auto"/>
              <w:ind w:left="70" w:right="288"/>
            </w:pPr>
            <w:r>
              <w:rPr>
                <w:rFonts w:ascii="Times New Roman" w:eastAsia="Times New Roman" w:hAnsi="Times New Roman"/>
                <w:color w:val="000000"/>
                <w:sz w:val="23"/>
              </w:rPr>
              <w:t>Числовые выражения; порядок действий.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BEDCF2"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2EE066"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634A2D"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215EC4"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21.10.2022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3D4472" w14:textId="77777777" w:rsidR="00353AAE" w:rsidRDefault="00234B1D">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Письменный </w:t>
            </w:r>
            <w:r>
              <w:tab/>
            </w:r>
            <w:r>
              <w:rPr>
                <w:rFonts w:ascii="Times New Roman" w:eastAsia="Times New Roman" w:hAnsi="Times New Roman"/>
                <w:color w:val="000000"/>
                <w:sz w:val="23"/>
              </w:rPr>
              <w:t>контроль;</w:t>
            </w:r>
          </w:p>
        </w:tc>
      </w:tr>
      <w:tr w:rsidR="00353AAE" w14:paraId="43FD8C35"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BF7453"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38.</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DE76D5" w14:textId="77777777" w:rsidR="00353AAE" w:rsidRDefault="00234B1D">
            <w:pPr>
              <w:autoSpaceDE w:val="0"/>
              <w:autoSpaceDN w:val="0"/>
              <w:spacing w:before="96" w:after="0" w:line="262" w:lineRule="auto"/>
              <w:ind w:left="70" w:right="288"/>
            </w:pPr>
            <w:r>
              <w:rPr>
                <w:rFonts w:ascii="Times New Roman" w:eastAsia="Times New Roman" w:hAnsi="Times New Roman"/>
                <w:color w:val="000000"/>
                <w:sz w:val="23"/>
              </w:rPr>
              <w:t>Числовые выражения; порядок действий.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81ABB0"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A43E66"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FAC97E"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1092C1"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24.10.2022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DAE7DB" w14:textId="77777777" w:rsidR="00353AAE" w:rsidRDefault="00234B1D">
            <w:pPr>
              <w:tabs>
                <w:tab w:val="left" w:pos="150"/>
              </w:tabs>
              <w:autoSpaceDE w:val="0"/>
              <w:autoSpaceDN w:val="0"/>
              <w:spacing w:before="96" w:after="0" w:line="262" w:lineRule="auto"/>
              <w:ind w:right="144"/>
            </w:pPr>
            <w:r>
              <w:rPr>
                <w:rFonts w:ascii="Times New Roman" w:eastAsia="Times New Roman" w:hAnsi="Times New Roman"/>
                <w:color w:val="000000"/>
                <w:sz w:val="23"/>
              </w:rPr>
              <w:t xml:space="preserve"> Письменный </w:t>
            </w:r>
            <w:r>
              <w:tab/>
            </w:r>
            <w:r>
              <w:rPr>
                <w:rFonts w:ascii="Times New Roman" w:eastAsia="Times New Roman" w:hAnsi="Times New Roman"/>
                <w:color w:val="000000"/>
                <w:sz w:val="23"/>
              </w:rPr>
              <w:t>контроль;</w:t>
            </w:r>
          </w:p>
        </w:tc>
      </w:tr>
      <w:tr w:rsidR="00353AAE" w14:paraId="21EE98FA" w14:textId="77777777">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70F8AA50"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39.</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AAAFD5" w14:textId="77777777" w:rsidR="00353AAE" w:rsidRPr="002E6551" w:rsidRDefault="00234B1D">
            <w:pPr>
              <w:autoSpaceDE w:val="0"/>
              <w:autoSpaceDN w:val="0"/>
              <w:spacing w:before="94" w:after="0" w:line="271" w:lineRule="auto"/>
              <w:ind w:left="70"/>
              <w:rPr>
                <w:lang w:val="ru-RU"/>
              </w:rPr>
            </w:pPr>
            <w:r w:rsidRPr="002E6551">
              <w:rPr>
                <w:rFonts w:ascii="Times New Roman" w:eastAsia="Times New Roman" w:hAnsi="Times New Roman"/>
                <w:color w:val="000000"/>
                <w:sz w:val="23"/>
                <w:lang w:val="ru-RU"/>
              </w:rPr>
              <w:t xml:space="preserve">Решение текстовых задач </w:t>
            </w:r>
            <w:r w:rsidRPr="002E6551">
              <w:rPr>
                <w:lang w:val="ru-RU"/>
              </w:rPr>
              <w:br/>
            </w:r>
            <w:r w:rsidRPr="002E6551">
              <w:rPr>
                <w:rFonts w:ascii="Times New Roman" w:eastAsia="Times New Roman" w:hAnsi="Times New Roman"/>
                <w:color w:val="000000"/>
                <w:sz w:val="23"/>
                <w:lang w:val="ru-RU"/>
              </w:rPr>
              <w:t>на все арифметические действия, на движение и покупки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284017"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2F97A9"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D9F80D"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650DD367"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25.10.2022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73F799" w14:textId="77777777" w:rsidR="00353AAE" w:rsidRDefault="00234B1D">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Письменный </w:t>
            </w:r>
            <w:r>
              <w:tab/>
            </w:r>
            <w:r>
              <w:rPr>
                <w:rFonts w:ascii="Times New Roman" w:eastAsia="Times New Roman" w:hAnsi="Times New Roman"/>
                <w:color w:val="000000"/>
                <w:sz w:val="23"/>
              </w:rPr>
              <w:t>контроль;</w:t>
            </w:r>
          </w:p>
        </w:tc>
      </w:tr>
      <w:tr w:rsidR="00353AAE" w14:paraId="13DC1B7F" w14:textId="77777777">
        <w:trPr>
          <w:trHeight w:hRule="exact" w:val="1124"/>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96F73FA"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40.</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C130C3" w14:textId="77777777" w:rsidR="00353AAE" w:rsidRPr="002E6551" w:rsidRDefault="00234B1D">
            <w:pPr>
              <w:autoSpaceDE w:val="0"/>
              <w:autoSpaceDN w:val="0"/>
              <w:spacing w:before="96" w:after="0" w:line="271" w:lineRule="auto"/>
              <w:ind w:left="70"/>
              <w:rPr>
                <w:lang w:val="ru-RU"/>
              </w:rPr>
            </w:pPr>
            <w:r w:rsidRPr="002E6551">
              <w:rPr>
                <w:rFonts w:ascii="Times New Roman" w:eastAsia="Times New Roman" w:hAnsi="Times New Roman"/>
                <w:color w:val="000000"/>
                <w:sz w:val="23"/>
                <w:lang w:val="ru-RU"/>
              </w:rPr>
              <w:t xml:space="preserve">Решение текстовых задач </w:t>
            </w:r>
            <w:r w:rsidRPr="002E6551">
              <w:rPr>
                <w:lang w:val="ru-RU"/>
              </w:rPr>
              <w:br/>
            </w:r>
            <w:r w:rsidRPr="002E6551">
              <w:rPr>
                <w:rFonts w:ascii="Times New Roman" w:eastAsia="Times New Roman" w:hAnsi="Times New Roman"/>
                <w:color w:val="000000"/>
                <w:sz w:val="23"/>
                <w:lang w:val="ru-RU"/>
              </w:rPr>
              <w:t>на все арифметические действия, на движение и покупки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7874BE"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2376F0"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96ADD4"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977349"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26.10.2022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2E8620" w14:textId="77777777" w:rsidR="00353AAE" w:rsidRDefault="00234B1D">
            <w:pPr>
              <w:tabs>
                <w:tab w:val="left" w:pos="150"/>
              </w:tabs>
              <w:autoSpaceDE w:val="0"/>
              <w:autoSpaceDN w:val="0"/>
              <w:spacing w:before="96" w:after="0" w:line="262" w:lineRule="auto"/>
              <w:ind w:right="144"/>
            </w:pPr>
            <w:r>
              <w:rPr>
                <w:rFonts w:ascii="Times New Roman" w:eastAsia="Times New Roman" w:hAnsi="Times New Roman"/>
                <w:color w:val="000000"/>
                <w:sz w:val="23"/>
              </w:rPr>
              <w:t xml:space="preserve"> Письменный </w:t>
            </w:r>
            <w:r>
              <w:tab/>
            </w:r>
            <w:r>
              <w:rPr>
                <w:rFonts w:ascii="Times New Roman" w:eastAsia="Times New Roman" w:hAnsi="Times New Roman"/>
                <w:color w:val="000000"/>
                <w:sz w:val="23"/>
              </w:rPr>
              <w:t>контроль;</w:t>
            </w:r>
          </w:p>
        </w:tc>
      </w:tr>
      <w:tr w:rsidR="00353AAE" w14:paraId="739EE089" w14:textId="77777777">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178E82"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41.</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C30259" w14:textId="77777777" w:rsidR="00353AAE" w:rsidRPr="002E6551" w:rsidRDefault="00234B1D">
            <w:pPr>
              <w:autoSpaceDE w:val="0"/>
              <w:autoSpaceDN w:val="0"/>
              <w:spacing w:before="94" w:after="0" w:line="271" w:lineRule="auto"/>
              <w:ind w:left="70"/>
              <w:rPr>
                <w:lang w:val="ru-RU"/>
              </w:rPr>
            </w:pPr>
            <w:r w:rsidRPr="002E6551">
              <w:rPr>
                <w:rFonts w:ascii="Times New Roman" w:eastAsia="Times New Roman" w:hAnsi="Times New Roman"/>
                <w:color w:val="000000"/>
                <w:sz w:val="23"/>
                <w:lang w:val="ru-RU"/>
              </w:rPr>
              <w:t xml:space="preserve">Решение текстовых задач </w:t>
            </w:r>
            <w:r w:rsidRPr="002E6551">
              <w:rPr>
                <w:lang w:val="ru-RU"/>
              </w:rPr>
              <w:br/>
            </w:r>
            <w:r w:rsidRPr="002E6551">
              <w:rPr>
                <w:rFonts w:ascii="Times New Roman" w:eastAsia="Times New Roman" w:hAnsi="Times New Roman"/>
                <w:color w:val="000000"/>
                <w:sz w:val="23"/>
                <w:lang w:val="ru-RU"/>
              </w:rPr>
              <w:t>на все арифметические действия, на движение и покупки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3DFCC1"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164B96"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5E7A4F"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86E0C0"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27.10.2022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68D421" w14:textId="77777777" w:rsidR="00353AAE" w:rsidRDefault="00234B1D">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Письменный </w:t>
            </w:r>
            <w:r>
              <w:tab/>
            </w:r>
            <w:r>
              <w:rPr>
                <w:rFonts w:ascii="Times New Roman" w:eastAsia="Times New Roman" w:hAnsi="Times New Roman"/>
                <w:color w:val="000000"/>
                <w:sz w:val="23"/>
              </w:rPr>
              <w:t>контроль;</w:t>
            </w:r>
          </w:p>
        </w:tc>
      </w:tr>
      <w:tr w:rsidR="00353AAE" w14:paraId="5B1A9FAB" w14:textId="77777777">
        <w:trPr>
          <w:trHeight w:hRule="exact" w:val="1124"/>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18CD00"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42.</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7D3BC3" w14:textId="77777777" w:rsidR="00353AAE" w:rsidRPr="002E6551" w:rsidRDefault="00234B1D">
            <w:pPr>
              <w:autoSpaceDE w:val="0"/>
              <w:autoSpaceDN w:val="0"/>
              <w:spacing w:before="96" w:after="0" w:line="271" w:lineRule="auto"/>
              <w:ind w:left="70"/>
              <w:rPr>
                <w:lang w:val="ru-RU"/>
              </w:rPr>
            </w:pPr>
            <w:r w:rsidRPr="002E6551">
              <w:rPr>
                <w:rFonts w:ascii="Times New Roman" w:eastAsia="Times New Roman" w:hAnsi="Times New Roman"/>
                <w:color w:val="000000"/>
                <w:sz w:val="23"/>
                <w:lang w:val="ru-RU"/>
              </w:rPr>
              <w:t xml:space="preserve">Решение текстовых задач </w:t>
            </w:r>
            <w:r w:rsidRPr="002E6551">
              <w:rPr>
                <w:lang w:val="ru-RU"/>
              </w:rPr>
              <w:br/>
            </w:r>
            <w:r w:rsidRPr="002E6551">
              <w:rPr>
                <w:rFonts w:ascii="Times New Roman" w:eastAsia="Times New Roman" w:hAnsi="Times New Roman"/>
                <w:color w:val="000000"/>
                <w:sz w:val="23"/>
                <w:lang w:val="ru-RU"/>
              </w:rPr>
              <w:t>на все арифметические действия, на движение и покупки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6A7B9D"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14EC5B"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BC5359"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D65393"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28.10.2022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510ADD" w14:textId="77777777" w:rsidR="00353AAE" w:rsidRDefault="00234B1D">
            <w:pPr>
              <w:tabs>
                <w:tab w:val="left" w:pos="150"/>
              </w:tabs>
              <w:autoSpaceDE w:val="0"/>
              <w:autoSpaceDN w:val="0"/>
              <w:spacing w:before="96" w:after="0" w:line="262" w:lineRule="auto"/>
              <w:ind w:right="144"/>
            </w:pPr>
            <w:r>
              <w:rPr>
                <w:rFonts w:ascii="Times New Roman" w:eastAsia="Times New Roman" w:hAnsi="Times New Roman"/>
                <w:color w:val="000000"/>
                <w:sz w:val="23"/>
              </w:rPr>
              <w:t xml:space="preserve"> Письменный </w:t>
            </w:r>
            <w:r>
              <w:tab/>
            </w:r>
            <w:r>
              <w:rPr>
                <w:rFonts w:ascii="Times New Roman" w:eastAsia="Times New Roman" w:hAnsi="Times New Roman"/>
                <w:color w:val="000000"/>
                <w:sz w:val="23"/>
              </w:rPr>
              <w:t>контроль;</w:t>
            </w:r>
          </w:p>
        </w:tc>
      </w:tr>
      <w:tr w:rsidR="00353AAE" w14:paraId="1599A21C" w14:textId="77777777">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6C45BB"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43.</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BBCBE8" w14:textId="77777777" w:rsidR="00353AAE" w:rsidRPr="002E6551" w:rsidRDefault="00234B1D">
            <w:pPr>
              <w:autoSpaceDE w:val="0"/>
              <w:autoSpaceDN w:val="0"/>
              <w:spacing w:before="94" w:after="0" w:line="271" w:lineRule="auto"/>
              <w:ind w:left="70"/>
              <w:rPr>
                <w:lang w:val="ru-RU"/>
              </w:rPr>
            </w:pPr>
            <w:r w:rsidRPr="002E6551">
              <w:rPr>
                <w:rFonts w:ascii="Times New Roman" w:eastAsia="Times New Roman" w:hAnsi="Times New Roman"/>
                <w:color w:val="000000"/>
                <w:sz w:val="23"/>
                <w:lang w:val="ru-RU"/>
              </w:rPr>
              <w:t xml:space="preserve">Решение текстовых задач </w:t>
            </w:r>
            <w:r w:rsidRPr="002E6551">
              <w:rPr>
                <w:lang w:val="ru-RU"/>
              </w:rPr>
              <w:br/>
            </w:r>
            <w:r w:rsidRPr="002E6551">
              <w:rPr>
                <w:rFonts w:ascii="Times New Roman" w:eastAsia="Times New Roman" w:hAnsi="Times New Roman"/>
                <w:color w:val="000000"/>
                <w:sz w:val="23"/>
                <w:lang w:val="ru-RU"/>
              </w:rPr>
              <w:t>на все арифметические действия, на движение и покупки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8A6D3A"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8D4447"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813B73"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D274BC"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31.10.2022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D50E7C" w14:textId="77777777" w:rsidR="00353AAE" w:rsidRDefault="00234B1D">
            <w:pPr>
              <w:tabs>
                <w:tab w:val="left" w:pos="150"/>
              </w:tabs>
              <w:autoSpaceDE w:val="0"/>
              <w:autoSpaceDN w:val="0"/>
              <w:spacing w:before="94" w:after="0" w:line="262" w:lineRule="auto"/>
              <w:ind w:right="144"/>
            </w:pPr>
            <w:r>
              <w:rPr>
                <w:rFonts w:ascii="Times New Roman" w:eastAsia="Times New Roman" w:hAnsi="Times New Roman"/>
                <w:color w:val="000000"/>
                <w:sz w:val="23"/>
              </w:rPr>
              <w:t xml:space="preserve"> Письменный </w:t>
            </w:r>
            <w:r>
              <w:tab/>
            </w:r>
            <w:r>
              <w:rPr>
                <w:rFonts w:ascii="Times New Roman" w:eastAsia="Times New Roman" w:hAnsi="Times New Roman"/>
                <w:color w:val="000000"/>
                <w:sz w:val="23"/>
              </w:rPr>
              <w:t>контроль;</w:t>
            </w:r>
          </w:p>
        </w:tc>
      </w:tr>
      <w:tr w:rsidR="00353AAE" w14:paraId="127E0B28"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ECD7C6"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44.</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1EAB56"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 xml:space="preserve"> Точка, прямая, отрезок, луч</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9FC501"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558B21"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C77409"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BB71A2"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033111" w14:textId="77777777" w:rsidR="00353AAE" w:rsidRDefault="00234B1D">
            <w:pPr>
              <w:autoSpaceDE w:val="0"/>
              <w:autoSpaceDN w:val="0"/>
              <w:spacing w:before="94" w:after="0" w:line="262" w:lineRule="auto"/>
              <w:ind w:left="70" w:right="720"/>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опрос;</w:t>
            </w:r>
          </w:p>
        </w:tc>
      </w:tr>
      <w:tr w:rsidR="00353AAE" w14:paraId="7793A85B" w14:textId="77777777">
        <w:trPr>
          <w:trHeight w:hRule="exact" w:val="77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7EB6EE"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45.</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3C8130"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Ломаная.</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34AECF"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2300A8"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5DD23DE"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B5D8C8"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4A6865" w14:textId="77777777" w:rsidR="00353AAE" w:rsidRDefault="00234B1D">
            <w:pPr>
              <w:autoSpaceDE w:val="0"/>
              <w:autoSpaceDN w:val="0"/>
              <w:spacing w:before="94" w:after="0" w:line="262" w:lineRule="auto"/>
              <w:ind w:left="70" w:right="720"/>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опрос;</w:t>
            </w:r>
          </w:p>
        </w:tc>
      </w:tr>
    </w:tbl>
    <w:p w14:paraId="76AE97B4" w14:textId="77777777" w:rsidR="00353AAE" w:rsidRDefault="00353AAE">
      <w:pPr>
        <w:autoSpaceDE w:val="0"/>
        <w:autoSpaceDN w:val="0"/>
        <w:spacing w:after="0" w:line="14" w:lineRule="exact"/>
      </w:pPr>
    </w:p>
    <w:p w14:paraId="22FEBCEB" w14:textId="77777777" w:rsidR="00353AAE" w:rsidRDefault="00353AAE">
      <w:pPr>
        <w:sectPr w:rsidR="00353AAE">
          <w:pgSz w:w="11900" w:h="16840"/>
          <w:pgMar w:top="284" w:right="556" w:bottom="280" w:left="662" w:header="720" w:footer="720" w:gutter="0"/>
          <w:cols w:space="720" w:equalWidth="0">
            <w:col w:w="10682" w:space="0"/>
          </w:cols>
          <w:docGrid w:linePitch="360"/>
        </w:sectPr>
      </w:pPr>
    </w:p>
    <w:tbl>
      <w:tblPr>
        <w:tblW w:w="0" w:type="auto"/>
        <w:tblInd w:w="5" w:type="dxa"/>
        <w:tblLayout w:type="fixed"/>
        <w:tblLook w:val="04A0" w:firstRow="1" w:lastRow="0" w:firstColumn="1" w:lastColumn="0" w:noHBand="0" w:noVBand="1"/>
      </w:tblPr>
      <w:tblGrid>
        <w:gridCol w:w="556"/>
        <w:gridCol w:w="3438"/>
        <w:gridCol w:w="706"/>
        <w:gridCol w:w="1564"/>
        <w:gridCol w:w="1610"/>
        <w:gridCol w:w="1190"/>
        <w:gridCol w:w="1588"/>
      </w:tblGrid>
      <w:tr w:rsidR="00353AAE" w14:paraId="7CEABCD3" w14:textId="77777777">
        <w:trPr>
          <w:trHeight w:hRule="exact" w:val="804"/>
        </w:trPr>
        <w:tc>
          <w:tcPr>
            <w:tcW w:w="556" w:type="dxa"/>
            <w:tcBorders>
              <w:left w:val="single" w:sz="4" w:space="0" w:color="000000"/>
              <w:bottom w:val="single" w:sz="4" w:space="0" w:color="000000"/>
              <w:right w:val="single" w:sz="4" w:space="0" w:color="000000"/>
            </w:tcBorders>
            <w:tcMar>
              <w:left w:w="0" w:type="dxa"/>
              <w:right w:w="0" w:type="dxa"/>
            </w:tcMar>
          </w:tcPr>
          <w:p w14:paraId="21A245D6" w14:textId="77777777" w:rsidR="00353AAE" w:rsidRDefault="00353AAE"/>
        </w:tc>
        <w:tc>
          <w:tcPr>
            <w:tcW w:w="3438" w:type="dxa"/>
            <w:tcBorders>
              <w:left w:val="single" w:sz="4" w:space="0" w:color="000000"/>
              <w:bottom w:val="single" w:sz="4" w:space="0" w:color="000000"/>
              <w:right w:val="single" w:sz="4" w:space="0" w:color="000000"/>
            </w:tcBorders>
            <w:tcMar>
              <w:left w:w="0" w:type="dxa"/>
              <w:right w:w="0" w:type="dxa"/>
            </w:tcMar>
          </w:tcPr>
          <w:p w14:paraId="695DDAA3" w14:textId="77777777" w:rsidR="00353AAE" w:rsidRDefault="00353AAE"/>
        </w:tc>
        <w:tc>
          <w:tcPr>
            <w:tcW w:w="706" w:type="dxa"/>
            <w:tcBorders>
              <w:left w:val="single" w:sz="4" w:space="0" w:color="000000"/>
              <w:bottom w:val="single" w:sz="4" w:space="0" w:color="000000"/>
              <w:right w:val="single" w:sz="4" w:space="0" w:color="000000"/>
            </w:tcBorders>
            <w:tcMar>
              <w:left w:w="0" w:type="dxa"/>
              <w:right w:w="0" w:type="dxa"/>
            </w:tcMar>
          </w:tcPr>
          <w:p w14:paraId="50998C62" w14:textId="77777777" w:rsidR="00353AAE" w:rsidRDefault="00353AAE"/>
        </w:tc>
        <w:tc>
          <w:tcPr>
            <w:tcW w:w="1564" w:type="dxa"/>
            <w:tcBorders>
              <w:left w:val="single" w:sz="4" w:space="0" w:color="000000"/>
              <w:bottom w:val="single" w:sz="4" w:space="0" w:color="000000"/>
              <w:right w:val="single" w:sz="4" w:space="0" w:color="000000"/>
            </w:tcBorders>
            <w:tcMar>
              <w:left w:w="0" w:type="dxa"/>
              <w:right w:w="0" w:type="dxa"/>
            </w:tcMar>
          </w:tcPr>
          <w:p w14:paraId="2DAB7E65" w14:textId="77777777" w:rsidR="00353AAE" w:rsidRDefault="00353AAE"/>
        </w:tc>
        <w:tc>
          <w:tcPr>
            <w:tcW w:w="1610" w:type="dxa"/>
            <w:tcBorders>
              <w:left w:val="single" w:sz="4" w:space="0" w:color="000000"/>
              <w:bottom w:val="single" w:sz="4" w:space="0" w:color="000000"/>
              <w:right w:val="single" w:sz="4" w:space="0" w:color="000000"/>
            </w:tcBorders>
            <w:tcMar>
              <w:left w:w="0" w:type="dxa"/>
              <w:right w:w="0" w:type="dxa"/>
            </w:tcMar>
          </w:tcPr>
          <w:p w14:paraId="271CA6A9" w14:textId="77777777" w:rsidR="00353AAE" w:rsidRDefault="00353AAE"/>
        </w:tc>
        <w:tc>
          <w:tcPr>
            <w:tcW w:w="1190" w:type="dxa"/>
            <w:tcBorders>
              <w:left w:val="single" w:sz="4" w:space="0" w:color="000000"/>
              <w:bottom w:val="single" w:sz="4" w:space="0" w:color="000000"/>
              <w:right w:val="single" w:sz="4" w:space="0" w:color="000000"/>
            </w:tcBorders>
            <w:tcMar>
              <w:left w:w="0" w:type="dxa"/>
              <w:right w:w="0" w:type="dxa"/>
            </w:tcMar>
          </w:tcPr>
          <w:p w14:paraId="11325D31" w14:textId="77777777" w:rsidR="00353AAE" w:rsidRDefault="00353AAE"/>
        </w:tc>
        <w:tc>
          <w:tcPr>
            <w:tcW w:w="1588" w:type="dxa"/>
            <w:tcBorders>
              <w:left w:val="single" w:sz="4" w:space="0" w:color="000000"/>
              <w:bottom w:val="single" w:sz="4" w:space="0" w:color="000000"/>
              <w:right w:val="single" w:sz="4" w:space="0" w:color="000000"/>
            </w:tcBorders>
            <w:tcMar>
              <w:left w:w="0" w:type="dxa"/>
              <w:right w:w="0" w:type="dxa"/>
            </w:tcMar>
          </w:tcPr>
          <w:p w14:paraId="542DD254" w14:textId="77777777" w:rsidR="00353AAE" w:rsidRDefault="00353AAE"/>
        </w:tc>
      </w:tr>
    </w:tbl>
    <w:p w14:paraId="545AE276" w14:textId="77777777" w:rsidR="00353AAE" w:rsidRDefault="00353AAE">
      <w:pPr>
        <w:autoSpaceDE w:val="0"/>
        <w:autoSpaceDN w:val="0"/>
        <w:spacing w:after="0" w:line="792" w:lineRule="exact"/>
      </w:pPr>
    </w:p>
    <w:tbl>
      <w:tblPr>
        <w:tblW w:w="0" w:type="auto"/>
        <w:tblInd w:w="5" w:type="dxa"/>
        <w:tblLayout w:type="fixed"/>
        <w:tblLook w:val="04A0" w:firstRow="1" w:lastRow="0" w:firstColumn="1" w:lastColumn="0" w:noHBand="0" w:noVBand="1"/>
      </w:tblPr>
      <w:tblGrid>
        <w:gridCol w:w="556"/>
        <w:gridCol w:w="3438"/>
        <w:gridCol w:w="706"/>
        <w:gridCol w:w="1564"/>
        <w:gridCol w:w="1610"/>
        <w:gridCol w:w="1190"/>
        <w:gridCol w:w="1588"/>
      </w:tblGrid>
      <w:tr w:rsidR="00353AAE" w14:paraId="0748074F" w14:textId="77777777">
        <w:trPr>
          <w:trHeight w:hRule="exact" w:val="1124"/>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AEB3CA"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46.</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342DF0" w14:textId="77777777" w:rsidR="00353AAE" w:rsidRPr="002E6551" w:rsidRDefault="00234B1D">
            <w:pPr>
              <w:autoSpaceDE w:val="0"/>
              <w:autoSpaceDN w:val="0"/>
              <w:spacing w:before="96" w:after="0" w:line="271" w:lineRule="auto"/>
              <w:ind w:left="70"/>
              <w:rPr>
                <w:lang w:val="ru-RU"/>
              </w:rPr>
            </w:pPr>
            <w:r w:rsidRPr="002E6551">
              <w:rPr>
                <w:rFonts w:ascii="Times New Roman" w:eastAsia="Times New Roman" w:hAnsi="Times New Roman"/>
                <w:color w:val="000000"/>
                <w:sz w:val="23"/>
                <w:lang w:val="ru-RU"/>
              </w:rPr>
              <w:t xml:space="preserve">Измерение длины отрезка, </w:t>
            </w:r>
            <w:r w:rsidRPr="002E6551">
              <w:rPr>
                <w:lang w:val="ru-RU"/>
              </w:rPr>
              <w:br/>
            </w:r>
            <w:r w:rsidRPr="002E6551">
              <w:rPr>
                <w:rFonts w:ascii="Times New Roman" w:eastAsia="Times New Roman" w:hAnsi="Times New Roman"/>
                <w:color w:val="000000"/>
                <w:sz w:val="23"/>
                <w:lang w:val="ru-RU"/>
              </w:rPr>
              <w:t>метрические единицы измерения длины.</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D33D0F"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DA3F72"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C0A778"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E58322"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E47ACD" w14:textId="77777777" w:rsidR="00353AAE" w:rsidRDefault="00234B1D">
            <w:pPr>
              <w:autoSpaceDE w:val="0"/>
              <w:autoSpaceDN w:val="0"/>
              <w:spacing w:before="96" w:after="0" w:line="262" w:lineRule="auto"/>
              <w:ind w:left="70" w:right="144"/>
            </w:pPr>
            <w:r>
              <w:rPr>
                <w:rFonts w:ascii="Times New Roman" w:eastAsia="Times New Roman" w:hAnsi="Times New Roman"/>
                <w:color w:val="000000"/>
                <w:sz w:val="23"/>
              </w:rPr>
              <w:t>Письменный контроль;</w:t>
            </w:r>
          </w:p>
        </w:tc>
      </w:tr>
      <w:tr w:rsidR="00353AAE" w14:paraId="59B08E63"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4D067D"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47.</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FECA5E"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Окружность и круг.</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A653C8"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E9257A"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4FA30B"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2EC226"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DB0DE2"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0EB2EA9E"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534C65"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48.</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A6B621"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Окружность и круг.</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A5D7FE"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5C1A78"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70365A"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E1DC7B"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D446F4"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0741BCEC" w14:textId="77777777">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DF5923"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49.</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6B4DDD" w14:textId="77777777" w:rsidR="00353AAE" w:rsidRPr="002E6551" w:rsidRDefault="00234B1D">
            <w:pPr>
              <w:autoSpaceDE w:val="0"/>
              <w:autoSpaceDN w:val="0"/>
              <w:spacing w:before="94" w:after="0" w:line="271" w:lineRule="auto"/>
              <w:ind w:left="70" w:right="1152"/>
              <w:rPr>
                <w:lang w:val="ru-RU"/>
              </w:rPr>
            </w:pPr>
            <w:r w:rsidRPr="002E6551">
              <w:rPr>
                <w:rFonts w:ascii="Times New Roman" w:eastAsia="Times New Roman" w:hAnsi="Times New Roman"/>
                <w:color w:val="000000"/>
                <w:sz w:val="23"/>
                <w:lang w:val="ru-RU"/>
              </w:rPr>
              <w:t xml:space="preserve">Практическая </w:t>
            </w:r>
            <w:proofErr w:type="spellStart"/>
            <w:proofErr w:type="gramStart"/>
            <w:r w:rsidRPr="002E6551">
              <w:rPr>
                <w:rFonts w:ascii="Times New Roman" w:eastAsia="Times New Roman" w:hAnsi="Times New Roman"/>
                <w:color w:val="000000"/>
                <w:sz w:val="23"/>
                <w:lang w:val="ru-RU"/>
              </w:rPr>
              <w:t>работа«</w:t>
            </w:r>
            <w:proofErr w:type="gramEnd"/>
            <w:r w:rsidRPr="002E6551">
              <w:rPr>
                <w:rFonts w:ascii="Times New Roman" w:eastAsia="Times New Roman" w:hAnsi="Times New Roman"/>
                <w:color w:val="000000"/>
                <w:sz w:val="23"/>
                <w:lang w:val="ru-RU"/>
              </w:rPr>
              <w:t>Построение</w:t>
            </w:r>
            <w:proofErr w:type="spellEnd"/>
            <w:r w:rsidRPr="002E6551">
              <w:rPr>
                <w:rFonts w:ascii="Times New Roman" w:eastAsia="Times New Roman" w:hAnsi="Times New Roman"/>
                <w:color w:val="000000"/>
                <w:sz w:val="23"/>
                <w:lang w:val="ru-RU"/>
              </w:rPr>
              <w:t xml:space="preserve"> узора из окружностей».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96C8F7"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A87B1E"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8805C1" w14:textId="77777777" w:rsidR="00353AAE" w:rsidRDefault="00234B1D">
            <w:pPr>
              <w:autoSpaceDE w:val="0"/>
              <w:autoSpaceDN w:val="0"/>
              <w:spacing w:before="94" w:after="0" w:line="230" w:lineRule="auto"/>
              <w:ind w:left="68"/>
            </w:pPr>
            <w:r>
              <w:rPr>
                <w:rFonts w:ascii="Times New Roman" w:eastAsia="Times New Roman" w:hAnsi="Times New Roman"/>
                <w:color w:val="000000"/>
                <w:sz w:val="23"/>
              </w:rPr>
              <w:t>1</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5182C3"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12332A" w14:textId="77777777" w:rsidR="00353AAE" w:rsidRDefault="00234B1D">
            <w:pPr>
              <w:autoSpaceDE w:val="0"/>
              <w:autoSpaceDN w:val="0"/>
              <w:spacing w:before="94" w:after="0" w:line="262" w:lineRule="auto"/>
              <w:ind w:left="70"/>
            </w:pPr>
            <w:r>
              <w:rPr>
                <w:rFonts w:ascii="Times New Roman" w:eastAsia="Times New Roman" w:hAnsi="Times New Roman"/>
                <w:color w:val="000000"/>
                <w:sz w:val="23"/>
              </w:rPr>
              <w:t>Практическая работа;</w:t>
            </w:r>
          </w:p>
        </w:tc>
      </w:tr>
      <w:tr w:rsidR="00353AAE" w14:paraId="71DA7418"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F95FAE"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50.</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D88E06"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Угол.</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CD40BD"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397437"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A2C4EDB"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D9D82F"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477EDC"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051646CF"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A4A312"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51.</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10C82D" w14:textId="77777777" w:rsidR="00353AAE" w:rsidRPr="002E6551" w:rsidRDefault="00234B1D">
            <w:pPr>
              <w:autoSpaceDE w:val="0"/>
              <w:autoSpaceDN w:val="0"/>
              <w:spacing w:before="96" w:after="0" w:line="262" w:lineRule="auto"/>
              <w:ind w:left="70" w:right="864"/>
              <w:rPr>
                <w:lang w:val="ru-RU"/>
              </w:rPr>
            </w:pPr>
            <w:r w:rsidRPr="002E6551">
              <w:rPr>
                <w:rFonts w:ascii="Times New Roman" w:eastAsia="Times New Roman" w:hAnsi="Times New Roman"/>
                <w:color w:val="000000"/>
                <w:sz w:val="23"/>
                <w:lang w:val="ru-RU"/>
              </w:rPr>
              <w:t>Прямой, острый, тупой и развёрнутый углы.</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DC29A1"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360A0A"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E2BE18C"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788F60"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2135B6" w14:textId="77777777" w:rsidR="00353AAE" w:rsidRDefault="00234B1D">
            <w:pPr>
              <w:autoSpaceDE w:val="0"/>
              <w:autoSpaceDN w:val="0"/>
              <w:spacing w:before="96" w:after="0" w:line="262" w:lineRule="auto"/>
              <w:ind w:left="70" w:right="144"/>
            </w:pPr>
            <w:r>
              <w:rPr>
                <w:rFonts w:ascii="Times New Roman" w:eastAsia="Times New Roman" w:hAnsi="Times New Roman"/>
                <w:color w:val="000000"/>
                <w:sz w:val="23"/>
              </w:rPr>
              <w:t>Письменный контроль;</w:t>
            </w:r>
          </w:p>
        </w:tc>
      </w:tr>
      <w:tr w:rsidR="00353AAE" w14:paraId="2C742F11"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A735D0"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52.</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C83266" w14:textId="77777777" w:rsidR="00353AAE" w:rsidRPr="002E6551" w:rsidRDefault="00234B1D">
            <w:pPr>
              <w:autoSpaceDE w:val="0"/>
              <w:autoSpaceDN w:val="0"/>
              <w:spacing w:before="94" w:after="0" w:line="262" w:lineRule="auto"/>
              <w:ind w:left="70" w:right="864"/>
              <w:rPr>
                <w:lang w:val="ru-RU"/>
              </w:rPr>
            </w:pPr>
            <w:r w:rsidRPr="002E6551">
              <w:rPr>
                <w:rFonts w:ascii="Times New Roman" w:eastAsia="Times New Roman" w:hAnsi="Times New Roman"/>
                <w:color w:val="000000"/>
                <w:sz w:val="23"/>
                <w:lang w:val="ru-RU"/>
              </w:rPr>
              <w:t>Прямой, острый, тупой и развёрнутый углы.</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42319E"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766DF0"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A646D79"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C89A44"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D2FE58"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42790673"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3E6264"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53.</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51472E" w14:textId="77777777" w:rsidR="00353AAE" w:rsidRPr="002E6551" w:rsidRDefault="00234B1D">
            <w:pPr>
              <w:autoSpaceDE w:val="0"/>
              <w:autoSpaceDN w:val="0"/>
              <w:spacing w:before="96" w:after="0" w:line="262" w:lineRule="auto"/>
              <w:ind w:left="70" w:right="864"/>
              <w:rPr>
                <w:lang w:val="ru-RU"/>
              </w:rPr>
            </w:pPr>
            <w:r w:rsidRPr="002E6551">
              <w:rPr>
                <w:rFonts w:ascii="Times New Roman" w:eastAsia="Times New Roman" w:hAnsi="Times New Roman"/>
                <w:color w:val="000000"/>
                <w:sz w:val="23"/>
                <w:lang w:val="ru-RU"/>
              </w:rPr>
              <w:t>Прямой, острый, тупой и развёрнутый углы.</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249A09"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3629E8"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F26CA5"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3EB4BA"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A84C04" w14:textId="77777777" w:rsidR="00353AAE" w:rsidRDefault="00234B1D">
            <w:pPr>
              <w:autoSpaceDE w:val="0"/>
              <w:autoSpaceDN w:val="0"/>
              <w:spacing w:before="96" w:after="0" w:line="262" w:lineRule="auto"/>
              <w:ind w:left="70" w:right="144"/>
            </w:pPr>
            <w:r>
              <w:rPr>
                <w:rFonts w:ascii="Times New Roman" w:eastAsia="Times New Roman" w:hAnsi="Times New Roman"/>
                <w:color w:val="000000"/>
                <w:sz w:val="23"/>
              </w:rPr>
              <w:t>Письменный контроль;</w:t>
            </w:r>
          </w:p>
        </w:tc>
      </w:tr>
      <w:tr w:rsidR="00353AAE" w14:paraId="19976D30"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F9512E"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54.</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AC1EA9"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Измерение углов.</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212823"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0DB28A"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871A38"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05B820"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757F0A"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5A62E5A2"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449A02"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55.</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D53B2F" w14:textId="77777777" w:rsidR="00353AAE" w:rsidRPr="002E6551" w:rsidRDefault="00234B1D">
            <w:pPr>
              <w:autoSpaceDE w:val="0"/>
              <w:autoSpaceDN w:val="0"/>
              <w:spacing w:before="94" w:after="0"/>
              <w:ind w:left="70" w:right="576"/>
              <w:rPr>
                <w:lang w:val="ru-RU"/>
              </w:rPr>
            </w:pPr>
            <w:r w:rsidRPr="002E6551">
              <w:rPr>
                <w:rFonts w:ascii="Times New Roman" w:eastAsia="Times New Roman" w:hAnsi="Times New Roman"/>
                <w:color w:val="000000"/>
                <w:sz w:val="23"/>
                <w:lang w:val="ru-RU"/>
              </w:rPr>
              <w:t>Практическая работа</w:t>
            </w:r>
            <w:r w:rsidRPr="002E6551">
              <w:rPr>
                <w:lang w:val="ru-RU"/>
              </w:rPr>
              <w:br/>
            </w:r>
            <w:r w:rsidRPr="002E6551">
              <w:rPr>
                <w:rFonts w:ascii="Times New Roman" w:eastAsia="Times New Roman" w:hAnsi="Times New Roman"/>
                <w:color w:val="000000"/>
                <w:sz w:val="23"/>
                <w:lang w:val="ru-RU"/>
              </w:rPr>
              <w:t xml:space="preserve">«Построение </w:t>
            </w:r>
            <w:r w:rsidRPr="002E6551">
              <w:rPr>
                <w:lang w:val="ru-RU"/>
              </w:rPr>
              <w:br/>
            </w:r>
            <w:proofErr w:type="spellStart"/>
            <w:proofErr w:type="gramStart"/>
            <w:r w:rsidRPr="002E6551">
              <w:rPr>
                <w:rFonts w:ascii="Times New Roman" w:eastAsia="Times New Roman" w:hAnsi="Times New Roman"/>
                <w:color w:val="000000"/>
                <w:sz w:val="23"/>
                <w:lang w:val="ru-RU"/>
              </w:rPr>
              <w:t>углов»Практическая</w:t>
            </w:r>
            <w:proofErr w:type="spellEnd"/>
            <w:proofErr w:type="gramEnd"/>
            <w:r w:rsidRPr="002E6551">
              <w:rPr>
                <w:rFonts w:ascii="Times New Roman" w:eastAsia="Times New Roman" w:hAnsi="Times New Roman"/>
                <w:color w:val="000000"/>
                <w:sz w:val="23"/>
                <w:lang w:val="ru-RU"/>
              </w:rPr>
              <w:t xml:space="preserve"> </w:t>
            </w:r>
            <w:proofErr w:type="spellStart"/>
            <w:r w:rsidRPr="002E6551">
              <w:rPr>
                <w:rFonts w:ascii="Times New Roman" w:eastAsia="Times New Roman" w:hAnsi="Times New Roman"/>
                <w:color w:val="000000"/>
                <w:sz w:val="23"/>
                <w:lang w:val="ru-RU"/>
              </w:rPr>
              <w:t>работа«Построение</w:t>
            </w:r>
            <w:proofErr w:type="spellEnd"/>
            <w:r w:rsidRPr="002E6551">
              <w:rPr>
                <w:rFonts w:ascii="Times New Roman" w:eastAsia="Times New Roman" w:hAnsi="Times New Roman"/>
                <w:color w:val="000000"/>
                <w:sz w:val="23"/>
                <w:lang w:val="ru-RU"/>
              </w:rPr>
              <w:t xml:space="preserve"> углов»</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4C4899"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89FD35"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C3BC1C" w14:textId="77777777" w:rsidR="00353AAE" w:rsidRDefault="00234B1D">
            <w:pPr>
              <w:autoSpaceDE w:val="0"/>
              <w:autoSpaceDN w:val="0"/>
              <w:spacing w:before="94" w:after="0" w:line="233" w:lineRule="auto"/>
              <w:ind w:left="68"/>
            </w:pPr>
            <w:r>
              <w:rPr>
                <w:rFonts w:ascii="Times New Roman" w:eastAsia="Times New Roman" w:hAnsi="Times New Roman"/>
                <w:color w:val="000000"/>
                <w:sz w:val="23"/>
              </w:rPr>
              <w:t>1</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14608E"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C8EE17" w14:textId="77777777" w:rsidR="00353AAE" w:rsidRDefault="00234B1D">
            <w:pPr>
              <w:autoSpaceDE w:val="0"/>
              <w:autoSpaceDN w:val="0"/>
              <w:spacing w:before="94" w:after="0" w:line="262" w:lineRule="auto"/>
              <w:ind w:left="70"/>
            </w:pPr>
            <w:r>
              <w:rPr>
                <w:rFonts w:ascii="Times New Roman" w:eastAsia="Times New Roman" w:hAnsi="Times New Roman"/>
                <w:color w:val="000000"/>
                <w:sz w:val="23"/>
              </w:rPr>
              <w:t>Практическая работа;</w:t>
            </w:r>
          </w:p>
        </w:tc>
      </w:tr>
      <w:tr w:rsidR="00353AAE" w14:paraId="1D4E1623"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106CAB"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56.</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25966A"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Дробь.</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08467C"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84E50D"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54140B"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91A842"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F0EA02"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0E90CD5A"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B3F429"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57.</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AAB29F"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Дробь.</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933C8E"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86CF4F"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CBB442"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CF2868"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4E1538"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75702519"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22BE86"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58.</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F409CD" w14:textId="77777777" w:rsidR="00353AAE" w:rsidRDefault="00234B1D">
            <w:pPr>
              <w:autoSpaceDE w:val="0"/>
              <w:autoSpaceDN w:val="0"/>
              <w:spacing w:before="96" w:after="0" w:line="262" w:lineRule="auto"/>
              <w:ind w:left="70" w:right="1296"/>
            </w:pPr>
            <w:r>
              <w:rPr>
                <w:rFonts w:ascii="Times New Roman" w:eastAsia="Times New Roman" w:hAnsi="Times New Roman"/>
                <w:color w:val="000000"/>
                <w:sz w:val="23"/>
              </w:rPr>
              <w:t xml:space="preserve">Правильные и </w:t>
            </w:r>
            <w:r>
              <w:br/>
            </w:r>
            <w:r>
              <w:rPr>
                <w:rFonts w:ascii="Times New Roman" w:eastAsia="Times New Roman" w:hAnsi="Times New Roman"/>
                <w:color w:val="000000"/>
                <w:sz w:val="23"/>
              </w:rPr>
              <w:t>неправильные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28BF42"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3E3340"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F40E3C9"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6F5F13"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9F3991" w14:textId="77777777" w:rsidR="00353AAE" w:rsidRDefault="00234B1D">
            <w:pPr>
              <w:autoSpaceDE w:val="0"/>
              <w:autoSpaceDN w:val="0"/>
              <w:spacing w:before="96" w:after="0" w:line="262" w:lineRule="auto"/>
              <w:ind w:left="70" w:right="144"/>
            </w:pPr>
            <w:r>
              <w:rPr>
                <w:rFonts w:ascii="Times New Roman" w:eastAsia="Times New Roman" w:hAnsi="Times New Roman"/>
                <w:color w:val="000000"/>
                <w:sz w:val="23"/>
              </w:rPr>
              <w:t>Письменный контроль;</w:t>
            </w:r>
          </w:p>
        </w:tc>
      </w:tr>
      <w:tr w:rsidR="00353AAE" w14:paraId="52381EB2"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4C1D7A"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59.</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13B2A8" w14:textId="77777777" w:rsidR="00353AAE" w:rsidRDefault="00234B1D">
            <w:pPr>
              <w:autoSpaceDE w:val="0"/>
              <w:autoSpaceDN w:val="0"/>
              <w:spacing w:before="94" w:after="0" w:line="262" w:lineRule="auto"/>
              <w:ind w:left="70" w:right="1296"/>
            </w:pPr>
            <w:r>
              <w:rPr>
                <w:rFonts w:ascii="Times New Roman" w:eastAsia="Times New Roman" w:hAnsi="Times New Roman"/>
                <w:color w:val="000000"/>
                <w:sz w:val="23"/>
              </w:rPr>
              <w:t xml:space="preserve">Правильные и </w:t>
            </w:r>
            <w:r>
              <w:br/>
            </w:r>
            <w:r>
              <w:rPr>
                <w:rFonts w:ascii="Times New Roman" w:eastAsia="Times New Roman" w:hAnsi="Times New Roman"/>
                <w:color w:val="000000"/>
                <w:sz w:val="23"/>
              </w:rPr>
              <w:t>неправильные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B988A2"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BB9221"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E1EFAE"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B4AB13"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13A89C"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1AA10D74"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FE6B14"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60.</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5EC4FE" w14:textId="77777777" w:rsidR="00353AAE" w:rsidRDefault="00234B1D">
            <w:pPr>
              <w:autoSpaceDE w:val="0"/>
              <w:autoSpaceDN w:val="0"/>
              <w:spacing w:before="96" w:after="0" w:line="262" w:lineRule="auto"/>
              <w:ind w:left="70" w:right="1296"/>
            </w:pPr>
            <w:r>
              <w:rPr>
                <w:rFonts w:ascii="Times New Roman" w:eastAsia="Times New Roman" w:hAnsi="Times New Roman"/>
                <w:color w:val="000000"/>
                <w:sz w:val="23"/>
              </w:rPr>
              <w:t xml:space="preserve">Правильные и </w:t>
            </w:r>
            <w:r>
              <w:br/>
            </w:r>
            <w:r>
              <w:rPr>
                <w:rFonts w:ascii="Times New Roman" w:eastAsia="Times New Roman" w:hAnsi="Times New Roman"/>
                <w:color w:val="000000"/>
                <w:sz w:val="23"/>
              </w:rPr>
              <w:t>неправильные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B81F3D"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932E44"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62CF02"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0AAC2D36"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4F2DEA" w14:textId="77777777" w:rsidR="00353AAE" w:rsidRDefault="00234B1D">
            <w:pPr>
              <w:autoSpaceDE w:val="0"/>
              <w:autoSpaceDN w:val="0"/>
              <w:spacing w:before="96" w:after="0" w:line="262" w:lineRule="auto"/>
              <w:ind w:left="70" w:right="144"/>
            </w:pPr>
            <w:r>
              <w:rPr>
                <w:rFonts w:ascii="Times New Roman" w:eastAsia="Times New Roman" w:hAnsi="Times New Roman"/>
                <w:color w:val="000000"/>
                <w:sz w:val="23"/>
              </w:rPr>
              <w:t>Письменный контроль;</w:t>
            </w:r>
          </w:p>
        </w:tc>
      </w:tr>
      <w:tr w:rsidR="00353AAE" w14:paraId="11F4856A" w14:textId="77777777">
        <w:trPr>
          <w:trHeight w:hRule="exact" w:val="142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8DCB65"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61.</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C0BAA1"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Основное свойство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C4A3A2"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C63C1E"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FD2290"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823DC15"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BEEF71"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bl>
    <w:p w14:paraId="6CAEF24C" w14:textId="77777777" w:rsidR="00353AAE" w:rsidRDefault="00353AAE">
      <w:pPr>
        <w:autoSpaceDE w:val="0"/>
        <w:autoSpaceDN w:val="0"/>
        <w:spacing w:after="0" w:line="14" w:lineRule="exact"/>
      </w:pPr>
    </w:p>
    <w:p w14:paraId="0E922FB2" w14:textId="77777777" w:rsidR="00353AAE" w:rsidRDefault="00353AAE">
      <w:pPr>
        <w:autoSpaceDE w:val="0"/>
        <w:autoSpaceDN w:val="0"/>
        <w:spacing w:after="0" w:line="14" w:lineRule="exact"/>
      </w:pPr>
    </w:p>
    <w:p w14:paraId="193C6A4D" w14:textId="77777777" w:rsidR="00353AAE" w:rsidRDefault="00353AAE">
      <w:pPr>
        <w:sectPr w:rsidR="00353AAE">
          <w:pgSz w:w="11900" w:h="16840"/>
          <w:pgMar w:top="0" w:right="556" w:bottom="368" w:left="662" w:header="720" w:footer="720" w:gutter="0"/>
          <w:cols w:space="720" w:equalWidth="0">
            <w:col w:w="10682" w:space="0"/>
          </w:cols>
          <w:docGrid w:linePitch="360"/>
        </w:sectPr>
      </w:pPr>
    </w:p>
    <w:p w14:paraId="3DC6CD03" w14:textId="77777777" w:rsidR="00353AAE" w:rsidRDefault="00353AAE">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56"/>
        <w:gridCol w:w="3438"/>
        <w:gridCol w:w="706"/>
        <w:gridCol w:w="1564"/>
        <w:gridCol w:w="1610"/>
        <w:gridCol w:w="1190"/>
        <w:gridCol w:w="1588"/>
      </w:tblGrid>
      <w:tr w:rsidR="00353AAE" w14:paraId="2F3BAD28"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B3B90B"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62.</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CEA361"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Основное свойство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5E858C"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62660"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6AF48A"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34066F"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E7A1EB"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31C53621" w14:textId="77777777">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6EA9E1"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63.</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77E81D"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Основное свойство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109665"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669641"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9F1539"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FE3534"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4BCB5A"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2C28E1B5"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BA6255"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64.</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5B48A0"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 xml:space="preserve">Сравнение дробей. </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FDCB68"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715835"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51B3D0"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6BDBC6"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DB1105"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5EBB40D6" w14:textId="77777777">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679E04"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65.</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25E150"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 xml:space="preserve">Сравнение дробей. </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417614"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5BCA0F"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6397C2"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C1E669"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B12A94"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47F570F7"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B3401C"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66.</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AF615F"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 xml:space="preserve">Сравнение дробей. </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371BE7"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365511"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6A5998"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FC160E"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E6D7E7"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Контрольная работа;</w:t>
            </w:r>
          </w:p>
        </w:tc>
      </w:tr>
      <w:tr w:rsidR="00353AAE" w14:paraId="7B18E99C"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FB887A"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67.</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AF7482" w14:textId="77777777" w:rsidR="00353AAE" w:rsidRPr="002E6551" w:rsidRDefault="00234B1D">
            <w:pPr>
              <w:autoSpaceDE w:val="0"/>
              <w:autoSpaceDN w:val="0"/>
              <w:spacing w:before="96" w:after="0" w:line="262" w:lineRule="auto"/>
              <w:ind w:left="70" w:right="1008"/>
              <w:rPr>
                <w:lang w:val="ru-RU"/>
              </w:rPr>
            </w:pPr>
            <w:r w:rsidRPr="002E6551">
              <w:rPr>
                <w:rFonts w:ascii="Times New Roman" w:eastAsia="Times New Roman" w:hAnsi="Times New Roman"/>
                <w:color w:val="000000"/>
                <w:sz w:val="23"/>
                <w:lang w:val="ru-RU"/>
              </w:rPr>
              <w:t>Сложение и вычитание обыкновенных дробей.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155DF1"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C1C1A9"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2F6BCD"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477788"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C17100" w14:textId="77777777" w:rsidR="00353AAE" w:rsidRDefault="00234B1D">
            <w:pPr>
              <w:autoSpaceDE w:val="0"/>
              <w:autoSpaceDN w:val="0"/>
              <w:spacing w:before="96"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5271B6C9"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C6F2FF"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68.</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64D4B6" w14:textId="77777777" w:rsidR="00353AAE" w:rsidRPr="002E6551" w:rsidRDefault="00234B1D">
            <w:pPr>
              <w:autoSpaceDE w:val="0"/>
              <w:autoSpaceDN w:val="0"/>
              <w:spacing w:before="94" w:after="0" w:line="262" w:lineRule="auto"/>
              <w:ind w:left="70" w:right="1008"/>
              <w:rPr>
                <w:lang w:val="ru-RU"/>
              </w:rPr>
            </w:pPr>
            <w:r w:rsidRPr="002E6551">
              <w:rPr>
                <w:rFonts w:ascii="Times New Roman" w:eastAsia="Times New Roman" w:hAnsi="Times New Roman"/>
                <w:color w:val="000000"/>
                <w:sz w:val="23"/>
                <w:lang w:val="ru-RU"/>
              </w:rPr>
              <w:t>Сложение и вычитание обыкновенных дробей.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412D2D"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6ECFC4"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2589CB"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23F766"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D70F46"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014F114B" w14:textId="77777777">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7E2C5C"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69.</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78C27A" w14:textId="77777777" w:rsidR="00353AAE" w:rsidRPr="002E6551" w:rsidRDefault="00234B1D">
            <w:pPr>
              <w:autoSpaceDE w:val="0"/>
              <w:autoSpaceDN w:val="0"/>
              <w:spacing w:before="94" w:after="0" w:line="262" w:lineRule="auto"/>
              <w:ind w:left="70" w:right="1008"/>
              <w:rPr>
                <w:lang w:val="ru-RU"/>
              </w:rPr>
            </w:pPr>
            <w:r w:rsidRPr="002E6551">
              <w:rPr>
                <w:rFonts w:ascii="Times New Roman" w:eastAsia="Times New Roman" w:hAnsi="Times New Roman"/>
                <w:color w:val="000000"/>
                <w:sz w:val="23"/>
                <w:lang w:val="ru-RU"/>
              </w:rPr>
              <w:t>Сложение и вычитание обыкновенных дробей.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C9A24D"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6457F6"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8F591A"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5A0107"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E6476E"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50C08A09" w14:textId="77777777">
        <w:trPr>
          <w:trHeight w:hRule="exact" w:val="1564"/>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5724EA"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70.</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00778" w14:textId="77777777" w:rsidR="00353AAE" w:rsidRPr="002E6551" w:rsidRDefault="00234B1D">
            <w:pPr>
              <w:autoSpaceDE w:val="0"/>
              <w:autoSpaceDN w:val="0"/>
              <w:spacing w:before="94" w:after="0" w:line="262" w:lineRule="auto"/>
              <w:ind w:left="70" w:right="1008"/>
              <w:rPr>
                <w:lang w:val="ru-RU"/>
              </w:rPr>
            </w:pPr>
            <w:r w:rsidRPr="002E6551">
              <w:rPr>
                <w:rFonts w:ascii="Times New Roman" w:eastAsia="Times New Roman" w:hAnsi="Times New Roman"/>
                <w:color w:val="000000"/>
                <w:sz w:val="23"/>
                <w:lang w:val="ru-RU"/>
              </w:rPr>
              <w:t>Сложение и вычитание обыкновенных дробей.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9B3919"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EA37E4"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56F0E6D"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70895B50"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810598"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60323B18" w14:textId="77777777">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7C51BE"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71.</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588AAB" w14:textId="77777777" w:rsidR="00353AAE" w:rsidRPr="002E6551" w:rsidRDefault="00234B1D">
            <w:pPr>
              <w:autoSpaceDE w:val="0"/>
              <w:autoSpaceDN w:val="0"/>
              <w:spacing w:before="94" w:after="0" w:line="262" w:lineRule="auto"/>
              <w:ind w:left="70" w:right="1008"/>
              <w:rPr>
                <w:lang w:val="ru-RU"/>
              </w:rPr>
            </w:pPr>
            <w:r w:rsidRPr="002E6551">
              <w:rPr>
                <w:rFonts w:ascii="Times New Roman" w:eastAsia="Times New Roman" w:hAnsi="Times New Roman"/>
                <w:color w:val="000000"/>
                <w:sz w:val="23"/>
                <w:lang w:val="ru-RU"/>
              </w:rPr>
              <w:t>Сложение и вычитание обыкновенных дробей.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CC6EC8"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C2AC05"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84E32F4"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058D49"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0A10C6"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522FEA93" w14:textId="77777777">
        <w:trPr>
          <w:trHeight w:hRule="exact" w:val="142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11E648"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72.</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BC147A" w14:textId="77777777" w:rsidR="00353AAE" w:rsidRPr="002E6551" w:rsidRDefault="00234B1D">
            <w:pPr>
              <w:autoSpaceDE w:val="0"/>
              <w:autoSpaceDN w:val="0"/>
              <w:spacing w:before="94" w:after="0" w:line="262" w:lineRule="auto"/>
              <w:ind w:left="70" w:right="1008"/>
              <w:rPr>
                <w:lang w:val="ru-RU"/>
              </w:rPr>
            </w:pPr>
            <w:r w:rsidRPr="002E6551">
              <w:rPr>
                <w:rFonts w:ascii="Times New Roman" w:eastAsia="Times New Roman" w:hAnsi="Times New Roman"/>
                <w:color w:val="000000"/>
                <w:sz w:val="23"/>
                <w:lang w:val="ru-RU"/>
              </w:rPr>
              <w:t>Сложение и вычитание обыкновенных дробей.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6A4843"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632F29"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1519FB"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925CBF"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FCC575"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bl>
    <w:p w14:paraId="1346F7C6" w14:textId="77777777" w:rsidR="00353AAE" w:rsidRDefault="00353AAE">
      <w:pPr>
        <w:autoSpaceDE w:val="0"/>
        <w:autoSpaceDN w:val="0"/>
        <w:spacing w:after="0" w:line="14" w:lineRule="exact"/>
      </w:pPr>
    </w:p>
    <w:p w14:paraId="249C2FC3" w14:textId="77777777" w:rsidR="00353AAE" w:rsidRDefault="00353AAE">
      <w:pPr>
        <w:sectPr w:rsidR="00353AAE">
          <w:pgSz w:w="11900" w:h="16840"/>
          <w:pgMar w:top="284" w:right="556" w:bottom="436" w:left="662" w:header="720" w:footer="720" w:gutter="0"/>
          <w:cols w:space="720" w:equalWidth="0">
            <w:col w:w="10682" w:space="0"/>
          </w:cols>
          <w:docGrid w:linePitch="360"/>
        </w:sectPr>
      </w:pPr>
    </w:p>
    <w:p w14:paraId="16E11499" w14:textId="77777777" w:rsidR="00353AAE" w:rsidRDefault="00353AAE">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56"/>
        <w:gridCol w:w="3438"/>
        <w:gridCol w:w="706"/>
        <w:gridCol w:w="1564"/>
        <w:gridCol w:w="1610"/>
        <w:gridCol w:w="1190"/>
        <w:gridCol w:w="1588"/>
      </w:tblGrid>
      <w:tr w:rsidR="00353AAE" w14:paraId="457BED3A"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DFF35E"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73.</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88496B" w14:textId="77777777" w:rsidR="00353AAE" w:rsidRPr="002E6551" w:rsidRDefault="00234B1D">
            <w:pPr>
              <w:autoSpaceDE w:val="0"/>
              <w:autoSpaceDN w:val="0"/>
              <w:spacing w:before="94" w:after="0" w:line="262" w:lineRule="auto"/>
              <w:ind w:left="70" w:right="1008"/>
              <w:rPr>
                <w:lang w:val="ru-RU"/>
              </w:rPr>
            </w:pPr>
            <w:r w:rsidRPr="002E6551">
              <w:rPr>
                <w:rFonts w:ascii="Times New Roman" w:eastAsia="Times New Roman" w:hAnsi="Times New Roman"/>
                <w:color w:val="000000"/>
                <w:sz w:val="23"/>
                <w:lang w:val="ru-RU"/>
              </w:rPr>
              <w:t>Сложение и вычитание обыкновенных дробей.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7579C4"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CD439F"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A80880"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5AD2E4"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595E19"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195362D4"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48A58F"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74.</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04307A" w14:textId="77777777" w:rsidR="00353AAE" w:rsidRPr="002E6551" w:rsidRDefault="00234B1D">
            <w:pPr>
              <w:autoSpaceDE w:val="0"/>
              <w:autoSpaceDN w:val="0"/>
              <w:spacing w:before="94" w:after="0" w:line="262" w:lineRule="auto"/>
              <w:ind w:left="70" w:right="1008"/>
              <w:rPr>
                <w:lang w:val="ru-RU"/>
              </w:rPr>
            </w:pPr>
            <w:r w:rsidRPr="002E6551">
              <w:rPr>
                <w:rFonts w:ascii="Times New Roman" w:eastAsia="Times New Roman" w:hAnsi="Times New Roman"/>
                <w:color w:val="000000"/>
                <w:sz w:val="23"/>
                <w:lang w:val="ru-RU"/>
              </w:rPr>
              <w:t>Сложение и вычитание обыкновенных дробей.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C45D69"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405B9D"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F07610B"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228FA8"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EDDD66"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Контрольная работа;</w:t>
            </w:r>
          </w:p>
        </w:tc>
      </w:tr>
      <w:tr w:rsidR="00353AAE" w14:paraId="783F39E7" w14:textId="77777777">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033183"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75.</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8F47E8"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Смешанная дробь.</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C6568A"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F2BC02"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236454"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CCCEEB"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2AF67F"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519BAC1F"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9D55F8"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76.</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F7D919"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Смешанная дробь.</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504AEF"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5764CE"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C2EC3C"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ED7E04"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084714" w14:textId="77777777" w:rsidR="00353AAE" w:rsidRDefault="00234B1D">
            <w:pPr>
              <w:autoSpaceDE w:val="0"/>
              <w:autoSpaceDN w:val="0"/>
              <w:spacing w:before="96"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1B336E2E" w14:textId="77777777">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2703A4"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77.</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C3975F"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Смешанная дробь.</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930DD2"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862A39"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0EAD23"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150F26"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F3132D"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6A0E7D81"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16A378"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78.</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89F462"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Смешанная дробь.</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711983"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EC7C20"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62A0AE"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BBB10DF"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8316CD" w14:textId="77777777" w:rsidR="00353AAE" w:rsidRDefault="00234B1D">
            <w:pPr>
              <w:autoSpaceDE w:val="0"/>
              <w:autoSpaceDN w:val="0"/>
              <w:spacing w:before="96"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6A528ED9"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F19F32"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79.</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751920"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Смешанная дробь.</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51EA45"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952678"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F1956C"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FE232E"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987878"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7FFCAFE0"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3F1363"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80.</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D7C723"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Смешанная дробь.</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FF3B17"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8AD617"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443069"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01EFF5"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5F4C3E"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41C5BE38" w14:textId="77777777">
        <w:trPr>
          <w:trHeight w:hRule="exact" w:val="148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F41DE9"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81.</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2C3F18" w14:textId="77777777" w:rsidR="00353AAE" w:rsidRPr="002E6551" w:rsidRDefault="00234B1D">
            <w:pPr>
              <w:autoSpaceDE w:val="0"/>
              <w:autoSpaceDN w:val="0"/>
              <w:spacing w:before="94" w:after="0" w:line="271" w:lineRule="auto"/>
              <w:ind w:left="70"/>
              <w:rPr>
                <w:lang w:val="ru-RU"/>
              </w:rPr>
            </w:pPr>
            <w:r w:rsidRPr="002E6551">
              <w:rPr>
                <w:rFonts w:ascii="Times New Roman" w:eastAsia="Times New Roman" w:hAnsi="Times New Roman"/>
                <w:color w:val="000000"/>
                <w:sz w:val="23"/>
                <w:lang w:val="ru-RU"/>
              </w:rPr>
              <w:t xml:space="preserve">Умножение и деление </w:t>
            </w:r>
            <w:r w:rsidRPr="002E6551">
              <w:rPr>
                <w:lang w:val="ru-RU"/>
              </w:rPr>
              <w:br/>
            </w:r>
            <w:r w:rsidRPr="002E6551">
              <w:rPr>
                <w:rFonts w:ascii="Times New Roman" w:eastAsia="Times New Roman" w:hAnsi="Times New Roman"/>
                <w:color w:val="000000"/>
                <w:sz w:val="23"/>
                <w:lang w:val="ru-RU"/>
              </w:rPr>
              <w:t>обыкновенных дробей; взаимно-обратные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7D788C"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868460"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9137D6"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3817C204"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7AF2EA"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6069E8BD" w14:textId="77777777">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1F4190"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82.</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230C46" w14:textId="77777777" w:rsidR="00353AAE" w:rsidRPr="002E6551" w:rsidRDefault="00234B1D">
            <w:pPr>
              <w:autoSpaceDE w:val="0"/>
              <w:autoSpaceDN w:val="0"/>
              <w:spacing w:before="94" w:after="0" w:line="271" w:lineRule="auto"/>
              <w:ind w:left="70"/>
              <w:rPr>
                <w:lang w:val="ru-RU"/>
              </w:rPr>
            </w:pPr>
            <w:r w:rsidRPr="002E6551">
              <w:rPr>
                <w:rFonts w:ascii="Times New Roman" w:eastAsia="Times New Roman" w:hAnsi="Times New Roman"/>
                <w:color w:val="000000"/>
                <w:sz w:val="23"/>
                <w:lang w:val="ru-RU"/>
              </w:rPr>
              <w:t xml:space="preserve">Умножение и деление </w:t>
            </w:r>
            <w:r w:rsidRPr="002E6551">
              <w:rPr>
                <w:lang w:val="ru-RU"/>
              </w:rPr>
              <w:br/>
            </w:r>
            <w:r w:rsidRPr="002E6551">
              <w:rPr>
                <w:rFonts w:ascii="Times New Roman" w:eastAsia="Times New Roman" w:hAnsi="Times New Roman"/>
                <w:color w:val="000000"/>
                <w:sz w:val="23"/>
                <w:lang w:val="ru-RU"/>
              </w:rPr>
              <w:t>обыкновенных дробей; взаимно-обратные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9AC6E6"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CD4DEE"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337E46"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048022F8"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CA27E9"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282E379B" w14:textId="77777777">
        <w:trPr>
          <w:trHeight w:hRule="exact" w:val="142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12855B"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83.</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92E714" w14:textId="77777777" w:rsidR="00353AAE" w:rsidRPr="002E6551" w:rsidRDefault="00234B1D">
            <w:pPr>
              <w:autoSpaceDE w:val="0"/>
              <w:autoSpaceDN w:val="0"/>
              <w:spacing w:before="96" w:after="0" w:line="271" w:lineRule="auto"/>
              <w:ind w:left="70"/>
              <w:rPr>
                <w:lang w:val="ru-RU"/>
              </w:rPr>
            </w:pPr>
            <w:r w:rsidRPr="002E6551">
              <w:rPr>
                <w:rFonts w:ascii="Times New Roman" w:eastAsia="Times New Roman" w:hAnsi="Times New Roman"/>
                <w:color w:val="000000"/>
                <w:sz w:val="23"/>
                <w:lang w:val="ru-RU"/>
              </w:rPr>
              <w:t xml:space="preserve">Умножение и деление </w:t>
            </w:r>
            <w:r w:rsidRPr="002E6551">
              <w:rPr>
                <w:lang w:val="ru-RU"/>
              </w:rPr>
              <w:br/>
            </w:r>
            <w:r w:rsidRPr="002E6551">
              <w:rPr>
                <w:rFonts w:ascii="Times New Roman" w:eastAsia="Times New Roman" w:hAnsi="Times New Roman"/>
                <w:color w:val="000000"/>
                <w:sz w:val="23"/>
                <w:lang w:val="ru-RU"/>
              </w:rPr>
              <w:t>обыкновенных дробей; взаимно-обратные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B796C7"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1FFFB8"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A23539"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1EE09D75"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054B80" w14:textId="77777777" w:rsidR="00353AAE" w:rsidRDefault="00234B1D">
            <w:pPr>
              <w:autoSpaceDE w:val="0"/>
              <w:autoSpaceDN w:val="0"/>
              <w:spacing w:before="96"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bl>
    <w:p w14:paraId="10180170" w14:textId="77777777" w:rsidR="00353AAE" w:rsidRDefault="00353AAE">
      <w:pPr>
        <w:autoSpaceDE w:val="0"/>
        <w:autoSpaceDN w:val="0"/>
        <w:spacing w:after="0" w:line="14" w:lineRule="exact"/>
      </w:pPr>
    </w:p>
    <w:p w14:paraId="03FBEE26" w14:textId="77777777" w:rsidR="00353AAE" w:rsidRDefault="00353AAE">
      <w:pPr>
        <w:sectPr w:rsidR="00353AAE">
          <w:pgSz w:w="11900" w:h="16840"/>
          <w:pgMar w:top="284" w:right="556" w:bottom="800" w:left="662" w:header="720" w:footer="720" w:gutter="0"/>
          <w:cols w:space="720" w:equalWidth="0">
            <w:col w:w="10682" w:space="0"/>
          </w:cols>
          <w:docGrid w:linePitch="360"/>
        </w:sectPr>
      </w:pPr>
    </w:p>
    <w:p w14:paraId="72EBCDB7" w14:textId="77777777" w:rsidR="00353AAE" w:rsidRDefault="00353AAE">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56"/>
        <w:gridCol w:w="3438"/>
        <w:gridCol w:w="706"/>
        <w:gridCol w:w="1564"/>
        <w:gridCol w:w="1610"/>
        <w:gridCol w:w="1190"/>
        <w:gridCol w:w="1588"/>
      </w:tblGrid>
      <w:tr w:rsidR="00353AAE" w14:paraId="6AD2B373" w14:textId="77777777">
        <w:trPr>
          <w:trHeight w:hRule="exact" w:val="1124"/>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3FE23C"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84.</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D70245" w14:textId="77777777" w:rsidR="00353AAE" w:rsidRPr="002E6551" w:rsidRDefault="00234B1D">
            <w:pPr>
              <w:autoSpaceDE w:val="0"/>
              <w:autoSpaceDN w:val="0"/>
              <w:spacing w:before="94" w:after="0" w:line="271" w:lineRule="auto"/>
              <w:ind w:left="70"/>
              <w:rPr>
                <w:lang w:val="ru-RU"/>
              </w:rPr>
            </w:pPr>
            <w:r w:rsidRPr="002E6551">
              <w:rPr>
                <w:rFonts w:ascii="Times New Roman" w:eastAsia="Times New Roman" w:hAnsi="Times New Roman"/>
                <w:color w:val="000000"/>
                <w:sz w:val="23"/>
                <w:lang w:val="ru-RU"/>
              </w:rPr>
              <w:t xml:space="preserve">Умножение и деление </w:t>
            </w:r>
            <w:r w:rsidRPr="002E6551">
              <w:rPr>
                <w:lang w:val="ru-RU"/>
              </w:rPr>
              <w:br/>
            </w:r>
            <w:r w:rsidRPr="002E6551">
              <w:rPr>
                <w:rFonts w:ascii="Times New Roman" w:eastAsia="Times New Roman" w:hAnsi="Times New Roman"/>
                <w:color w:val="000000"/>
                <w:sz w:val="23"/>
                <w:lang w:val="ru-RU"/>
              </w:rPr>
              <w:t>обыкновенных дробей; взаимно-обратные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7EEF2E"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AA7094"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ADD8CD"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62EDB0"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456222"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23A01153" w14:textId="77777777">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3B41C8"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85.</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576AFF" w14:textId="77777777" w:rsidR="00353AAE" w:rsidRPr="002E6551" w:rsidRDefault="00234B1D">
            <w:pPr>
              <w:autoSpaceDE w:val="0"/>
              <w:autoSpaceDN w:val="0"/>
              <w:spacing w:before="96" w:after="0" w:line="271" w:lineRule="auto"/>
              <w:ind w:left="70"/>
              <w:rPr>
                <w:lang w:val="ru-RU"/>
              </w:rPr>
            </w:pPr>
            <w:r w:rsidRPr="002E6551">
              <w:rPr>
                <w:rFonts w:ascii="Times New Roman" w:eastAsia="Times New Roman" w:hAnsi="Times New Roman"/>
                <w:color w:val="000000"/>
                <w:sz w:val="23"/>
                <w:lang w:val="ru-RU"/>
              </w:rPr>
              <w:t xml:space="preserve">Умножение и деление </w:t>
            </w:r>
            <w:r w:rsidRPr="002E6551">
              <w:rPr>
                <w:lang w:val="ru-RU"/>
              </w:rPr>
              <w:br/>
            </w:r>
            <w:r w:rsidRPr="002E6551">
              <w:rPr>
                <w:rFonts w:ascii="Times New Roman" w:eastAsia="Times New Roman" w:hAnsi="Times New Roman"/>
                <w:color w:val="000000"/>
                <w:sz w:val="23"/>
                <w:lang w:val="ru-RU"/>
              </w:rPr>
              <w:t>обыкновенных дробей; взаимно-обратные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0B0B491"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0C094C"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CD94BB"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CFA7E5"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68CD7D" w14:textId="77777777" w:rsidR="00353AAE" w:rsidRDefault="00234B1D">
            <w:pPr>
              <w:autoSpaceDE w:val="0"/>
              <w:autoSpaceDN w:val="0"/>
              <w:spacing w:before="96" w:after="0" w:line="262" w:lineRule="auto"/>
              <w:ind w:left="70" w:right="144"/>
            </w:pPr>
            <w:r>
              <w:rPr>
                <w:rFonts w:ascii="Times New Roman" w:eastAsia="Times New Roman" w:hAnsi="Times New Roman"/>
                <w:color w:val="000000"/>
                <w:sz w:val="23"/>
              </w:rPr>
              <w:t>Письменный контроль;</w:t>
            </w:r>
          </w:p>
        </w:tc>
      </w:tr>
      <w:tr w:rsidR="00353AAE" w14:paraId="7CE04820" w14:textId="77777777">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C5599E"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86.</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0BF2A5" w14:textId="77777777" w:rsidR="00353AAE" w:rsidRPr="002E6551" w:rsidRDefault="00234B1D">
            <w:pPr>
              <w:autoSpaceDE w:val="0"/>
              <w:autoSpaceDN w:val="0"/>
              <w:spacing w:before="94" w:after="0" w:line="271" w:lineRule="auto"/>
              <w:ind w:left="70"/>
              <w:rPr>
                <w:lang w:val="ru-RU"/>
              </w:rPr>
            </w:pPr>
            <w:r w:rsidRPr="002E6551">
              <w:rPr>
                <w:rFonts w:ascii="Times New Roman" w:eastAsia="Times New Roman" w:hAnsi="Times New Roman"/>
                <w:color w:val="000000"/>
                <w:sz w:val="23"/>
                <w:lang w:val="ru-RU"/>
              </w:rPr>
              <w:t xml:space="preserve">Умножение и деление </w:t>
            </w:r>
            <w:r w:rsidRPr="002E6551">
              <w:rPr>
                <w:lang w:val="ru-RU"/>
              </w:rPr>
              <w:br/>
            </w:r>
            <w:r w:rsidRPr="002E6551">
              <w:rPr>
                <w:rFonts w:ascii="Times New Roman" w:eastAsia="Times New Roman" w:hAnsi="Times New Roman"/>
                <w:color w:val="000000"/>
                <w:sz w:val="23"/>
                <w:lang w:val="ru-RU"/>
              </w:rPr>
              <w:t>обыкновенных дробей; взаимно-обратные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9685B2A"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7E2F14"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AE0DD6B"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9B32D4"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F9CAA8"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073D2EF5" w14:textId="77777777">
        <w:trPr>
          <w:trHeight w:hRule="exact" w:val="1124"/>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3BDD33"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87.</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A1C4D1" w14:textId="77777777" w:rsidR="00353AAE" w:rsidRPr="002E6551" w:rsidRDefault="00234B1D">
            <w:pPr>
              <w:autoSpaceDE w:val="0"/>
              <w:autoSpaceDN w:val="0"/>
              <w:spacing w:before="96" w:after="0" w:line="271" w:lineRule="auto"/>
              <w:ind w:left="70"/>
              <w:rPr>
                <w:lang w:val="ru-RU"/>
              </w:rPr>
            </w:pPr>
            <w:r w:rsidRPr="002E6551">
              <w:rPr>
                <w:rFonts w:ascii="Times New Roman" w:eastAsia="Times New Roman" w:hAnsi="Times New Roman"/>
                <w:color w:val="000000"/>
                <w:sz w:val="23"/>
                <w:lang w:val="ru-RU"/>
              </w:rPr>
              <w:t xml:space="preserve">Умножение и деление </w:t>
            </w:r>
            <w:r w:rsidRPr="002E6551">
              <w:rPr>
                <w:lang w:val="ru-RU"/>
              </w:rPr>
              <w:br/>
            </w:r>
            <w:r w:rsidRPr="002E6551">
              <w:rPr>
                <w:rFonts w:ascii="Times New Roman" w:eastAsia="Times New Roman" w:hAnsi="Times New Roman"/>
                <w:color w:val="000000"/>
                <w:sz w:val="23"/>
                <w:lang w:val="ru-RU"/>
              </w:rPr>
              <w:t>обыкновенных дробей; взаимно-обратные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087737"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D26B65"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6EE98B"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024A0B"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DF6BF4" w14:textId="77777777" w:rsidR="00353AAE" w:rsidRDefault="00234B1D">
            <w:pPr>
              <w:autoSpaceDE w:val="0"/>
              <w:autoSpaceDN w:val="0"/>
              <w:spacing w:before="96" w:after="0" w:line="262" w:lineRule="auto"/>
              <w:ind w:left="70" w:right="144"/>
            </w:pPr>
            <w:r>
              <w:rPr>
                <w:rFonts w:ascii="Times New Roman" w:eastAsia="Times New Roman" w:hAnsi="Times New Roman"/>
                <w:color w:val="000000"/>
                <w:sz w:val="23"/>
              </w:rPr>
              <w:t>Письменный контроль;</w:t>
            </w:r>
          </w:p>
        </w:tc>
      </w:tr>
      <w:tr w:rsidR="00353AAE" w14:paraId="63484A6B" w14:textId="77777777">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3F3323"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88.</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99A028" w14:textId="77777777" w:rsidR="00353AAE" w:rsidRPr="002E6551" w:rsidRDefault="00234B1D">
            <w:pPr>
              <w:autoSpaceDE w:val="0"/>
              <w:autoSpaceDN w:val="0"/>
              <w:spacing w:before="94" w:after="0" w:line="271" w:lineRule="auto"/>
              <w:ind w:left="70"/>
              <w:rPr>
                <w:lang w:val="ru-RU"/>
              </w:rPr>
            </w:pPr>
            <w:r w:rsidRPr="002E6551">
              <w:rPr>
                <w:rFonts w:ascii="Times New Roman" w:eastAsia="Times New Roman" w:hAnsi="Times New Roman"/>
                <w:color w:val="000000"/>
                <w:sz w:val="23"/>
                <w:lang w:val="ru-RU"/>
              </w:rPr>
              <w:t xml:space="preserve">Умножение и деление </w:t>
            </w:r>
            <w:r w:rsidRPr="002E6551">
              <w:rPr>
                <w:lang w:val="ru-RU"/>
              </w:rPr>
              <w:br/>
            </w:r>
            <w:r w:rsidRPr="002E6551">
              <w:rPr>
                <w:rFonts w:ascii="Times New Roman" w:eastAsia="Times New Roman" w:hAnsi="Times New Roman"/>
                <w:color w:val="000000"/>
                <w:sz w:val="23"/>
                <w:lang w:val="ru-RU"/>
              </w:rPr>
              <w:t>обыкновенных дробей; взаимно-обратные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A1DB3A"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63F87D"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40D680"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71AAC4"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B0F8DF"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316A4743" w14:textId="77777777">
        <w:trPr>
          <w:trHeight w:hRule="exact" w:val="1124"/>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5BC8AE"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89.</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2EA4EF" w14:textId="77777777" w:rsidR="00353AAE" w:rsidRPr="002E6551" w:rsidRDefault="00234B1D">
            <w:pPr>
              <w:autoSpaceDE w:val="0"/>
              <w:autoSpaceDN w:val="0"/>
              <w:spacing w:before="96" w:after="0" w:line="271" w:lineRule="auto"/>
              <w:ind w:left="70"/>
              <w:rPr>
                <w:lang w:val="ru-RU"/>
              </w:rPr>
            </w:pPr>
            <w:r w:rsidRPr="002E6551">
              <w:rPr>
                <w:rFonts w:ascii="Times New Roman" w:eastAsia="Times New Roman" w:hAnsi="Times New Roman"/>
                <w:color w:val="000000"/>
                <w:sz w:val="23"/>
                <w:lang w:val="ru-RU"/>
              </w:rPr>
              <w:t xml:space="preserve">Умножение и деление </w:t>
            </w:r>
            <w:r w:rsidRPr="002E6551">
              <w:rPr>
                <w:lang w:val="ru-RU"/>
              </w:rPr>
              <w:br/>
            </w:r>
            <w:r w:rsidRPr="002E6551">
              <w:rPr>
                <w:rFonts w:ascii="Times New Roman" w:eastAsia="Times New Roman" w:hAnsi="Times New Roman"/>
                <w:color w:val="000000"/>
                <w:sz w:val="23"/>
                <w:lang w:val="ru-RU"/>
              </w:rPr>
              <w:t>обыкновенных дробей; взаимно-обратные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7A49FA"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74DDE6"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71B7D7"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A69389"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76E635" w14:textId="77777777" w:rsidR="00353AAE" w:rsidRDefault="00234B1D">
            <w:pPr>
              <w:autoSpaceDE w:val="0"/>
              <w:autoSpaceDN w:val="0"/>
              <w:spacing w:before="96" w:after="0" w:line="262" w:lineRule="auto"/>
              <w:ind w:left="70" w:right="144"/>
            </w:pPr>
            <w:r>
              <w:rPr>
                <w:rFonts w:ascii="Times New Roman" w:eastAsia="Times New Roman" w:hAnsi="Times New Roman"/>
                <w:color w:val="000000"/>
                <w:sz w:val="23"/>
              </w:rPr>
              <w:t>Письменный контроль;</w:t>
            </w:r>
          </w:p>
        </w:tc>
      </w:tr>
      <w:tr w:rsidR="00353AAE" w14:paraId="781368A2" w14:textId="77777777">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3C9E2B"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90.</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8CC6BE" w14:textId="77777777" w:rsidR="00353AAE" w:rsidRPr="002E6551" w:rsidRDefault="00234B1D">
            <w:pPr>
              <w:autoSpaceDE w:val="0"/>
              <w:autoSpaceDN w:val="0"/>
              <w:spacing w:before="94" w:after="0" w:line="271" w:lineRule="auto"/>
              <w:ind w:left="70"/>
              <w:rPr>
                <w:lang w:val="ru-RU"/>
              </w:rPr>
            </w:pPr>
            <w:r w:rsidRPr="002E6551">
              <w:rPr>
                <w:rFonts w:ascii="Times New Roman" w:eastAsia="Times New Roman" w:hAnsi="Times New Roman"/>
                <w:color w:val="000000"/>
                <w:sz w:val="23"/>
                <w:lang w:val="ru-RU"/>
              </w:rPr>
              <w:t xml:space="preserve">Умножение и деление </w:t>
            </w:r>
            <w:r w:rsidRPr="002E6551">
              <w:rPr>
                <w:lang w:val="ru-RU"/>
              </w:rPr>
              <w:br/>
            </w:r>
            <w:r w:rsidRPr="002E6551">
              <w:rPr>
                <w:rFonts w:ascii="Times New Roman" w:eastAsia="Times New Roman" w:hAnsi="Times New Roman"/>
                <w:color w:val="000000"/>
                <w:sz w:val="23"/>
                <w:lang w:val="ru-RU"/>
              </w:rPr>
              <w:t>обыкновенных дробей; взаимно-обратные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B128CF"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777979"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7BDC7E"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C696D4"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9520AD"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4D822FDB" w14:textId="77777777">
        <w:trPr>
          <w:trHeight w:hRule="exact" w:val="1124"/>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A1FC40"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91.</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56DE38" w14:textId="77777777" w:rsidR="00353AAE" w:rsidRPr="002E6551" w:rsidRDefault="00234B1D">
            <w:pPr>
              <w:autoSpaceDE w:val="0"/>
              <w:autoSpaceDN w:val="0"/>
              <w:spacing w:before="96" w:after="0" w:line="271" w:lineRule="auto"/>
              <w:ind w:left="70"/>
              <w:rPr>
                <w:lang w:val="ru-RU"/>
              </w:rPr>
            </w:pPr>
            <w:r w:rsidRPr="002E6551">
              <w:rPr>
                <w:rFonts w:ascii="Times New Roman" w:eastAsia="Times New Roman" w:hAnsi="Times New Roman"/>
                <w:color w:val="000000"/>
                <w:sz w:val="23"/>
                <w:lang w:val="ru-RU"/>
              </w:rPr>
              <w:t xml:space="preserve">Умножение и деление </w:t>
            </w:r>
            <w:r w:rsidRPr="002E6551">
              <w:rPr>
                <w:lang w:val="ru-RU"/>
              </w:rPr>
              <w:br/>
            </w:r>
            <w:r w:rsidRPr="002E6551">
              <w:rPr>
                <w:rFonts w:ascii="Times New Roman" w:eastAsia="Times New Roman" w:hAnsi="Times New Roman"/>
                <w:color w:val="000000"/>
                <w:sz w:val="23"/>
                <w:lang w:val="ru-RU"/>
              </w:rPr>
              <w:t>обыкновенных дробей; взаимно-обратные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F97E250"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D1D3FA"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BE1183"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B29373"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CF79D8" w14:textId="77777777" w:rsidR="00353AAE" w:rsidRDefault="00234B1D">
            <w:pPr>
              <w:autoSpaceDE w:val="0"/>
              <w:autoSpaceDN w:val="0"/>
              <w:spacing w:before="96" w:after="0" w:line="262" w:lineRule="auto"/>
              <w:ind w:left="70" w:right="144"/>
            </w:pPr>
            <w:r>
              <w:rPr>
                <w:rFonts w:ascii="Times New Roman" w:eastAsia="Times New Roman" w:hAnsi="Times New Roman"/>
                <w:color w:val="000000"/>
                <w:sz w:val="23"/>
              </w:rPr>
              <w:t>Письменный контроль;</w:t>
            </w:r>
          </w:p>
        </w:tc>
      </w:tr>
      <w:tr w:rsidR="00353AAE" w14:paraId="10F1703D" w14:textId="77777777">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72BCFA"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92.</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C8832F" w14:textId="77777777" w:rsidR="00353AAE" w:rsidRPr="002E6551" w:rsidRDefault="00234B1D">
            <w:pPr>
              <w:autoSpaceDE w:val="0"/>
              <w:autoSpaceDN w:val="0"/>
              <w:spacing w:before="94" w:after="0" w:line="271" w:lineRule="auto"/>
              <w:ind w:left="70"/>
              <w:rPr>
                <w:lang w:val="ru-RU"/>
              </w:rPr>
            </w:pPr>
            <w:r w:rsidRPr="002E6551">
              <w:rPr>
                <w:rFonts w:ascii="Times New Roman" w:eastAsia="Times New Roman" w:hAnsi="Times New Roman"/>
                <w:color w:val="000000"/>
                <w:sz w:val="23"/>
                <w:lang w:val="ru-RU"/>
              </w:rPr>
              <w:t xml:space="preserve">Умножение и деление </w:t>
            </w:r>
            <w:r w:rsidRPr="002E6551">
              <w:rPr>
                <w:lang w:val="ru-RU"/>
              </w:rPr>
              <w:br/>
            </w:r>
            <w:r w:rsidRPr="002E6551">
              <w:rPr>
                <w:rFonts w:ascii="Times New Roman" w:eastAsia="Times New Roman" w:hAnsi="Times New Roman"/>
                <w:color w:val="000000"/>
                <w:sz w:val="23"/>
                <w:lang w:val="ru-RU"/>
              </w:rPr>
              <w:t>обыкновенных дробей; взаимно-обратные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5D7D0A"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92AFBD"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6CCDF6"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262A36"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2E3D46"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Контрольная работа;</w:t>
            </w:r>
          </w:p>
        </w:tc>
      </w:tr>
      <w:tr w:rsidR="00353AAE" w14:paraId="6F7B8F15"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6B846B"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93.</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C3AF72" w14:textId="77777777" w:rsidR="00353AAE" w:rsidRPr="002E6551" w:rsidRDefault="00234B1D">
            <w:pPr>
              <w:autoSpaceDE w:val="0"/>
              <w:autoSpaceDN w:val="0"/>
              <w:spacing w:before="94" w:after="0" w:line="262" w:lineRule="auto"/>
              <w:ind w:left="70" w:right="432"/>
              <w:rPr>
                <w:lang w:val="ru-RU"/>
              </w:rPr>
            </w:pPr>
            <w:r w:rsidRPr="002E6551">
              <w:rPr>
                <w:rFonts w:ascii="Times New Roman" w:eastAsia="Times New Roman" w:hAnsi="Times New Roman"/>
                <w:color w:val="000000"/>
                <w:sz w:val="23"/>
                <w:lang w:val="ru-RU"/>
              </w:rPr>
              <w:t>Решение текстовых задач, со держащих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2E998F"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C5C111"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8C72E8"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820FDEE"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BA7086"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3D6C069F" w14:textId="77777777">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2D00A0"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94.</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7DFED3" w14:textId="77777777" w:rsidR="00353AAE" w:rsidRPr="002E6551" w:rsidRDefault="00234B1D">
            <w:pPr>
              <w:autoSpaceDE w:val="0"/>
              <w:autoSpaceDN w:val="0"/>
              <w:spacing w:before="94" w:after="0" w:line="262" w:lineRule="auto"/>
              <w:ind w:left="70" w:right="432"/>
              <w:rPr>
                <w:lang w:val="ru-RU"/>
              </w:rPr>
            </w:pPr>
            <w:r w:rsidRPr="002E6551">
              <w:rPr>
                <w:rFonts w:ascii="Times New Roman" w:eastAsia="Times New Roman" w:hAnsi="Times New Roman"/>
                <w:color w:val="000000"/>
                <w:sz w:val="23"/>
                <w:lang w:val="ru-RU"/>
              </w:rPr>
              <w:t>Решение текстовых задач, со держащих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A5B281"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BDCE24"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A99F54D"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64439E"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82EA86"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6E270E6D"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46E9D6"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95.</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859C0B" w14:textId="77777777" w:rsidR="00353AAE" w:rsidRPr="002E6551" w:rsidRDefault="00234B1D">
            <w:pPr>
              <w:autoSpaceDE w:val="0"/>
              <w:autoSpaceDN w:val="0"/>
              <w:spacing w:before="96" w:after="0" w:line="262" w:lineRule="auto"/>
              <w:ind w:left="70" w:right="432"/>
              <w:rPr>
                <w:lang w:val="ru-RU"/>
              </w:rPr>
            </w:pPr>
            <w:r w:rsidRPr="002E6551">
              <w:rPr>
                <w:rFonts w:ascii="Times New Roman" w:eastAsia="Times New Roman" w:hAnsi="Times New Roman"/>
                <w:color w:val="000000"/>
                <w:sz w:val="23"/>
                <w:lang w:val="ru-RU"/>
              </w:rPr>
              <w:t>Решение текстовых задач, со держащих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C04204"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B15C23"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286589"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CC02CD"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9437A2" w14:textId="77777777" w:rsidR="00353AAE" w:rsidRDefault="00234B1D">
            <w:pPr>
              <w:autoSpaceDE w:val="0"/>
              <w:autoSpaceDN w:val="0"/>
              <w:spacing w:before="96"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2EC9A796" w14:textId="77777777">
        <w:trPr>
          <w:trHeight w:hRule="exact" w:val="77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615DDC"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96.</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5AC147" w14:textId="77777777" w:rsidR="00353AAE" w:rsidRPr="002E6551" w:rsidRDefault="00234B1D">
            <w:pPr>
              <w:autoSpaceDE w:val="0"/>
              <w:autoSpaceDN w:val="0"/>
              <w:spacing w:before="94" w:after="0" w:line="262" w:lineRule="auto"/>
              <w:ind w:left="70" w:right="432"/>
              <w:rPr>
                <w:lang w:val="ru-RU"/>
              </w:rPr>
            </w:pPr>
            <w:r w:rsidRPr="002E6551">
              <w:rPr>
                <w:rFonts w:ascii="Times New Roman" w:eastAsia="Times New Roman" w:hAnsi="Times New Roman"/>
                <w:color w:val="000000"/>
                <w:sz w:val="23"/>
                <w:lang w:val="ru-RU"/>
              </w:rPr>
              <w:t>Решение текстовых задач, со держащих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B57A1D"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1A82A8"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130B86"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ADD8C4"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619CD1"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bl>
    <w:p w14:paraId="092EFF09" w14:textId="77777777" w:rsidR="00353AAE" w:rsidRDefault="00353AAE">
      <w:pPr>
        <w:autoSpaceDE w:val="0"/>
        <w:autoSpaceDN w:val="0"/>
        <w:spacing w:after="0" w:line="14" w:lineRule="exact"/>
      </w:pPr>
    </w:p>
    <w:p w14:paraId="6AFAB211" w14:textId="77777777" w:rsidR="00353AAE" w:rsidRDefault="00353AAE">
      <w:pPr>
        <w:sectPr w:rsidR="00353AAE">
          <w:pgSz w:w="11900" w:h="16840"/>
          <w:pgMar w:top="284" w:right="556" w:bottom="506" w:left="662" w:header="720" w:footer="720" w:gutter="0"/>
          <w:cols w:space="720" w:equalWidth="0">
            <w:col w:w="10682" w:space="0"/>
          </w:cols>
          <w:docGrid w:linePitch="360"/>
        </w:sectPr>
      </w:pPr>
    </w:p>
    <w:p w14:paraId="2E8E200D" w14:textId="77777777" w:rsidR="00353AAE" w:rsidRDefault="00353AAE">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56"/>
        <w:gridCol w:w="3438"/>
        <w:gridCol w:w="706"/>
        <w:gridCol w:w="1564"/>
        <w:gridCol w:w="1610"/>
        <w:gridCol w:w="1190"/>
        <w:gridCol w:w="1588"/>
      </w:tblGrid>
      <w:tr w:rsidR="00353AAE" w14:paraId="4FA2D3F7"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705F87"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97.</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0D787C" w14:textId="77777777" w:rsidR="00353AAE" w:rsidRPr="002E6551" w:rsidRDefault="00234B1D">
            <w:pPr>
              <w:autoSpaceDE w:val="0"/>
              <w:autoSpaceDN w:val="0"/>
              <w:spacing w:before="94" w:after="0" w:line="230" w:lineRule="auto"/>
              <w:ind w:left="70"/>
              <w:rPr>
                <w:lang w:val="ru-RU"/>
              </w:rPr>
            </w:pPr>
            <w:r w:rsidRPr="002E6551">
              <w:rPr>
                <w:rFonts w:ascii="Times New Roman" w:eastAsia="Times New Roman" w:hAnsi="Times New Roman"/>
                <w:color w:val="000000"/>
                <w:sz w:val="23"/>
                <w:lang w:val="ru-RU"/>
              </w:rPr>
              <w:t>Основные за дачи на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D420F6"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015735"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7B5DED"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CF267D"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0457A2"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56DBFD3D" w14:textId="77777777">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AA9D12"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98.</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589C6D" w14:textId="77777777" w:rsidR="00353AAE" w:rsidRPr="002E6551" w:rsidRDefault="00234B1D">
            <w:pPr>
              <w:autoSpaceDE w:val="0"/>
              <w:autoSpaceDN w:val="0"/>
              <w:spacing w:before="94" w:after="0" w:line="230" w:lineRule="auto"/>
              <w:ind w:left="70"/>
              <w:rPr>
                <w:lang w:val="ru-RU"/>
              </w:rPr>
            </w:pPr>
            <w:r w:rsidRPr="002E6551">
              <w:rPr>
                <w:rFonts w:ascii="Times New Roman" w:eastAsia="Times New Roman" w:hAnsi="Times New Roman"/>
                <w:color w:val="000000"/>
                <w:sz w:val="23"/>
                <w:lang w:val="ru-RU"/>
              </w:rPr>
              <w:t>Основные за дачи на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75AFC1"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E454C1"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94618E"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006F5E94"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8C0D03"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67754788"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8EE799"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99.</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57BBA4" w14:textId="77777777" w:rsidR="00353AAE" w:rsidRPr="002E6551" w:rsidRDefault="00234B1D">
            <w:pPr>
              <w:autoSpaceDE w:val="0"/>
              <w:autoSpaceDN w:val="0"/>
              <w:spacing w:before="94" w:after="0" w:line="230" w:lineRule="auto"/>
              <w:ind w:left="70"/>
              <w:rPr>
                <w:lang w:val="ru-RU"/>
              </w:rPr>
            </w:pPr>
            <w:r w:rsidRPr="002E6551">
              <w:rPr>
                <w:rFonts w:ascii="Times New Roman" w:eastAsia="Times New Roman" w:hAnsi="Times New Roman"/>
                <w:color w:val="000000"/>
                <w:sz w:val="23"/>
                <w:lang w:val="ru-RU"/>
              </w:rPr>
              <w:t>Основные за дачи на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C63AFF"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D2403A"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8F6A0A6"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7DE742"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1D98A3"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0DCF7BE0"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460D98"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 xml:space="preserve">100.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842F5A" w14:textId="77777777" w:rsidR="00353AAE" w:rsidRPr="002E6551" w:rsidRDefault="00234B1D">
            <w:pPr>
              <w:autoSpaceDE w:val="0"/>
              <w:autoSpaceDN w:val="0"/>
              <w:spacing w:before="96" w:after="0" w:line="230" w:lineRule="auto"/>
              <w:rPr>
                <w:lang w:val="ru-RU"/>
              </w:rPr>
            </w:pPr>
            <w:r w:rsidRPr="002E6551">
              <w:rPr>
                <w:rFonts w:ascii="Times New Roman" w:eastAsia="Times New Roman" w:hAnsi="Times New Roman"/>
                <w:color w:val="000000"/>
                <w:sz w:val="23"/>
                <w:lang w:val="ru-RU"/>
              </w:rPr>
              <w:t>100. Основные за дачи на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194CD5"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A58FF9"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912264"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E1357D"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CDCA1C" w14:textId="77777777" w:rsidR="00353AAE" w:rsidRDefault="00234B1D">
            <w:pPr>
              <w:autoSpaceDE w:val="0"/>
              <w:autoSpaceDN w:val="0"/>
              <w:spacing w:before="96" w:after="0" w:line="262" w:lineRule="auto"/>
              <w:ind w:left="70" w:right="144"/>
            </w:pPr>
            <w:r>
              <w:rPr>
                <w:rFonts w:ascii="Times New Roman" w:eastAsia="Times New Roman" w:hAnsi="Times New Roman"/>
                <w:color w:val="000000"/>
                <w:sz w:val="23"/>
              </w:rPr>
              <w:t>Письменный контроль;</w:t>
            </w:r>
          </w:p>
        </w:tc>
      </w:tr>
      <w:tr w:rsidR="00353AAE" w14:paraId="6A4B12B8" w14:textId="77777777">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D002D6"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 xml:space="preserve">101.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09AA01" w14:textId="77777777" w:rsidR="00353AAE" w:rsidRPr="002E6551" w:rsidRDefault="00234B1D">
            <w:pPr>
              <w:autoSpaceDE w:val="0"/>
              <w:autoSpaceDN w:val="0"/>
              <w:spacing w:before="94" w:after="0" w:line="271" w:lineRule="auto"/>
              <w:ind w:left="556" w:right="288" w:hanging="556"/>
              <w:rPr>
                <w:lang w:val="ru-RU"/>
              </w:rPr>
            </w:pPr>
            <w:r w:rsidRPr="002E6551">
              <w:rPr>
                <w:rFonts w:ascii="Times New Roman" w:eastAsia="Times New Roman" w:hAnsi="Times New Roman"/>
                <w:color w:val="000000"/>
                <w:sz w:val="23"/>
                <w:lang w:val="ru-RU"/>
              </w:rPr>
              <w:t>101. Применение букв для записи математических выражений и предложений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CBAF52"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11B727"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AC2F42"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9DB386"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FCC62A"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503F623B" w14:textId="77777777">
        <w:trPr>
          <w:trHeight w:hRule="exact" w:val="1124"/>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1A1866"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102.</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26EF0D" w14:textId="77777777" w:rsidR="00353AAE" w:rsidRPr="002E6551" w:rsidRDefault="00234B1D">
            <w:pPr>
              <w:autoSpaceDE w:val="0"/>
              <w:autoSpaceDN w:val="0"/>
              <w:spacing w:before="96" w:after="0" w:line="271" w:lineRule="auto"/>
              <w:ind w:left="556" w:right="288" w:hanging="556"/>
              <w:rPr>
                <w:lang w:val="ru-RU"/>
              </w:rPr>
            </w:pPr>
            <w:r w:rsidRPr="002E6551">
              <w:rPr>
                <w:rFonts w:ascii="Times New Roman" w:eastAsia="Times New Roman" w:hAnsi="Times New Roman"/>
                <w:color w:val="000000"/>
                <w:sz w:val="23"/>
                <w:lang w:val="ru-RU"/>
              </w:rPr>
              <w:t>102. Применение букв для записи математических выражений и предложений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AD9213"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C9C043"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E1B09E"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4174E9"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2F14D7" w14:textId="77777777" w:rsidR="00353AAE" w:rsidRDefault="00234B1D">
            <w:pPr>
              <w:autoSpaceDE w:val="0"/>
              <w:autoSpaceDN w:val="0"/>
              <w:spacing w:before="96" w:after="0" w:line="262" w:lineRule="auto"/>
              <w:ind w:left="70" w:right="144"/>
            </w:pPr>
            <w:r>
              <w:rPr>
                <w:rFonts w:ascii="Times New Roman" w:eastAsia="Times New Roman" w:hAnsi="Times New Roman"/>
                <w:color w:val="000000"/>
                <w:sz w:val="23"/>
              </w:rPr>
              <w:t>Письменный контроль;</w:t>
            </w:r>
          </w:p>
        </w:tc>
      </w:tr>
      <w:tr w:rsidR="00353AAE" w14:paraId="21093877" w14:textId="77777777">
        <w:trPr>
          <w:trHeight w:hRule="exact" w:val="112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A86161"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103.</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AC87F4" w14:textId="77777777" w:rsidR="00353AAE" w:rsidRPr="002E6551" w:rsidRDefault="00234B1D">
            <w:pPr>
              <w:autoSpaceDE w:val="0"/>
              <w:autoSpaceDN w:val="0"/>
              <w:spacing w:before="94" w:after="0" w:line="271" w:lineRule="auto"/>
              <w:ind w:left="556" w:right="288" w:hanging="556"/>
              <w:rPr>
                <w:lang w:val="ru-RU"/>
              </w:rPr>
            </w:pPr>
            <w:r w:rsidRPr="002E6551">
              <w:rPr>
                <w:rFonts w:ascii="Times New Roman" w:eastAsia="Times New Roman" w:hAnsi="Times New Roman"/>
                <w:color w:val="000000"/>
                <w:sz w:val="23"/>
                <w:lang w:val="ru-RU"/>
              </w:rPr>
              <w:t>103. Применение букв для записи математических выражений и предложений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E85A95"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E7CFC9"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1B1AB3"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DC2635"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B2AFA5"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1D8ADFB5"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C7F9CE"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 xml:space="preserve">104.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C7461B" w14:textId="77777777" w:rsidR="00353AAE" w:rsidRDefault="00234B1D">
            <w:pPr>
              <w:autoSpaceDE w:val="0"/>
              <w:autoSpaceDN w:val="0"/>
              <w:spacing w:before="96" w:after="0" w:line="230" w:lineRule="auto"/>
            </w:pPr>
            <w:r>
              <w:rPr>
                <w:rFonts w:ascii="Times New Roman" w:eastAsia="Times New Roman" w:hAnsi="Times New Roman"/>
                <w:color w:val="000000"/>
                <w:sz w:val="23"/>
              </w:rPr>
              <w:t>104. Многоугольники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D92D70"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B0DAEE"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CBD3F8"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8FDD6F"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2ECD69" w14:textId="77777777" w:rsidR="00353AAE" w:rsidRDefault="00234B1D">
            <w:pPr>
              <w:autoSpaceDE w:val="0"/>
              <w:autoSpaceDN w:val="0"/>
              <w:spacing w:before="96" w:after="0" w:line="262" w:lineRule="auto"/>
              <w:ind w:left="70" w:right="144"/>
            </w:pPr>
            <w:r>
              <w:rPr>
                <w:rFonts w:ascii="Times New Roman" w:eastAsia="Times New Roman" w:hAnsi="Times New Roman"/>
                <w:color w:val="000000"/>
                <w:sz w:val="23"/>
              </w:rPr>
              <w:t>Письменный контроль;</w:t>
            </w:r>
          </w:p>
        </w:tc>
      </w:tr>
      <w:tr w:rsidR="00353AAE" w14:paraId="1B32C3AA" w14:textId="77777777">
        <w:trPr>
          <w:trHeight w:hRule="exact" w:val="92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B4DCD2"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 xml:space="preserve">105.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885BB9" w14:textId="77777777" w:rsidR="00353AAE" w:rsidRDefault="00234B1D">
            <w:pPr>
              <w:tabs>
                <w:tab w:val="left" w:pos="556"/>
              </w:tabs>
              <w:autoSpaceDE w:val="0"/>
              <w:autoSpaceDN w:val="0"/>
              <w:spacing w:before="94" w:after="0" w:line="262" w:lineRule="auto"/>
              <w:ind w:right="864"/>
            </w:pPr>
            <w:r>
              <w:rPr>
                <w:rFonts w:ascii="Times New Roman" w:eastAsia="Times New Roman" w:hAnsi="Times New Roman"/>
                <w:color w:val="000000"/>
                <w:sz w:val="23"/>
              </w:rPr>
              <w:t xml:space="preserve">105. Четырёхугольник, </w:t>
            </w:r>
            <w:r>
              <w:br/>
            </w:r>
            <w:r>
              <w:tab/>
            </w:r>
            <w:r>
              <w:rPr>
                <w:rFonts w:ascii="Times New Roman" w:eastAsia="Times New Roman" w:hAnsi="Times New Roman"/>
                <w:color w:val="000000"/>
                <w:sz w:val="23"/>
              </w:rPr>
              <w:t>прямоугольник, квадрат.</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33B6BB"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F5D469"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E2ADFD"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3839A7B1"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E2F08B"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4957987C"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8908F5"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 xml:space="preserve">106.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295B51" w14:textId="77777777" w:rsidR="00353AAE" w:rsidRDefault="00234B1D">
            <w:pPr>
              <w:tabs>
                <w:tab w:val="left" w:pos="556"/>
              </w:tabs>
              <w:autoSpaceDE w:val="0"/>
              <w:autoSpaceDN w:val="0"/>
              <w:spacing w:before="94" w:after="0" w:line="262" w:lineRule="auto"/>
              <w:ind w:right="864"/>
            </w:pPr>
            <w:r>
              <w:rPr>
                <w:rFonts w:ascii="Times New Roman" w:eastAsia="Times New Roman" w:hAnsi="Times New Roman"/>
                <w:color w:val="000000"/>
                <w:sz w:val="23"/>
              </w:rPr>
              <w:t xml:space="preserve">106. Четырёхугольник, </w:t>
            </w:r>
            <w:r>
              <w:br/>
            </w:r>
            <w:r>
              <w:tab/>
            </w:r>
            <w:r>
              <w:rPr>
                <w:rFonts w:ascii="Times New Roman" w:eastAsia="Times New Roman" w:hAnsi="Times New Roman"/>
                <w:color w:val="000000"/>
                <w:sz w:val="23"/>
              </w:rPr>
              <w:t>прямоугольник, квадрат.</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A13B18"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64ED8D"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F9E7EE"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0A4367A9"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EC7BD6"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173491CC"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819B6C"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 xml:space="preserve">107.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3457EC" w14:textId="77777777" w:rsidR="00353AAE" w:rsidRPr="002E6551" w:rsidRDefault="00234B1D">
            <w:pPr>
              <w:autoSpaceDE w:val="0"/>
              <w:autoSpaceDN w:val="0"/>
              <w:spacing w:before="94" w:after="0"/>
              <w:ind w:left="556" w:right="144" w:hanging="556"/>
              <w:rPr>
                <w:lang w:val="ru-RU"/>
              </w:rPr>
            </w:pPr>
            <w:r w:rsidRPr="002E6551">
              <w:rPr>
                <w:rFonts w:ascii="Times New Roman" w:eastAsia="Times New Roman" w:hAnsi="Times New Roman"/>
                <w:color w:val="000000"/>
                <w:sz w:val="23"/>
                <w:lang w:val="ru-RU"/>
              </w:rPr>
              <w:t>107. Практическая работа</w:t>
            </w:r>
            <w:r w:rsidRPr="002E6551">
              <w:rPr>
                <w:lang w:val="ru-RU"/>
              </w:rPr>
              <w:br/>
            </w:r>
            <w:r w:rsidRPr="002E6551">
              <w:rPr>
                <w:rFonts w:ascii="Times New Roman" w:eastAsia="Times New Roman" w:hAnsi="Times New Roman"/>
                <w:color w:val="000000"/>
                <w:sz w:val="23"/>
                <w:lang w:val="ru-RU"/>
              </w:rPr>
              <w:t xml:space="preserve">«Построение прямоугольника с заданными сторонами на </w:t>
            </w:r>
            <w:r w:rsidRPr="002E6551">
              <w:rPr>
                <w:lang w:val="ru-RU"/>
              </w:rPr>
              <w:br/>
            </w:r>
            <w:r w:rsidRPr="002E6551">
              <w:rPr>
                <w:rFonts w:ascii="Times New Roman" w:eastAsia="Times New Roman" w:hAnsi="Times New Roman"/>
                <w:color w:val="000000"/>
                <w:sz w:val="23"/>
                <w:lang w:val="ru-RU"/>
              </w:rPr>
              <w:t>нелинованной бумаге».</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1DE2D5"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93E703"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122B92" w14:textId="77777777" w:rsidR="00353AAE" w:rsidRDefault="00234B1D">
            <w:pPr>
              <w:autoSpaceDE w:val="0"/>
              <w:autoSpaceDN w:val="0"/>
              <w:spacing w:before="94" w:after="0" w:line="233" w:lineRule="auto"/>
              <w:ind w:left="68"/>
            </w:pPr>
            <w:r>
              <w:rPr>
                <w:rFonts w:ascii="Times New Roman" w:eastAsia="Times New Roman" w:hAnsi="Times New Roman"/>
                <w:color w:val="000000"/>
                <w:sz w:val="23"/>
              </w:rPr>
              <w:t>1</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1E2C79"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9CECC8" w14:textId="77777777" w:rsidR="00353AAE" w:rsidRDefault="00234B1D">
            <w:pPr>
              <w:autoSpaceDE w:val="0"/>
              <w:autoSpaceDN w:val="0"/>
              <w:spacing w:before="94" w:after="0" w:line="262" w:lineRule="auto"/>
              <w:ind w:left="70"/>
            </w:pPr>
            <w:r>
              <w:rPr>
                <w:rFonts w:ascii="Times New Roman" w:eastAsia="Times New Roman" w:hAnsi="Times New Roman"/>
                <w:color w:val="000000"/>
                <w:sz w:val="23"/>
              </w:rPr>
              <w:t>Практическая работа;</w:t>
            </w:r>
          </w:p>
        </w:tc>
      </w:tr>
      <w:tr w:rsidR="00353AAE" w14:paraId="7974E944"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C9EA1E"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108.</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2764C8"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Треугольник.</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520500"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96C19E"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8EA475"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482973"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6AC783"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61F887BF" w14:textId="77777777">
        <w:trPr>
          <w:trHeight w:hRule="exact" w:val="175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25DF80"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 xml:space="preserve">109.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FBE679" w14:textId="77777777" w:rsidR="00353AAE" w:rsidRPr="002E6551" w:rsidRDefault="00234B1D">
            <w:pPr>
              <w:autoSpaceDE w:val="0"/>
              <w:autoSpaceDN w:val="0"/>
              <w:spacing w:before="94" w:after="0" w:line="281" w:lineRule="auto"/>
              <w:ind w:left="556" w:hanging="556"/>
              <w:rPr>
                <w:lang w:val="ru-RU"/>
              </w:rPr>
            </w:pPr>
            <w:r w:rsidRPr="002E6551">
              <w:rPr>
                <w:rFonts w:ascii="Times New Roman" w:eastAsia="Times New Roman" w:hAnsi="Times New Roman"/>
                <w:color w:val="000000"/>
                <w:sz w:val="23"/>
                <w:lang w:val="ru-RU"/>
              </w:rPr>
              <w:t xml:space="preserve">109. Площадь и периметр </w:t>
            </w:r>
            <w:r w:rsidRPr="002E6551">
              <w:rPr>
                <w:lang w:val="ru-RU"/>
              </w:rPr>
              <w:br/>
            </w:r>
            <w:r w:rsidRPr="002E6551">
              <w:rPr>
                <w:rFonts w:ascii="Times New Roman" w:eastAsia="Times New Roman" w:hAnsi="Times New Roman"/>
                <w:color w:val="000000"/>
                <w:sz w:val="23"/>
                <w:lang w:val="ru-RU"/>
              </w:rPr>
              <w:t xml:space="preserve">прямоугольника и </w:t>
            </w:r>
            <w:r w:rsidRPr="002E6551">
              <w:rPr>
                <w:lang w:val="ru-RU"/>
              </w:rPr>
              <w:br/>
            </w:r>
            <w:r w:rsidRPr="002E6551">
              <w:rPr>
                <w:rFonts w:ascii="Times New Roman" w:eastAsia="Times New Roman" w:hAnsi="Times New Roman"/>
                <w:color w:val="000000"/>
                <w:sz w:val="23"/>
                <w:lang w:val="ru-RU"/>
              </w:rPr>
              <w:t>многоугольников, составленных из прямоугольников, единицы измерения площади.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C599E8"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AE2CFB"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004889"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EBA82E"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9FC294"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bl>
    <w:p w14:paraId="167C9E61" w14:textId="77777777" w:rsidR="00353AAE" w:rsidRDefault="00353AAE">
      <w:pPr>
        <w:autoSpaceDE w:val="0"/>
        <w:autoSpaceDN w:val="0"/>
        <w:spacing w:after="0" w:line="14" w:lineRule="exact"/>
      </w:pPr>
    </w:p>
    <w:p w14:paraId="45D4A99B" w14:textId="77777777" w:rsidR="00353AAE" w:rsidRDefault="00353AAE">
      <w:pPr>
        <w:sectPr w:rsidR="00353AAE">
          <w:pgSz w:w="11900" w:h="16840"/>
          <w:pgMar w:top="284" w:right="556" w:bottom="928" w:left="662" w:header="720" w:footer="720" w:gutter="0"/>
          <w:cols w:space="720" w:equalWidth="0">
            <w:col w:w="10682" w:space="0"/>
          </w:cols>
          <w:docGrid w:linePitch="360"/>
        </w:sectPr>
      </w:pPr>
    </w:p>
    <w:p w14:paraId="0A7B8C42" w14:textId="77777777" w:rsidR="00353AAE" w:rsidRDefault="00353AAE">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56"/>
        <w:gridCol w:w="3438"/>
        <w:gridCol w:w="706"/>
        <w:gridCol w:w="1564"/>
        <w:gridCol w:w="1610"/>
        <w:gridCol w:w="1190"/>
        <w:gridCol w:w="1588"/>
      </w:tblGrid>
      <w:tr w:rsidR="00353AAE" w14:paraId="37418C2D" w14:textId="77777777">
        <w:trPr>
          <w:trHeight w:hRule="exact" w:val="177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C07780"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110.</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B533D4" w14:textId="77777777" w:rsidR="00353AAE" w:rsidRPr="002E6551" w:rsidRDefault="00234B1D">
            <w:pPr>
              <w:autoSpaceDE w:val="0"/>
              <w:autoSpaceDN w:val="0"/>
              <w:spacing w:before="94" w:after="0" w:line="281" w:lineRule="auto"/>
              <w:ind w:left="556" w:hanging="556"/>
              <w:rPr>
                <w:lang w:val="ru-RU"/>
              </w:rPr>
            </w:pPr>
            <w:r w:rsidRPr="002E6551">
              <w:rPr>
                <w:rFonts w:ascii="Times New Roman" w:eastAsia="Times New Roman" w:hAnsi="Times New Roman"/>
                <w:color w:val="000000"/>
                <w:sz w:val="23"/>
                <w:lang w:val="ru-RU"/>
              </w:rPr>
              <w:t xml:space="preserve">110. Площадь и периметр </w:t>
            </w:r>
            <w:r w:rsidRPr="002E6551">
              <w:rPr>
                <w:lang w:val="ru-RU"/>
              </w:rPr>
              <w:br/>
            </w:r>
            <w:r w:rsidRPr="002E6551">
              <w:rPr>
                <w:rFonts w:ascii="Times New Roman" w:eastAsia="Times New Roman" w:hAnsi="Times New Roman"/>
                <w:color w:val="000000"/>
                <w:sz w:val="23"/>
                <w:lang w:val="ru-RU"/>
              </w:rPr>
              <w:t xml:space="preserve">прямоугольника и </w:t>
            </w:r>
            <w:r w:rsidRPr="002E6551">
              <w:rPr>
                <w:lang w:val="ru-RU"/>
              </w:rPr>
              <w:br/>
            </w:r>
            <w:r w:rsidRPr="002E6551">
              <w:rPr>
                <w:rFonts w:ascii="Times New Roman" w:eastAsia="Times New Roman" w:hAnsi="Times New Roman"/>
                <w:color w:val="000000"/>
                <w:sz w:val="23"/>
                <w:lang w:val="ru-RU"/>
              </w:rPr>
              <w:t>многоугольников, составленных из прямоугольников, единицы измерения площади.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922D0C"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D707D1"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53AA7A"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BFE415"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9DEAB3"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370F71A6" w14:textId="77777777">
        <w:trPr>
          <w:trHeight w:hRule="exact" w:val="177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AB6832" w14:textId="77777777" w:rsidR="00353AAE" w:rsidRDefault="00234B1D">
            <w:pPr>
              <w:autoSpaceDE w:val="0"/>
              <w:autoSpaceDN w:val="0"/>
              <w:spacing w:before="98" w:after="0" w:line="230" w:lineRule="auto"/>
              <w:jc w:val="center"/>
            </w:pPr>
            <w:r>
              <w:rPr>
                <w:rFonts w:ascii="Times New Roman" w:eastAsia="Times New Roman" w:hAnsi="Times New Roman"/>
                <w:color w:val="000000"/>
                <w:sz w:val="23"/>
              </w:rPr>
              <w:t>111.</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C93BCE" w14:textId="77777777" w:rsidR="00353AAE" w:rsidRPr="002E6551" w:rsidRDefault="00234B1D">
            <w:pPr>
              <w:autoSpaceDE w:val="0"/>
              <w:autoSpaceDN w:val="0"/>
              <w:spacing w:before="98" w:after="0" w:line="281" w:lineRule="auto"/>
              <w:ind w:left="556" w:hanging="556"/>
              <w:rPr>
                <w:lang w:val="ru-RU"/>
              </w:rPr>
            </w:pPr>
            <w:r w:rsidRPr="002E6551">
              <w:rPr>
                <w:rFonts w:ascii="Times New Roman" w:eastAsia="Times New Roman" w:hAnsi="Times New Roman"/>
                <w:color w:val="000000"/>
                <w:sz w:val="23"/>
                <w:lang w:val="ru-RU"/>
              </w:rPr>
              <w:t xml:space="preserve">111. Площадь и периметр </w:t>
            </w:r>
            <w:r w:rsidRPr="002E6551">
              <w:rPr>
                <w:lang w:val="ru-RU"/>
              </w:rPr>
              <w:br/>
            </w:r>
            <w:r w:rsidRPr="002E6551">
              <w:rPr>
                <w:rFonts w:ascii="Times New Roman" w:eastAsia="Times New Roman" w:hAnsi="Times New Roman"/>
                <w:color w:val="000000"/>
                <w:sz w:val="23"/>
                <w:lang w:val="ru-RU"/>
              </w:rPr>
              <w:t xml:space="preserve">прямоугольника и </w:t>
            </w:r>
            <w:r w:rsidRPr="002E6551">
              <w:rPr>
                <w:lang w:val="ru-RU"/>
              </w:rPr>
              <w:br/>
            </w:r>
            <w:r w:rsidRPr="002E6551">
              <w:rPr>
                <w:rFonts w:ascii="Times New Roman" w:eastAsia="Times New Roman" w:hAnsi="Times New Roman"/>
                <w:color w:val="000000"/>
                <w:sz w:val="23"/>
                <w:lang w:val="ru-RU"/>
              </w:rPr>
              <w:t>многоугольников, составленных из прямоугольников, единицы измерения площади.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08080E" w14:textId="77777777" w:rsidR="00353AAE" w:rsidRDefault="00234B1D">
            <w:pPr>
              <w:autoSpaceDE w:val="0"/>
              <w:autoSpaceDN w:val="0"/>
              <w:spacing w:before="98"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29E018"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86DEDA" w14:textId="77777777" w:rsidR="00353AAE" w:rsidRDefault="00234B1D">
            <w:pPr>
              <w:autoSpaceDE w:val="0"/>
              <w:autoSpaceDN w:val="0"/>
              <w:spacing w:before="98" w:after="0" w:line="230" w:lineRule="auto"/>
              <w:ind w:left="68"/>
            </w:pPr>
            <w:r>
              <w:rPr>
                <w:rFonts w:ascii="Times New Roman" w:eastAsia="Times New Roman" w:hAnsi="Times New Roman"/>
                <w:color w:val="000000"/>
                <w:sz w:val="23"/>
              </w:rPr>
              <w:t>1</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1FF46A"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F04838" w14:textId="77777777" w:rsidR="00353AAE" w:rsidRDefault="00234B1D">
            <w:pPr>
              <w:autoSpaceDE w:val="0"/>
              <w:autoSpaceDN w:val="0"/>
              <w:spacing w:before="98" w:after="0" w:line="262" w:lineRule="auto"/>
              <w:ind w:left="70"/>
            </w:pPr>
            <w:r>
              <w:rPr>
                <w:rFonts w:ascii="Times New Roman" w:eastAsia="Times New Roman" w:hAnsi="Times New Roman"/>
                <w:color w:val="000000"/>
                <w:sz w:val="23"/>
              </w:rPr>
              <w:t>Практическая работа;</w:t>
            </w:r>
          </w:p>
        </w:tc>
      </w:tr>
      <w:tr w:rsidR="00353AAE" w14:paraId="5C26AAA2"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87B6F5"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 xml:space="preserve">112.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82C40B" w14:textId="77777777" w:rsidR="00353AAE" w:rsidRDefault="00234B1D">
            <w:pPr>
              <w:autoSpaceDE w:val="0"/>
              <w:autoSpaceDN w:val="0"/>
              <w:spacing w:before="94" w:after="0" w:line="233" w:lineRule="auto"/>
            </w:pPr>
            <w:r>
              <w:rPr>
                <w:rFonts w:ascii="Times New Roman" w:eastAsia="Times New Roman" w:hAnsi="Times New Roman"/>
                <w:color w:val="000000"/>
                <w:sz w:val="23"/>
              </w:rPr>
              <w:t>112. Периметр много угольника.</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A7E18A"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845B9B"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BAEF12"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72745D"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6C52A"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52340B14"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6CE28A"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 xml:space="preserve">113.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3BB23B" w14:textId="77777777" w:rsidR="00353AAE" w:rsidRDefault="00234B1D">
            <w:pPr>
              <w:autoSpaceDE w:val="0"/>
              <w:autoSpaceDN w:val="0"/>
              <w:spacing w:before="94" w:after="0" w:line="230" w:lineRule="auto"/>
            </w:pPr>
            <w:r>
              <w:rPr>
                <w:rFonts w:ascii="Times New Roman" w:eastAsia="Times New Roman" w:hAnsi="Times New Roman"/>
                <w:color w:val="000000"/>
                <w:sz w:val="23"/>
              </w:rPr>
              <w:t>113. Периметр много угольника.</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316311"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B250A7"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CCE976"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25490F"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707B3A"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169497B0" w14:textId="77777777">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99E225"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 xml:space="preserve">114.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858426" w14:textId="77777777" w:rsidR="00353AAE" w:rsidRDefault="00234B1D">
            <w:pPr>
              <w:autoSpaceDE w:val="0"/>
              <w:autoSpaceDN w:val="0"/>
              <w:spacing w:before="94" w:after="0" w:line="230" w:lineRule="auto"/>
            </w:pPr>
            <w:r>
              <w:rPr>
                <w:rFonts w:ascii="Times New Roman" w:eastAsia="Times New Roman" w:hAnsi="Times New Roman"/>
                <w:color w:val="000000"/>
                <w:sz w:val="23"/>
              </w:rPr>
              <w:t>114. Десятичная запись дробей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2B966C"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368760"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F4350F"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A4495A"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9EF7C8"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7C5BFDCC"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C0138"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115.</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17A9B8" w14:textId="77777777" w:rsidR="00353AAE" w:rsidRDefault="00234B1D">
            <w:pPr>
              <w:autoSpaceDE w:val="0"/>
              <w:autoSpaceDN w:val="0"/>
              <w:spacing w:before="96" w:after="0" w:line="230" w:lineRule="auto"/>
            </w:pPr>
            <w:r>
              <w:rPr>
                <w:rFonts w:ascii="Times New Roman" w:eastAsia="Times New Roman" w:hAnsi="Times New Roman"/>
                <w:color w:val="000000"/>
                <w:sz w:val="23"/>
              </w:rPr>
              <w:t>115. Десятичная запись дробей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D6D2A9"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5C5691"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71C2DB"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4D1EA8"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9DD75F" w14:textId="77777777" w:rsidR="00353AAE" w:rsidRDefault="00234B1D">
            <w:pPr>
              <w:autoSpaceDE w:val="0"/>
              <w:autoSpaceDN w:val="0"/>
              <w:spacing w:before="96"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5FAD5B57" w14:textId="77777777">
        <w:trPr>
          <w:trHeight w:hRule="exact" w:val="1574"/>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70247458" w14:textId="77777777" w:rsidR="00353AAE" w:rsidRDefault="00234B1D">
            <w:pPr>
              <w:autoSpaceDE w:val="0"/>
              <w:autoSpaceDN w:val="0"/>
              <w:spacing w:before="94" w:after="0" w:line="233" w:lineRule="auto"/>
              <w:jc w:val="center"/>
            </w:pPr>
            <w:r>
              <w:rPr>
                <w:rFonts w:ascii="Times New Roman" w:eastAsia="Times New Roman" w:hAnsi="Times New Roman"/>
                <w:color w:val="000000"/>
                <w:sz w:val="23"/>
              </w:rPr>
              <w:t>116.</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9040D7" w14:textId="77777777" w:rsidR="00353AAE" w:rsidRDefault="00234B1D">
            <w:pPr>
              <w:autoSpaceDE w:val="0"/>
              <w:autoSpaceDN w:val="0"/>
              <w:spacing w:before="94" w:after="0" w:line="233" w:lineRule="auto"/>
            </w:pPr>
            <w:r>
              <w:rPr>
                <w:rFonts w:ascii="Times New Roman" w:eastAsia="Times New Roman" w:hAnsi="Times New Roman"/>
                <w:color w:val="000000"/>
                <w:sz w:val="23"/>
              </w:rPr>
              <w:t>116. Десятичная запись дробей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144F19"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2B4780"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62D609"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B9FD9F"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439B65"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36BAC638"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95F6F1"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117.</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2F4953" w14:textId="77777777" w:rsidR="00353AAE" w:rsidRDefault="00234B1D">
            <w:pPr>
              <w:autoSpaceDE w:val="0"/>
              <w:autoSpaceDN w:val="0"/>
              <w:spacing w:before="96" w:after="0" w:line="230" w:lineRule="auto"/>
            </w:pPr>
            <w:r>
              <w:rPr>
                <w:rFonts w:ascii="Times New Roman" w:eastAsia="Times New Roman" w:hAnsi="Times New Roman"/>
                <w:color w:val="000000"/>
                <w:sz w:val="23"/>
              </w:rPr>
              <w:t>117. Десятичная запись дробей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1CE3D2"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5CD3FE"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3D95E8"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ACCEED"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8B5EA6" w14:textId="77777777" w:rsidR="00353AAE" w:rsidRDefault="00234B1D">
            <w:pPr>
              <w:autoSpaceDE w:val="0"/>
              <w:autoSpaceDN w:val="0"/>
              <w:spacing w:before="96"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044BADED"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5329DC"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 xml:space="preserve">118.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79BCC2" w14:textId="77777777" w:rsidR="00353AAE" w:rsidRDefault="00234B1D">
            <w:pPr>
              <w:autoSpaceDE w:val="0"/>
              <w:autoSpaceDN w:val="0"/>
              <w:spacing w:before="94" w:after="0" w:line="230" w:lineRule="auto"/>
            </w:pPr>
            <w:r>
              <w:rPr>
                <w:rFonts w:ascii="Times New Roman" w:eastAsia="Times New Roman" w:hAnsi="Times New Roman"/>
                <w:color w:val="000000"/>
                <w:sz w:val="23"/>
              </w:rPr>
              <w:t xml:space="preserve"> Сравнение десятичных дробей.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4B1E2A"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D11A3C"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E835B5"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612649"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06ADEF"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3317AC7A"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5C1990"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 xml:space="preserve">119.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4D998D" w14:textId="77777777" w:rsidR="00353AAE" w:rsidRDefault="00234B1D">
            <w:pPr>
              <w:autoSpaceDE w:val="0"/>
              <w:autoSpaceDN w:val="0"/>
              <w:spacing w:before="96" w:after="0" w:line="230" w:lineRule="auto"/>
            </w:pPr>
            <w:r>
              <w:rPr>
                <w:rFonts w:ascii="Times New Roman" w:eastAsia="Times New Roman" w:hAnsi="Times New Roman"/>
                <w:color w:val="000000"/>
                <w:sz w:val="23"/>
              </w:rPr>
              <w:t xml:space="preserve"> Сравнение десятичных дробей.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08BA2D"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DAFEE0"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70CFDB"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E307C2"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AD7969" w14:textId="77777777" w:rsidR="00353AAE" w:rsidRDefault="00234B1D">
            <w:pPr>
              <w:autoSpaceDE w:val="0"/>
              <w:autoSpaceDN w:val="0"/>
              <w:spacing w:before="96" w:after="0" w:line="262" w:lineRule="auto"/>
              <w:ind w:left="70" w:right="144"/>
            </w:pPr>
            <w:r>
              <w:rPr>
                <w:rFonts w:ascii="Times New Roman" w:eastAsia="Times New Roman" w:hAnsi="Times New Roman"/>
                <w:color w:val="000000"/>
                <w:sz w:val="23"/>
              </w:rPr>
              <w:t>Письменный контроль;</w:t>
            </w:r>
          </w:p>
        </w:tc>
      </w:tr>
      <w:tr w:rsidR="00353AAE" w14:paraId="69AF3DC0"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409D90"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120.</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E95D99"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Сравнение десятичных дробей.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B8B0F1"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68D8DA"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541216"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46CF9A"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971938"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4DBC9A62"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E0E8BD" w14:textId="77777777" w:rsidR="00353AAE" w:rsidRDefault="00234B1D">
            <w:pPr>
              <w:autoSpaceDE w:val="0"/>
              <w:autoSpaceDN w:val="0"/>
              <w:spacing w:before="94" w:after="0" w:line="233" w:lineRule="auto"/>
              <w:jc w:val="center"/>
            </w:pPr>
            <w:r>
              <w:rPr>
                <w:rFonts w:ascii="Times New Roman" w:eastAsia="Times New Roman" w:hAnsi="Times New Roman"/>
                <w:color w:val="000000"/>
                <w:sz w:val="23"/>
              </w:rPr>
              <w:t>121.</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4D430D"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Сравнение десятичных дробей.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11F987"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9E9C87"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FE7D8B6"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7186B9"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4A416C"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322045EF" w14:textId="77777777">
        <w:trPr>
          <w:trHeight w:hRule="exact" w:val="77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7B8CBF"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122.</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D371D9" w14:textId="77777777" w:rsidR="00353AAE" w:rsidRDefault="00234B1D">
            <w:pPr>
              <w:tabs>
                <w:tab w:val="left" w:pos="556"/>
              </w:tabs>
              <w:autoSpaceDE w:val="0"/>
              <w:autoSpaceDN w:val="0"/>
              <w:spacing w:before="96" w:after="0" w:line="262" w:lineRule="auto"/>
              <w:ind w:right="864"/>
            </w:pPr>
            <w:r>
              <w:rPr>
                <w:rFonts w:ascii="Times New Roman" w:eastAsia="Times New Roman" w:hAnsi="Times New Roman"/>
                <w:color w:val="000000"/>
                <w:sz w:val="23"/>
              </w:rPr>
              <w:t xml:space="preserve">122. Действия с десятичными </w:t>
            </w:r>
            <w:r>
              <w:tab/>
            </w:r>
            <w:r>
              <w:rPr>
                <w:rFonts w:ascii="Times New Roman" w:eastAsia="Times New Roman" w:hAnsi="Times New Roman"/>
                <w:color w:val="000000"/>
                <w:sz w:val="23"/>
              </w:rPr>
              <w:t>дробями.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C37256"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064BA6"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490E343"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6B77E0"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E2B400" w14:textId="77777777" w:rsidR="00353AAE" w:rsidRDefault="00234B1D">
            <w:pPr>
              <w:autoSpaceDE w:val="0"/>
              <w:autoSpaceDN w:val="0"/>
              <w:spacing w:before="96" w:after="0" w:line="262" w:lineRule="auto"/>
              <w:ind w:left="70" w:right="144"/>
            </w:pPr>
            <w:r>
              <w:rPr>
                <w:rFonts w:ascii="Times New Roman" w:eastAsia="Times New Roman" w:hAnsi="Times New Roman"/>
                <w:color w:val="000000"/>
                <w:sz w:val="23"/>
              </w:rPr>
              <w:t>Письменный контроль;</w:t>
            </w:r>
          </w:p>
        </w:tc>
      </w:tr>
    </w:tbl>
    <w:p w14:paraId="1B27A4D0" w14:textId="77777777" w:rsidR="00353AAE" w:rsidRDefault="00353AAE">
      <w:pPr>
        <w:autoSpaceDE w:val="0"/>
        <w:autoSpaceDN w:val="0"/>
        <w:spacing w:after="0" w:line="14" w:lineRule="exact"/>
      </w:pPr>
    </w:p>
    <w:p w14:paraId="5AEA81DF" w14:textId="77777777" w:rsidR="00353AAE" w:rsidRDefault="00353AAE">
      <w:pPr>
        <w:sectPr w:rsidR="00353AAE">
          <w:pgSz w:w="11900" w:h="16840"/>
          <w:pgMar w:top="284" w:right="556" w:bottom="604" w:left="662" w:header="720" w:footer="720" w:gutter="0"/>
          <w:cols w:space="720" w:equalWidth="0">
            <w:col w:w="10682" w:space="0"/>
          </w:cols>
          <w:docGrid w:linePitch="360"/>
        </w:sectPr>
      </w:pPr>
    </w:p>
    <w:p w14:paraId="71853EB2" w14:textId="77777777" w:rsidR="00353AAE" w:rsidRDefault="00353AAE">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56"/>
        <w:gridCol w:w="3438"/>
        <w:gridCol w:w="706"/>
        <w:gridCol w:w="1564"/>
        <w:gridCol w:w="1610"/>
        <w:gridCol w:w="1190"/>
        <w:gridCol w:w="1588"/>
      </w:tblGrid>
      <w:tr w:rsidR="00353AAE" w14:paraId="70EC36B6"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C32814"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123.</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55305" w14:textId="77777777" w:rsidR="00353AAE" w:rsidRDefault="00234B1D">
            <w:pPr>
              <w:tabs>
                <w:tab w:val="left" w:pos="556"/>
              </w:tabs>
              <w:autoSpaceDE w:val="0"/>
              <w:autoSpaceDN w:val="0"/>
              <w:spacing w:before="94" w:after="0" w:line="262" w:lineRule="auto"/>
              <w:ind w:right="864"/>
            </w:pPr>
            <w:r>
              <w:rPr>
                <w:rFonts w:ascii="Times New Roman" w:eastAsia="Times New Roman" w:hAnsi="Times New Roman"/>
                <w:color w:val="000000"/>
                <w:sz w:val="23"/>
              </w:rPr>
              <w:t xml:space="preserve">123. Действия с десятичными </w:t>
            </w:r>
            <w:r>
              <w:tab/>
            </w:r>
            <w:r>
              <w:rPr>
                <w:rFonts w:ascii="Times New Roman" w:eastAsia="Times New Roman" w:hAnsi="Times New Roman"/>
                <w:color w:val="000000"/>
                <w:sz w:val="23"/>
              </w:rPr>
              <w:t>дробями.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AEB2CC"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0DF6A0"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BB5301"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6C495E"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478CAA"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537FB28A"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FBE5F8"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124.</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B22CB1" w14:textId="77777777" w:rsidR="00353AAE" w:rsidRDefault="00234B1D">
            <w:pPr>
              <w:tabs>
                <w:tab w:val="left" w:pos="556"/>
              </w:tabs>
              <w:autoSpaceDE w:val="0"/>
              <w:autoSpaceDN w:val="0"/>
              <w:spacing w:before="96" w:after="0" w:line="262" w:lineRule="auto"/>
              <w:ind w:right="864"/>
            </w:pPr>
            <w:r>
              <w:rPr>
                <w:rFonts w:ascii="Times New Roman" w:eastAsia="Times New Roman" w:hAnsi="Times New Roman"/>
                <w:color w:val="000000"/>
                <w:sz w:val="23"/>
              </w:rPr>
              <w:t xml:space="preserve">124. Действия с десятичными </w:t>
            </w:r>
            <w:r>
              <w:tab/>
            </w:r>
            <w:r>
              <w:rPr>
                <w:rFonts w:ascii="Times New Roman" w:eastAsia="Times New Roman" w:hAnsi="Times New Roman"/>
                <w:color w:val="000000"/>
                <w:sz w:val="23"/>
              </w:rPr>
              <w:t>дробями.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6954B9"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E40F8D"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3585F6"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61243A"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B7BAA1" w14:textId="77777777" w:rsidR="00353AAE" w:rsidRDefault="00234B1D">
            <w:pPr>
              <w:autoSpaceDE w:val="0"/>
              <w:autoSpaceDN w:val="0"/>
              <w:spacing w:before="96" w:after="0" w:line="262" w:lineRule="auto"/>
              <w:ind w:left="70" w:right="144"/>
            </w:pPr>
            <w:r>
              <w:rPr>
                <w:rFonts w:ascii="Times New Roman" w:eastAsia="Times New Roman" w:hAnsi="Times New Roman"/>
                <w:color w:val="000000"/>
                <w:sz w:val="23"/>
              </w:rPr>
              <w:t>Письменный контроль;</w:t>
            </w:r>
          </w:p>
        </w:tc>
      </w:tr>
      <w:tr w:rsidR="00353AAE" w14:paraId="58FE5F11"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F1424E"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 xml:space="preserve">125.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8992F0" w14:textId="77777777" w:rsidR="00353AAE" w:rsidRDefault="00234B1D">
            <w:pPr>
              <w:tabs>
                <w:tab w:val="left" w:pos="556"/>
              </w:tabs>
              <w:autoSpaceDE w:val="0"/>
              <w:autoSpaceDN w:val="0"/>
              <w:spacing w:before="94" w:after="0" w:line="262" w:lineRule="auto"/>
              <w:ind w:right="864"/>
            </w:pPr>
            <w:r>
              <w:rPr>
                <w:rFonts w:ascii="Times New Roman" w:eastAsia="Times New Roman" w:hAnsi="Times New Roman"/>
                <w:color w:val="000000"/>
                <w:sz w:val="23"/>
              </w:rPr>
              <w:t xml:space="preserve">125. Действия с десятичными </w:t>
            </w:r>
            <w:r>
              <w:tab/>
            </w:r>
            <w:r>
              <w:rPr>
                <w:rFonts w:ascii="Times New Roman" w:eastAsia="Times New Roman" w:hAnsi="Times New Roman"/>
                <w:color w:val="000000"/>
                <w:sz w:val="23"/>
              </w:rPr>
              <w:t>дробями.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D6CA8B"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2509AA"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F0B06C"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8AD0E21"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03DB3C"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49ED993F"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91F9F3" w14:textId="77777777" w:rsidR="00353AAE" w:rsidRDefault="00234B1D">
            <w:pPr>
              <w:autoSpaceDE w:val="0"/>
              <w:autoSpaceDN w:val="0"/>
              <w:spacing w:before="94" w:after="0" w:line="233" w:lineRule="auto"/>
              <w:jc w:val="center"/>
            </w:pPr>
            <w:r>
              <w:rPr>
                <w:rFonts w:ascii="Times New Roman" w:eastAsia="Times New Roman" w:hAnsi="Times New Roman"/>
                <w:color w:val="000000"/>
                <w:sz w:val="23"/>
              </w:rPr>
              <w:t>126.</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2EB2E6" w14:textId="77777777" w:rsidR="00353AAE" w:rsidRDefault="00234B1D">
            <w:pPr>
              <w:tabs>
                <w:tab w:val="left" w:pos="556"/>
              </w:tabs>
              <w:autoSpaceDE w:val="0"/>
              <w:autoSpaceDN w:val="0"/>
              <w:spacing w:before="94" w:after="0" w:line="262" w:lineRule="auto"/>
              <w:ind w:right="864"/>
            </w:pPr>
            <w:r>
              <w:rPr>
                <w:rFonts w:ascii="Times New Roman" w:eastAsia="Times New Roman" w:hAnsi="Times New Roman"/>
                <w:color w:val="000000"/>
                <w:sz w:val="23"/>
              </w:rPr>
              <w:t xml:space="preserve">126. Действия с десятичными </w:t>
            </w:r>
            <w:r>
              <w:tab/>
            </w:r>
            <w:r>
              <w:rPr>
                <w:rFonts w:ascii="Times New Roman" w:eastAsia="Times New Roman" w:hAnsi="Times New Roman"/>
                <w:color w:val="000000"/>
                <w:sz w:val="23"/>
              </w:rPr>
              <w:t>дробями.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91F04E"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BCB680"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B2485C"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8EAEA4"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CE8C69"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00A488CA"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1CDE87"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127.</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91B64F" w14:textId="77777777" w:rsidR="00353AAE" w:rsidRDefault="00234B1D">
            <w:pPr>
              <w:tabs>
                <w:tab w:val="left" w:pos="556"/>
              </w:tabs>
              <w:autoSpaceDE w:val="0"/>
              <w:autoSpaceDN w:val="0"/>
              <w:spacing w:before="96" w:after="0" w:line="262" w:lineRule="auto"/>
              <w:ind w:right="864"/>
            </w:pPr>
            <w:r>
              <w:rPr>
                <w:rFonts w:ascii="Times New Roman" w:eastAsia="Times New Roman" w:hAnsi="Times New Roman"/>
                <w:color w:val="000000"/>
                <w:sz w:val="23"/>
              </w:rPr>
              <w:t xml:space="preserve">127. Действия с десятичными </w:t>
            </w:r>
            <w:r>
              <w:tab/>
            </w:r>
            <w:r>
              <w:rPr>
                <w:rFonts w:ascii="Times New Roman" w:eastAsia="Times New Roman" w:hAnsi="Times New Roman"/>
                <w:color w:val="000000"/>
                <w:sz w:val="23"/>
              </w:rPr>
              <w:t>дробями.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0BE9AA"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0FE6FC"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B1D55A5"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0F6B7DC6"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C4DED0" w14:textId="77777777" w:rsidR="00353AAE" w:rsidRDefault="00234B1D">
            <w:pPr>
              <w:autoSpaceDE w:val="0"/>
              <w:autoSpaceDN w:val="0"/>
              <w:spacing w:before="96" w:after="0" w:line="262" w:lineRule="auto"/>
              <w:ind w:left="70" w:right="144"/>
            </w:pPr>
            <w:r>
              <w:rPr>
                <w:rFonts w:ascii="Times New Roman" w:eastAsia="Times New Roman" w:hAnsi="Times New Roman"/>
                <w:color w:val="000000"/>
                <w:sz w:val="23"/>
              </w:rPr>
              <w:t>Письменный контроль;</w:t>
            </w:r>
          </w:p>
        </w:tc>
      </w:tr>
      <w:tr w:rsidR="00353AAE" w14:paraId="237FBE4B"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205BD7"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 xml:space="preserve">128.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701242" w14:textId="77777777" w:rsidR="00353AAE" w:rsidRDefault="00234B1D">
            <w:pPr>
              <w:tabs>
                <w:tab w:val="left" w:pos="556"/>
              </w:tabs>
              <w:autoSpaceDE w:val="0"/>
              <w:autoSpaceDN w:val="0"/>
              <w:spacing w:before="94" w:after="0" w:line="262" w:lineRule="auto"/>
              <w:ind w:right="864"/>
            </w:pPr>
            <w:r>
              <w:rPr>
                <w:rFonts w:ascii="Times New Roman" w:eastAsia="Times New Roman" w:hAnsi="Times New Roman"/>
                <w:color w:val="000000"/>
                <w:sz w:val="23"/>
              </w:rPr>
              <w:t xml:space="preserve">128. Действия с десятичными </w:t>
            </w:r>
            <w:r>
              <w:tab/>
            </w:r>
            <w:r>
              <w:rPr>
                <w:rFonts w:ascii="Times New Roman" w:eastAsia="Times New Roman" w:hAnsi="Times New Roman"/>
                <w:color w:val="000000"/>
                <w:sz w:val="23"/>
              </w:rPr>
              <w:t>дробями.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795A66"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8DCE87"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A38D1DB"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00D79CF9"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ADAAD6"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43EB478F"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B40D6C"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129.</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73E1B1" w14:textId="77777777" w:rsidR="00353AAE" w:rsidRDefault="00234B1D">
            <w:pPr>
              <w:tabs>
                <w:tab w:val="left" w:pos="556"/>
              </w:tabs>
              <w:autoSpaceDE w:val="0"/>
              <w:autoSpaceDN w:val="0"/>
              <w:spacing w:before="96" w:after="0" w:line="262" w:lineRule="auto"/>
              <w:ind w:right="864"/>
            </w:pPr>
            <w:r>
              <w:rPr>
                <w:rFonts w:ascii="Times New Roman" w:eastAsia="Times New Roman" w:hAnsi="Times New Roman"/>
                <w:color w:val="000000"/>
                <w:sz w:val="23"/>
              </w:rPr>
              <w:t xml:space="preserve">129. Действия с десятичными </w:t>
            </w:r>
            <w:r>
              <w:tab/>
            </w:r>
            <w:r>
              <w:rPr>
                <w:rFonts w:ascii="Times New Roman" w:eastAsia="Times New Roman" w:hAnsi="Times New Roman"/>
                <w:color w:val="000000"/>
                <w:sz w:val="23"/>
              </w:rPr>
              <w:t>дробями.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A62E13"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426299"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CD5D4D"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38812505"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7606AF" w14:textId="77777777" w:rsidR="00353AAE" w:rsidRDefault="00234B1D">
            <w:pPr>
              <w:autoSpaceDE w:val="0"/>
              <w:autoSpaceDN w:val="0"/>
              <w:spacing w:before="96" w:after="0" w:line="262" w:lineRule="auto"/>
              <w:ind w:left="70" w:right="144"/>
            </w:pPr>
            <w:r>
              <w:rPr>
                <w:rFonts w:ascii="Times New Roman" w:eastAsia="Times New Roman" w:hAnsi="Times New Roman"/>
                <w:color w:val="000000"/>
                <w:sz w:val="23"/>
              </w:rPr>
              <w:t>Письменный контроль;</w:t>
            </w:r>
          </w:p>
        </w:tc>
      </w:tr>
      <w:tr w:rsidR="00353AAE" w14:paraId="05CBF384"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250693"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 xml:space="preserve">130.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7A1623" w14:textId="77777777" w:rsidR="00353AAE" w:rsidRDefault="00234B1D">
            <w:pPr>
              <w:tabs>
                <w:tab w:val="left" w:pos="556"/>
              </w:tabs>
              <w:autoSpaceDE w:val="0"/>
              <w:autoSpaceDN w:val="0"/>
              <w:spacing w:before="94" w:after="0" w:line="262" w:lineRule="auto"/>
              <w:ind w:right="864"/>
            </w:pPr>
            <w:r>
              <w:rPr>
                <w:rFonts w:ascii="Times New Roman" w:eastAsia="Times New Roman" w:hAnsi="Times New Roman"/>
                <w:color w:val="000000"/>
                <w:sz w:val="23"/>
              </w:rPr>
              <w:t xml:space="preserve">130. Действия с десятичными </w:t>
            </w:r>
            <w:r>
              <w:tab/>
            </w:r>
            <w:r>
              <w:rPr>
                <w:rFonts w:ascii="Times New Roman" w:eastAsia="Times New Roman" w:hAnsi="Times New Roman"/>
                <w:color w:val="000000"/>
                <w:sz w:val="23"/>
              </w:rPr>
              <w:t>дробями.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B0034C"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7B587F"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FECA78"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AA1843"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71A4CC"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17F004B8"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49B46A"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 xml:space="preserve">131.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9B3FD1" w14:textId="77777777" w:rsidR="00353AAE" w:rsidRDefault="00234B1D">
            <w:pPr>
              <w:tabs>
                <w:tab w:val="left" w:pos="556"/>
              </w:tabs>
              <w:autoSpaceDE w:val="0"/>
              <w:autoSpaceDN w:val="0"/>
              <w:spacing w:before="94" w:after="0" w:line="262" w:lineRule="auto"/>
              <w:ind w:right="864"/>
            </w:pPr>
            <w:r>
              <w:rPr>
                <w:rFonts w:ascii="Times New Roman" w:eastAsia="Times New Roman" w:hAnsi="Times New Roman"/>
                <w:color w:val="000000"/>
                <w:sz w:val="23"/>
              </w:rPr>
              <w:t xml:space="preserve">131. Действия с десятичными </w:t>
            </w:r>
            <w:r>
              <w:tab/>
            </w:r>
            <w:r>
              <w:rPr>
                <w:rFonts w:ascii="Times New Roman" w:eastAsia="Times New Roman" w:hAnsi="Times New Roman"/>
                <w:color w:val="000000"/>
                <w:sz w:val="23"/>
              </w:rPr>
              <w:t>дробями.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EC11C4"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7241B3"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4F6464"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CB2D8A"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9EDF7A"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4F2DE41E"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F1BF90" w14:textId="77777777" w:rsidR="00353AAE" w:rsidRDefault="00234B1D">
            <w:pPr>
              <w:autoSpaceDE w:val="0"/>
              <w:autoSpaceDN w:val="0"/>
              <w:spacing w:before="98" w:after="0" w:line="230" w:lineRule="auto"/>
              <w:ind w:left="70"/>
            </w:pPr>
            <w:r>
              <w:rPr>
                <w:rFonts w:ascii="Times New Roman" w:eastAsia="Times New Roman" w:hAnsi="Times New Roman"/>
                <w:color w:val="000000"/>
                <w:sz w:val="23"/>
              </w:rPr>
              <w:t xml:space="preserve">132.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4EE468" w14:textId="77777777" w:rsidR="00353AAE" w:rsidRDefault="00234B1D">
            <w:pPr>
              <w:tabs>
                <w:tab w:val="left" w:pos="556"/>
              </w:tabs>
              <w:autoSpaceDE w:val="0"/>
              <w:autoSpaceDN w:val="0"/>
              <w:spacing w:before="98" w:after="0" w:line="262" w:lineRule="auto"/>
              <w:ind w:right="864"/>
            </w:pPr>
            <w:r>
              <w:rPr>
                <w:rFonts w:ascii="Times New Roman" w:eastAsia="Times New Roman" w:hAnsi="Times New Roman"/>
                <w:color w:val="000000"/>
                <w:sz w:val="23"/>
              </w:rPr>
              <w:t xml:space="preserve">132. Действия с десятичными </w:t>
            </w:r>
            <w:r>
              <w:tab/>
            </w:r>
            <w:r>
              <w:rPr>
                <w:rFonts w:ascii="Times New Roman" w:eastAsia="Times New Roman" w:hAnsi="Times New Roman"/>
                <w:color w:val="000000"/>
                <w:sz w:val="23"/>
              </w:rPr>
              <w:t>дробями.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9D559A" w14:textId="77777777" w:rsidR="00353AAE" w:rsidRDefault="00234B1D">
            <w:pPr>
              <w:autoSpaceDE w:val="0"/>
              <w:autoSpaceDN w:val="0"/>
              <w:spacing w:before="98"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E9DD79"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E22D59"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F26042"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63B545" w14:textId="77777777" w:rsidR="00353AAE" w:rsidRDefault="00234B1D">
            <w:pPr>
              <w:autoSpaceDE w:val="0"/>
              <w:autoSpaceDN w:val="0"/>
              <w:spacing w:before="98" w:after="0" w:line="262" w:lineRule="auto"/>
              <w:ind w:left="70" w:right="144"/>
            </w:pPr>
            <w:r>
              <w:rPr>
                <w:rFonts w:ascii="Times New Roman" w:eastAsia="Times New Roman" w:hAnsi="Times New Roman"/>
                <w:color w:val="000000"/>
                <w:sz w:val="23"/>
              </w:rPr>
              <w:t>Письменный контроль;</w:t>
            </w:r>
          </w:p>
        </w:tc>
      </w:tr>
      <w:tr w:rsidR="00353AAE" w14:paraId="097B5051" w14:textId="77777777">
        <w:trPr>
          <w:trHeight w:hRule="exact" w:val="844"/>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953AC0"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133.</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FBA826" w14:textId="77777777" w:rsidR="00353AAE" w:rsidRDefault="00234B1D">
            <w:pPr>
              <w:tabs>
                <w:tab w:val="left" w:pos="556"/>
              </w:tabs>
              <w:autoSpaceDE w:val="0"/>
              <w:autoSpaceDN w:val="0"/>
              <w:spacing w:before="94" w:after="0" w:line="262" w:lineRule="auto"/>
              <w:ind w:right="864"/>
            </w:pPr>
            <w:r>
              <w:rPr>
                <w:rFonts w:ascii="Times New Roman" w:eastAsia="Times New Roman" w:hAnsi="Times New Roman"/>
                <w:color w:val="000000"/>
                <w:sz w:val="23"/>
              </w:rPr>
              <w:t xml:space="preserve">133. Действия с десятичными </w:t>
            </w:r>
            <w:r>
              <w:tab/>
            </w:r>
            <w:r>
              <w:rPr>
                <w:rFonts w:ascii="Times New Roman" w:eastAsia="Times New Roman" w:hAnsi="Times New Roman"/>
                <w:color w:val="000000"/>
                <w:sz w:val="23"/>
              </w:rPr>
              <w:t>дробями.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6E8FD3"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905935"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BB3200"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7A0BA1"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1D1354"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6B246BDC"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C4DBE3" w14:textId="77777777" w:rsidR="00353AAE" w:rsidRDefault="00234B1D">
            <w:pPr>
              <w:autoSpaceDE w:val="0"/>
              <w:autoSpaceDN w:val="0"/>
              <w:spacing w:before="98" w:after="0" w:line="230" w:lineRule="auto"/>
              <w:jc w:val="center"/>
            </w:pPr>
            <w:r>
              <w:rPr>
                <w:rFonts w:ascii="Times New Roman" w:eastAsia="Times New Roman" w:hAnsi="Times New Roman"/>
                <w:color w:val="000000"/>
                <w:sz w:val="23"/>
              </w:rPr>
              <w:t>134.</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34709A" w14:textId="77777777" w:rsidR="00353AAE" w:rsidRDefault="00234B1D">
            <w:pPr>
              <w:tabs>
                <w:tab w:val="left" w:pos="556"/>
              </w:tabs>
              <w:autoSpaceDE w:val="0"/>
              <w:autoSpaceDN w:val="0"/>
              <w:spacing w:before="98" w:after="0" w:line="262" w:lineRule="auto"/>
              <w:ind w:right="864"/>
            </w:pPr>
            <w:r>
              <w:rPr>
                <w:rFonts w:ascii="Times New Roman" w:eastAsia="Times New Roman" w:hAnsi="Times New Roman"/>
                <w:color w:val="000000"/>
                <w:sz w:val="23"/>
              </w:rPr>
              <w:t xml:space="preserve">134. Действия с десятичными </w:t>
            </w:r>
            <w:r>
              <w:tab/>
            </w:r>
            <w:r>
              <w:rPr>
                <w:rFonts w:ascii="Times New Roman" w:eastAsia="Times New Roman" w:hAnsi="Times New Roman"/>
                <w:color w:val="000000"/>
                <w:sz w:val="23"/>
              </w:rPr>
              <w:t>дробями.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D09551" w14:textId="77777777" w:rsidR="00353AAE" w:rsidRDefault="00234B1D">
            <w:pPr>
              <w:autoSpaceDE w:val="0"/>
              <w:autoSpaceDN w:val="0"/>
              <w:spacing w:before="98"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FD284E"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E00171F"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0483D17D"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0857FD" w14:textId="77777777" w:rsidR="00353AAE" w:rsidRDefault="00234B1D">
            <w:pPr>
              <w:autoSpaceDE w:val="0"/>
              <w:autoSpaceDN w:val="0"/>
              <w:spacing w:before="98" w:after="0" w:line="262" w:lineRule="auto"/>
              <w:ind w:left="70" w:right="144"/>
            </w:pPr>
            <w:r>
              <w:rPr>
                <w:rFonts w:ascii="Times New Roman" w:eastAsia="Times New Roman" w:hAnsi="Times New Roman"/>
                <w:color w:val="000000"/>
                <w:sz w:val="23"/>
              </w:rPr>
              <w:t>Письменный контроль;</w:t>
            </w:r>
          </w:p>
        </w:tc>
      </w:tr>
      <w:tr w:rsidR="00353AAE" w14:paraId="1B9874DC"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4AC6CA"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135.</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B91491" w14:textId="77777777" w:rsidR="00353AAE" w:rsidRDefault="00234B1D">
            <w:pPr>
              <w:tabs>
                <w:tab w:val="left" w:pos="556"/>
              </w:tabs>
              <w:autoSpaceDE w:val="0"/>
              <w:autoSpaceDN w:val="0"/>
              <w:spacing w:before="94" w:after="0" w:line="262" w:lineRule="auto"/>
              <w:ind w:right="864"/>
            </w:pPr>
            <w:r>
              <w:rPr>
                <w:rFonts w:ascii="Times New Roman" w:eastAsia="Times New Roman" w:hAnsi="Times New Roman"/>
                <w:color w:val="000000"/>
                <w:sz w:val="23"/>
              </w:rPr>
              <w:t xml:space="preserve">135. Действия с десятичными </w:t>
            </w:r>
            <w:r>
              <w:tab/>
            </w:r>
            <w:r>
              <w:rPr>
                <w:rFonts w:ascii="Times New Roman" w:eastAsia="Times New Roman" w:hAnsi="Times New Roman"/>
                <w:color w:val="000000"/>
                <w:sz w:val="23"/>
              </w:rPr>
              <w:t>дробями.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56C8C8"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616CC8"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972379"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38CB9A"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E782FA"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2DF4992B"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C7CCB3"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136.</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04D263" w14:textId="77777777" w:rsidR="00353AAE" w:rsidRDefault="00234B1D">
            <w:pPr>
              <w:tabs>
                <w:tab w:val="left" w:pos="556"/>
              </w:tabs>
              <w:autoSpaceDE w:val="0"/>
              <w:autoSpaceDN w:val="0"/>
              <w:spacing w:before="96" w:after="0" w:line="262" w:lineRule="auto"/>
              <w:ind w:right="864"/>
            </w:pPr>
            <w:r>
              <w:rPr>
                <w:rFonts w:ascii="Times New Roman" w:eastAsia="Times New Roman" w:hAnsi="Times New Roman"/>
                <w:color w:val="000000"/>
                <w:sz w:val="23"/>
              </w:rPr>
              <w:t xml:space="preserve">136. Действия с десятичными </w:t>
            </w:r>
            <w:r>
              <w:tab/>
            </w:r>
            <w:r>
              <w:rPr>
                <w:rFonts w:ascii="Times New Roman" w:eastAsia="Times New Roman" w:hAnsi="Times New Roman"/>
                <w:color w:val="000000"/>
                <w:sz w:val="23"/>
              </w:rPr>
              <w:t>дробями.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07CDE6"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72B14C"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0861B0"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988CCD"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5E6279" w14:textId="77777777" w:rsidR="00353AAE" w:rsidRDefault="00234B1D">
            <w:pPr>
              <w:autoSpaceDE w:val="0"/>
              <w:autoSpaceDN w:val="0"/>
              <w:spacing w:before="96" w:after="0" w:line="262" w:lineRule="auto"/>
              <w:ind w:left="70" w:right="144"/>
            </w:pPr>
            <w:r>
              <w:rPr>
                <w:rFonts w:ascii="Times New Roman" w:eastAsia="Times New Roman" w:hAnsi="Times New Roman"/>
                <w:color w:val="000000"/>
                <w:sz w:val="23"/>
              </w:rPr>
              <w:t>Контрольная работа;</w:t>
            </w:r>
          </w:p>
        </w:tc>
      </w:tr>
      <w:tr w:rsidR="00353AAE" w14:paraId="31C7E884" w14:textId="77777777">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A4DEF7"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137.</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0A6321"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Округление десятичных дробей.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89A1B5"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0D89D9"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6E35A7"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0D3031"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FEB08D"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5757744E"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2FDAE1"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138.</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ECDC28"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Округление десятичных дробей.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C6AC06"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C20C37"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5B6FFF"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E4778E"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CB6E68" w14:textId="77777777" w:rsidR="00353AAE" w:rsidRDefault="00234B1D">
            <w:pPr>
              <w:autoSpaceDE w:val="0"/>
              <w:autoSpaceDN w:val="0"/>
              <w:spacing w:before="96"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5626C5CB" w14:textId="77777777">
        <w:trPr>
          <w:trHeight w:hRule="exact" w:val="77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15BD16"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139.</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03CC49"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Округление десятичных дробей.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C0D773"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1622D5"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4306DE"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6B430B"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F7F961"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bl>
    <w:p w14:paraId="287EE87F" w14:textId="77777777" w:rsidR="00353AAE" w:rsidRDefault="00353AAE">
      <w:pPr>
        <w:autoSpaceDE w:val="0"/>
        <w:autoSpaceDN w:val="0"/>
        <w:spacing w:after="0" w:line="14" w:lineRule="exact"/>
      </w:pPr>
    </w:p>
    <w:p w14:paraId="27AA0B42" w14:textId="77777777" w:rsidR="00353AAE" w:rsidRDefault="00353AAE">
      <w:pPr>
        <w:sectPr w:rsidR="00353AAE">
          <w:pgSz w:w="11900" w:h="16840"/>
          <w:pgMar w:top="284" w:right="556" w:bottom="668" w:left="662" w:header="720" w:footer="720" w:gutter="0"/>
          <w:cols w:space="720" w:equalWidth="0">
            <w:col w:w="10682" w:space="0"/>
          </w:cols>
          <w:docGrid w:linePitch="360"/>
        </w:sectPr>
      </w:pPr>
    </w:p>
    <w:p w14:paraId="417EA284" w14:textId="77777777" w:rsidR="00353AAE" w:rsidRDefault="00353AAE">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56"/>
        <w:gridCol w:w="3438"/>
        <w:gridCol w:w="706"/>
        <w:gridCol w:w="1564"/>
        <w:gridCol w:w="1610"/>
        <w:gridCol w:w="1190"/>
        <w:gridCol w:w="1588"/>
      </w:tblGrid>
      <w:tr w:rsidR="00353AAE" w14:paraId="1A59C8E8"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2D7CFE"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140.</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20EA5A"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Округление десятичных дробей.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CB3C84"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DD41D0"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328255"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BED270"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9C118A"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09602AB4"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7D23BB"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141.</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D0804B"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Округление десятичных дробей.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D6A267"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21109A"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86ACDA"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EA1F6EB"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8A7967" w14:textId="77777777" w:rsidR="00353AAE" w:rsidRDefault="00234B1D">
            <w:pPr>
              <w:autoSpaceDE w:val="0"/>
              <w:autoSpaceDN w:val="0"/>
              <w:spacing w:before="96" w:after="0" w:line="262" w:lineRule="auto"/>
              <w:ind w:left="70" w:right="144"/>
            </w:pPr>
            <w:r>
              <w:rPr>
                <w:rFonts w:ascii="Times New Roman" w:eastAsia="Times New Roman" w:hAnsi="Times New Roman"/>
                <w:color w:val="000000"/>
                <w:sz w:val="23"/>
              </w:rPr>
              <w:t>Письменный контроль;</w:t>
            </w:r>
          </w:p>
        </w:tc>
      </w:tr>
      <w:tr w:rsidR="00353AAE" w14:paraId="545552B3" w14:textId="77777777">
        <w:trPr>
          <w:trHeight w:hRule="exact" w:val="474"/>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52FD67"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 xml:space="preserve">142.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D0333C" w14:textId="77777777" w:rsidR="00353AAE" w:rsidRDefault="00234B1D">
            <w:pPr>
              <w:autoSpaceDE w:val="0"/>
              <w:autoSpaceDN w:val="0"/>
              <w:spacing w:before="94" w:after="0" w:line="230" w:lineRule="auto"/>
            </w:pPr>
            <w:r>
              <w:rPr>
                <w:rFonts w:ascii="Times New Roman" w:eastAsia="Times New Roman" w:hAnsi="Times New Roman"/>
                <w:color w:val="000000"/>
                <w:sz w:val="23"/>
              </w:rPr>
              <w:t xml:space="preserve"> Округление десятичных дробей.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4A3DF8"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381D46"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C7D986"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F0D461"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1059E3"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Тестирование;</w:t>
            </w:r>
          </w:p>
        </w:tc>
      </w:tr>
      <w:tr w:rsidR="00353AAE" w14:paraId="1CA5C7EA"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5272F8"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 xml:space="preserve">143.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117B0C" w14:textId="77777777" w:rsidR="00353AAE" w:rsidRPr="002E6551" w:rsidRDefault="00234B1D">
            <w:pPr>
              <w:tabs>
                <w:tab w:val="left" w:pos="556"/>
              </w:tabs>
              <w:autoSpaceDE w:val="0"/>
              <w:autoSpaceDN w:val="0"/>
              <w:spacing w:before="94" w:after="0" w:line="262" w:lineRule="auto"/>
              <w:ind w:right="720"/>
              <w:rPr>
                <w:lang w:val="ru-RU"/>
              </w:rPr>
            </w:pPr>
            <w:r w:rsidRPr="002E6551">
              <w:rPr>
                <w:rFonts w:ascii="Times New Roman" w:eastAsia="Times New Roman" w:hAnsi="Times New Roman"/>
                <w:color w:val="000000"/>
                <w:sz w:val="23"/>
                <w:lang w:val="ru-RU"/>
              </w:rPr>
              <w:t xml:space="preserve">143. Решение текстовых задач, </w:t>
            </w:r>
            <w:r w:rsidRPr="002E6551">
              <w:rPr>
                <w:lang w:val="ru-RU"/>
              </w:rPr>
              <w:tab/>
            </w:r>
            <w:r w:rsidRPr="002E6551">
              <w:rPr>
                <w:rFonts w:ascii="Times New Roman" w:eastAsia="Times New Roman" w:hAnsi="Times New Roman"/>
                <w:color w:val="000000"/>
                <w:sz w:val="23"/>
                <w:lang w:val="ru-RU"/>
              </w:rPr>
              <w:t>содержащих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A44DD"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20B365"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8EECC1"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1D7165"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9412E6"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263D7362"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F324FE"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 xml:space="preserve">144.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DED499" w14:textId="77777777" w:rsidR="00353AAE" w:rsidRPr="002E6551" w:rsidRDefault="00234B1D">
            <w:pPr>
              <w:tabs>
                <w:tab w:val="left" w:pos="556"/>
              </w:tabs>
              <w:autoSpaceDE w:val="0"/>
              <w:autoSpaceDN w:val="0"/>
              <w:spacing w:before="96" w:after="0" w:line="262" w:lineRule="auto"/>
              <w:ind w:right="720"/>
              <w:rPr>
                <w:lang w:val="ru-RU"/>
              </w:rPr>
            </w:pPr>
            <w:r w:rsidRPr="002E6551">
              <w:rPr>
                <w:rFonts w:ascii="Times New Roman" w:eastAsia="Times New Roman" w:hAnsi="Times New Roman"/>
                <w:color w:val="000000"/>
                <w:sz w:val="23"/>
                <w:lang w:val="ru-RU"/>
              </w:rPr>
              <w:t xml:space="preserve">144. Решение текстовых задач, </w:t>
            </w:r>
            <w:r w:rsidRPr="002E6551">
              <w:rPr>
                <w:lang w:val="ru-RU"/>
              </w:rPr>
              <w:tab/>
            </w:r>
            <w:r w:rsidRPr="002E6551">
              <w:rPr>
                <w:rFonts w:ascii="Times New Roman" w:eastAsia="Times New Roman" w:hAnsi="Times New Roman"/>
                <w:color w:val="000000"/>
                <w:sz w:val="23"/>
                <w:lang w:val="ru-RU"/>
              </w:rPr>
              <w:t>содержащих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8EF7DB"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C75338"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D049D5"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AD5CF4"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D3B7C3" w14:textId="77777777" w:rsidR="00353AAE" w:rsidRDefault="00234B1D">
            <w:pPr>
              <w:autoSpaceDE w:val="0"/>
              <w:autoSpaceDN w:val="0"/>
              <w:spacing w:before="96" w:after="0" w:line="262" w:lineRule="auto"/>
              <w:ind w:left="70" w:right="144"/>
            </w:pPr>
            <w:r>
              <w:rPr>
                <w:rFonts w:ascii="Times New Roman" w:eastAsia="Times New Roman" w:hAnsi="Times New Roman"/>
                <w:color w:val="000000"/>
                <w:sz w:val="23"/>
              </w:rPr>
              <w:t>Письменный контроль;</w:t>
            </w:r>
          </w:p>
        </w:tc>
      </w:tr>
      <w:tr w:rsidR="00353AAE" w14:paraId="566A9BE4"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802B47"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 xml:space="preserve">145.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0910DF" w14:textId="77777777" w:rsidR="00353AAE" w:rsidRPr="002E6551" w:rsidRDefault="00234B1D">
            <w:pPr>
              <w:tabs>
                <w:tab w:val="left" w:pos="556"/>
              </w:tabs>
              <w:autoSpaceDE w:val="0"/>
              <w:autoSpaceDN w:val="0"/>
              <w:spacing w:before="94" w:after="0" w:line="262" w:lineRule="auto"/>
              <w:ind w:right="720"/>
              <w:rPr>
                <w:lang w:val="ru-RU"/>
              </w:rPr>
            </w:pPr>
            <w:r w:rsidRPr="002E6551">
              <w:rPr>
                <w:rFonts w:ascii="Times New Roman" w:eastAsia="Times New Roman" w:hAnsi="Times New Roman"/>
                <w:color w:val="000000"/>
                <w:sz w:val="23"/>
                <w:lang w:val="ru-RU"/>
              </w:rPr>
              <w:t xml:space="preserve">145. Решение текстовых задач, </w:t>
            </w:r>
            <w:r w:rsidRPr="002E6551">
              <w:rPr>
                <w:lang w:val="ru-RU"/>
              </w:rPr>
              <w:tab/>
            </w:r>
            <w:r w:rsidRPr="002E6551">
              <w:rPr>
                <w:rFonts w:ascii="Times New Roman" w:eastAsia="Times New Roman" w:hAnsi="Times New Roman"/>
                <w:color w:val="000000"/>
                <w:sz w:val="23"/>
                <w:lang w:val="ru-RU"/>
              </w:rPr>
              <w:t>содержащих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D8F8D5"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CEB13C"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722AEE"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E5C805"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3766AC"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08CE9C5D"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EB57A3" w14:textId="77777777" w:rsidR="00353AAE" w:rsidRDefault="00234B1D">
            <w:pPr>
              <w:autoSpaceDE w:val="0"/>
              <w:autoSpaceDN w:val="0"/>
              <w:spacing w:before="94" w:after="0" w:line="233" w:lineRule="auto"/>
              <w:jc w:val="center"/>
            </w:pPr>
            <w:r>
              <w:rPr>
                <w:rFonts w:ascii="Times New Roman" w:eastAsia="Times New Roman" w:hAnsi="Times New Roman"/>
                <w:color w:val="000000"/>
                <w:sz w:val="23"/>
              </w:rPr>
              <w:t>146.</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8DF1F1" w14:textId="77777777" w:rsidR="00353AAE" w:rsidRPr="002E6551" w:rsidRDefault="00234B1D">
            <w:pPr>
              <w:tabs>
                <w:tab w:val="left" w:pos="556"/>
              </w:tabs>
              <w:autoSpaceDE w:val="0"/>
              <w:autoSpaceDN w:val="0"/>
              <w:spacing w:before="94" w:after="0" w:line="262" w:lineRule="auto"/>
              <w:ind w:right="720"/>
              <w:rPr>
                <w:lang w:val="ru-RU"/>
              </w:rPr>
            </w:pPr>
            <w:r w:rsidRPr="002E6551">
              <w:rPr>
                <w:rFonts w:ascii="Times New Roman" w:eastAsia="Times New Roman" w:hAnsi="Times New Roman"/>
                <w:color w:val="000000"/>
                <w:sz w:val="23"/>
                <w:lang w:val="ru-RU"/>
              </w:rPr>
              <w:t xml:space="preserve">146. Решение текстовых задач, </w:t>
            </w:r>
            <w:r w:rsidRPr="002E6551">
              <w:rPr>
                <w:lang w:val="ru-RU"/>
              </w:rPr>
              <w:tab/>
            </w:r>
            <w:r w:rsidRPr="002E6551">
              <w:rPr>
                <w:rFonts w:ascii="Times New Roman" w:eastAsia="Times New Roman" w:hAnsi="Times New Roman"/>
                <w:color w:val="000000"/>
                <w:sz w:val="23"/>
                <w:lang w:val="ru-RU"/>
              </w:rPr>
              <w:t>содержащих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876957"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E110AF"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4A00DC"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0FD85B"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EBEC22"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7B114843"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513E40"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147.</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CE0C5F" w14:textId="77777777" w:rsidR="00353AAE" w:rsidRPr="002E6551" w:rsidRDefault="00234B1D">
            <w:pPr>
              <w:tabs>
                <w:tab w:val="left" w:pos="556"/>
              </w:tabs>
              <w:autoSpaceDE w:val="0"/>
              <w:autoSpaceDN w:val="0"/>
              <w:spacing w:before="94" w:after="0" w:line="262" w:lineRule="auto"/>
              <w:ind w:right="720"/>
              <w:rPr>
                <w:lang w:val="ru-RU"/>
              </w:rPr>
            </w:pPr>
            <w:r w:rsidRPr="002E6551">
              <w:rPr>
                <w:rFonts w:ascii="Times New Roman" w:eastAsia="Times New Roman" w:hAnsi="Times New Roman"/>
                <w:color w:val="000000"/>
                <w:sz w:val="23"/>
                <w:lang w:val="ru-RU"/>
              </w:rPr>
              <w:t xml:space="preserve">147. Решение текстовых задач, </w:t>
            </w:r>
            <w:r w:rsidRPr="002E6551">
              <w:rPr>
                <w:lang w:val="ru-RU"/>
              </w:rPr>
              <w:tab/>
            </w:r>
            <w:r w:rsidRPr="002E6551">
              <w:rPr>
                <w:rFonts w:ascii="Times New Roman" w:eastAsia="Times New Roman" w:hAnsi="Times New Roman"/>
                <w:color w:val="000000"/>
                <w:sz w:val="23"/>
                <w:lang w:val="ru-RU"/>
              </w:rPr>
              <w:t>содержащих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BD5A60"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40E1C0"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216A87"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00867A"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33AA19"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71714F57"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0E219B"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148.</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2C2D78" w14:textId="77777777" w:rsidR="00353AAE" w:rsidRPr="002E6551" w:rsidRDefault="00234B1D">
            <w:pPr>
              <w:autoSpaceDE w:val="0"/>
              <w:autoSpaceDN w:val="0"/>
              <w:spacing w:before="94" w:after="0" w:line="230" w:lineRule="auto"/>
              <w:rPr>
                <w:lang w:val="ru-RU"/>
              </w:rPr>
            </w:pPr>
            <w:r w:rsidRPr="002E6551">
              <w:rPr>
                <w:rFonts w:ascii="Times New Roman" w:eastAsia="Times New Roman" w:hAnsi="Times New Roman"/>
                <w:color w:val="000000"/>
                <w:sz w:val="23"/>
                <w:lang w:val="ru-RU"/>
              </w:rPr>
              <w:t>148. Основные за дачи на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D93F98"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696C62"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B6FADFD"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729A33"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9287D1"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4D09326D" w14:textId="77777777">
        <w:trPr>
          <w:trHeight w:hRule="exact" w:val="844"/>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FDA475"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149.</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9AED0C" w14:textId="77777777" w:rsidR="00353AAE" w:rsidRPr="002E6551" w:rsidRDefault="00234B1D">
            <w:pPr>
              <w:autoSpaceDE w:val="0"/>
              <w:autoSpaceDN w:val="0"/>
              <w:spacing w:before="94" w:after="0" w:line="230" w:lineRule="auto"/>
              <w:rPr>
                <w:lang w:val="ru-RU"/>
              </w:rPr>
            </w:pPr>
            <w:r w:rsidRPr="002E6551">
              <w:rPr>
                <w:rFonts w:ascii="Times New Roman" w:eastAsia="Times New Roman" w:hAnsi="Times New Roman"/>
                <w:color w:val="000000"/>
                <w:sz w:val="23"/>
                <w:lang w:val="ru-RU"/>
              </w:rPr>
              <w:t>149. Основные за дачи на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84EFAE"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EBA5AD"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3FB1EB"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995690"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9ADC7C"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3FF8FD44"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E04DF8"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 xml:space="preserve">150.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1C2325" w14:textId="77777777" w:rsidR="00353AAE" w:rsidRPr="002E6551" w:rsidRDefault="00234B1D">
            <w:pPr>
              <w:autoSpaceDE w:val="0"/>
              <w:autoSpaceDN w:val="0"/>
              <w:spacing w:before="94" w:after="0" w:line="230" w:lineRule="auto"/>
              <w:rPr>
                <w:lang w:val="ru-RU"/>
              </w:rPr>
            </w:pPr>
            <w:r w:rsidRPr="002E6551">
              <w:rPr>
                <w:rFonts w:ascii="Times New Roman" w:eastAsia="Times New Roman" w:hAnsi="Times New Roman"/>
                <w:color w:val="000000"/>
                <w:sz w:val="23"/>
                <w:lang w:val="ru-RU"/>
              </w:rPr>
              <w:t>150. Основные за дачи на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7D2C9D"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256BA2"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9F1592"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0B5536"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D0C3EC"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1E87059E"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18ECF3"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 xml:space="preserve">151.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46F88D" w14:textId="77777777" w:rsidR="00353AAE" w:rsidRPr="002E6551" w:rsidRDefault="00234B1D">
            <w:pPr>
              <w:autoSpaceDE w:val="0"/>
              <w:autoSpaceDN w:val="0"/>
              <w:spacing w:before="96" w:after="0" w:line="230" w:lineRule="auto"/>
              <w:rPr>
                <w:lang w:val="ru-RU"/>
              </w:rPr>
            </w:pPr>
            <w:r w:rsidRPr="002E6551">
              <w:rPr>
                <w:rFonts w:ascii="Times New Roman" w:eastAsia="Times New Roman" w:hAnsi="Times New Roman"/>
                <w:color w:val="000000"/>
                <w:sz w:val="23"/>
                <w:lang w:val="ru-RU"/>
              </w:rPr>
              <w:t>151. Основные за дачи на дроби.</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B9FDA3"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440378"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44607B4"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A280FE"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3B931A" w14:textId="77777777" w:rsidR="00353AAE" w:rsidRDefault="00234B1D">
            <w:pPr>
              <w:autoSpaceDE w:val="0"/>
              <w:autoSpaceDN w:val="0"/>
              <w:spacing w:before="96" w:after="0" w:line="262" w:lineRule="auto"/>
              <w:ind w:left="70" w:right="144"/>
            </w:pPr>
            <w:r>
              <w:rPr>
                <w:rFonts w:ascii="Times New Roman" w:eastAsia="Times New Roman" w:hAnsi="Times New Roman"/>
                <w:color w:val="000000"/>
                <w:sz w:val="23"/>
              </w:rPr>
              <w:t>Контрольная работа;</w:t>
            </w:r>
          </w:p>
        </w:tc>
      </w:tr>
      <w:tr w:rsidR="00353AAE" w14:paraId="5181107B"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EF4894"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152.</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C028DC" w14:textId="77777777" w:rsidR="00353AAE" w:rsidRDefault="00234B1D">
            <w:pPr>
              <w:autoSpaceDE w:val="0"/>
              <w:autoSpaceDN w:val="0"/>
              <w:spacing w:before="94" w:after="0" w:line="230" w:lineRule="auto"/>
            </w:pPr>
            <w:r>
              <w:rPr>
                <w:rFonts w:ascii="Times New Roman" w:eastAsia="Times New Roman" w:hAnsi="Times New Roman"/>
                <w:color w:val="000000"/>
                <w:sz w:val="23"/>
              </w:rPr>
              <w:t xml:space="preserve">152. Многогранники. </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EC6A9E"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C32269"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0C0F61"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B6D207"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A455ED" w14:textId="77777777" w:rsidR="00353AAE" w:rsidRDefault="00234B1D">
            <w:pPr>
              <w:autoSpaceDE w:val="0"/>
              <w:autoSpaceDN w:val="0"/>
              <w:spacing w:before="94" w:after="0" w:line="262" w:lineRule="auto"/>
              <w:ind w:left="70" w:right="720"/>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опрос;</w:t>
            </w:r>
          </w:p>
        </w:tc>
      </w:tr>
      <w:tr w:rsidR="00353AAE" w14:paraId="0A6E227E"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621F0A"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 xml:space="preserve">153.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4DB319" w14:textId="77777777" w:rsidR="00353AAE" w:rsidRDefault="00234B1D">
            <w:pPr>
              <w:autoSpaceDE w:val="0"/>
              <w:autoSpaceDN w:val="0"/>
              <w:spacing w:before="94" w:after="0" w:line="233" w:lineRule="auto"/>
            </w:pPr>
            <w:r>
              <w:rPr>
                <w:rFonts w:ascii="Times New Roman" w:eastAsia="Times New Roman" w:hAnsi="Times New Roman"/>
                <w:color w:val="000000"/>
                <w:sz w:val="23"/>
              </w:rPr>
              <w:t xml:space="preserve"> Изображение многогранников.</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DCB893"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A1A7DB"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B16F34"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03CE13"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055A84"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1552B98D"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2E0504"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 xml:space="preserve">154.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83465B" w14:textId="77777777" w:rsidR="00353AAE" w:rsidRDefault="00234B1D">
            <w:pPr>
              <w:autoSpaceDE w:val="0"/>
              <w:autoSpaceDN w:val="0"/>
              <w:spacing w:before="94" w:after="0" w:line="230" w:lineRule="auto"/>
            </w:pPr>
            <w:r>
              <w:rPr>
                <w:rFonts w:ascii="Times New Roman" w:eastAsia="Times New Roman" w:hAnsi="Times New Roman"/>
                <w:color w:val="000000"/>
                <w:sz w:val="23"/>
              </w:rPr>
              <w:t xml:space="preserve"> Модели пространственных тел.</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2ECF65"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D75AB1"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3BEFBAA"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70C9678C"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9647F0" w14:textId="77777777" w:rsidR="00353AAE" w:rsidRDefault="00234B1D">
            <w:pPr>
              <w:autoSpaceDE w:val="0"/>
              <w:autoSpaceDN w:val="0"/>
              <w:spacing w:before="94" w:after="0" w:line="262" w:lineRule="auto"/>
              <w:ind w:left="70" w:right="720"/>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опрос;</w:t>
            </w:r>
          </w:p>
        </w:tc>
      </w:tr>
      <w:tr w:rsidR="00353AAE" w14:paraId="6C1D2618"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A51756"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155.</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7D1229" w14:textId="77777777" w:rsidR="00353AAE" w:rsidRDefault="00234B1D">
            <w:pPr>
              <w:tabs>
                <w:tab w:val="left" w:pos="556"/>
              </w:tabs>
              <w:autoSpaceDE w:val="0"/>
              <w:autoSpaceDN w:val="0"/>
              <w:spacing w:before="94" w:after="0" w:line="262" w:lineRule="auto"/>
              <w:ind w:right="1152"/>
            </w:pPr>
            <w:r>
              <w:rPr>
                <w:rFonts w:ascii="Times New Roman" w:eastAsia="Times New Roman" w:hAnsi="Times New Roman"/>
                <w:color w:val="000000"/>
                <w:sz w:val="23"/>
              </w:rPr>
              <w:t xml:space="preserve">155. Прямоугольный </w:t>
            </w:r>
            <w:r>
              <w:br/>
            </w:r>
            <w:r>
              <w:tab/>
            </w:r>
            <w:r>
              <w:rPr>
                <w:rFonts w:ascii="Times New Roman" w:eastAsia="Times New Roman" w:hAnsi="Times New Roman"/>
                <w:color w:val="000000"/>
                <w:sz w:val="23"/>
              </w:rPr>
              <w:t>параллелепипед, куб.</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2E9985"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C44900"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315BFF"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A2F4B1"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9206D6"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49693B86"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4B4534"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156.</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AAB7AE" w14:textId="77777777" w:rsidR="00353AAE" w:rsidRDefault="00234B1D">
            <w:pPr>
              <w:tabs>
                <w:tab w:val="left" w:pos="556"/>
              </w:tabs>
              <w:autoSpaceDE w:val="0"/>
              <w:autoSpaceDN w:val="0"/>
              <w:spacing w:before="96" w:after="0" w:line="262" w:lineRule="auto"/>
              <w:ind w:right="1152"/>
            </w:pPr>
            <w:r>
              <w:rPr>
                <w:rFonts w:ascii="Times New Roman" w:eastAsia="Times New Roman" w:hAnsi="Times New Roman"/>
                <w:color w:val="000000"/>
                <w:sz w:val="23"/>
              </w:rPr>
              <w:t xml:space="preserve">156. Прямоугольный </w:t>
            </w:r>
            <w:r>
              <w:br/>
            </w:r>
            <w:r>
              <w:tab/>
            </w:r>
            <w:r>
              <w:rPr>
                <w:rFonts w:ascii="Times New Roman" w:eastAsia="Times New Roman" w:hAnsi="Times New Roman"/>
                <w:color w:val="000000"/>
                <w:sz w:val="23"/>
              </w:rPr>
              <w:t>параллелепипед, куб.</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55553E"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B40CDB"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5E0586"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06C8F6"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5852B2" w14:textId="77777777" w:rsidR="00353AAE" w:rsidRDefault="00234B1D">
            <w:pPr>
              <w:autoSpaceDE w:val="0"/>
              <w:autoSpaceDN w:val="0"/>
              <w:spacing w:before="96" w:after="0" w:line="262" w:lineRule="auto"/>
              <w:ind w:left="70" w:right="144"/>
            </w:pPr>
            <w:r>
              <w:rPr>
                <w:rFonts w:ascii="Times New Roman" w:eastAsia="Times New Roman" w:hAnsi="Times New Roman"/>
                <w:color w:val="000000"/>
                <w:sz w:val="23"/>
              </w:rPr>
              <w:t>Письменный контроль;</w:t>
            </w:r>
          </w:p>
        </w:tc>
      </w:tr>
      <w:tr w:rsidR="00353AAE" w14:paraId="6B73C608" w14:textId="77777777">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1D5ABF"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157.</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2F2DC6" w14:textId="77777777" w:rsidR="00353AAE" w:rsidRDefault="00234B1D">
            <w:pPr>
              <w:tabs>
                <w:tab w:val="left" w:pos="556"/>
              </w:tabs>
              <w:autoSpaceDE w:val="0"/>
              <w:autoSpaceDN w:val="0"/>
              <w:spacing w:before="94" w:after="0" w:line="262" w:lineRule="auto"/>
              <w:ind w:right="1584"/>
            </w:pPr>
            <w:r>
              <w:rPr>
                <w:rFonts w:ascii="Times New Roman" w:eastAsia="Times New Roman" w:hAnsi="Times New Roman"/>
                <w:color w:val="000000"/>
                <w:sz w:val="23"/>
              </w:rPr>
              <w:t xml:space="preserve">157. Развёртки куба и </w:t>
            </w:r>
            <w:r>
              <w:tab/>
            </w:r>
            <w:r>
              <w:rPr>
                <w:rFonts w:ascii="Times New Roman" w:eastAsia="Times New Roman" w:hAnsi="Times New Roman"/>
                <w:color w:val="000000"/>
                <w:sz w:val="23"/>
              </w:rPr>
              <w:t>параллелепипеда.</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FBDD58"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675FB3"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CF0AA0"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D78998"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C67498"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3B21C662" w14:textId="77777777">
        <w:trPr>
          <w:trHeight w:hRule="exact" w:val="78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810070"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158.</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FAB94F" w14:textId="77777777" w:rsidR="00353AAE" w:rsidRDefault="00234B1D">
            <w:pPr>
              <w:autoSpaceDE w:val="0"/>
              <w:autoSpaceDN w:val="0"/>
              <w:spacing w:before="96" w:after="0" w:line="262" w:lineRule="auto"/>
              <w:ind w:left="70"/>
            </w:pPr>
            <w:r>
              <w:rPr>
                <w:rFonts w:ascii="Times New Roman" w:eastAsia="Times New Roman" w:hAnsi="Times New Roman"/>
                <w:color w:val="000000"/>
                <w:sz w:val="23"/>
              </w:rPr>
              <w:t>Практическая работа «Развёртка куба».</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A3BF67"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F292A2"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01DE1" w14:textId="77777777" w:rsidR="00353AAE" w:rsidRDefault="00234B1D">
            <w:pPr>
              <w:autoSpaceDE w:val="0"/>
              <w:autoSpaceDN w:val="0"/>
              <w:spacing w:before="96" w:after="0" w:line="230" w:lineRule="auto"/>
              <w:ind w:left="68"/>
            </w:pPr>
            <w:r>
              <w:rPr>
                <w:rFonts w:ascii="Times New Roman" w:eastAsia="Times New Roman" w:hAnsi="Times New Roman"/>
                <w:color w:val="000000"/>
                <w:sz w:val="23"/>
              </w:rPr>
              <w:t>1</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B71016"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F1038A" w14:textId="77777777" w:rsidR="00353AAE" w:rsidRDefault="00234B1D">
            <w:pPr>
              <w:autoSpaceDE w:val="0"/>
              <w:autoSpaceDN w:val="0"/>
              <w:spacing w:before="96" w:after="0" w:line="262" w:lineRule="auto"/>
              <w:ind w:left="70"/>
            </w:pPr>
            <w:r>
              <w:rPr>
                <w:rFonts w:ascii="Times New Roman" w:eastAsia="Times New Roman" w:hAnsi="Times New Roman"/>
                <w:color w:val="000000"/>
                <w:sz w:val="23"/>
              </w:rPr>
              <w:t>Практическая работа;</w:t>
            </w:r>
          </w:p>
        </w:tc>
      </w:tr>
    </w:tbl>
    <w:p w14:paraId="19C4842E" w14:textId="77777777" w:rsidR="00353AAE" w:rsidRDefault="00353AAE">
      <w:pPr>
        <w:autoSpaceDE w:val="0"/>
        <w:autoSpaceDN w:val="0"/>
        <w:spacing w:after="0" w:line="14" w:lineRule="exact"/>
      </w:pPr>
    </w:p>
    <w:p w14:paraId="230FA5BD" w14:textId="77777777" w:rsidR="00353AAE" w:rsidRDefault="00353AAE">
      <w:pPr>
        <w:sectPr w:rsidR="00353AAE">
          <w:pgSz w:w="11900" w:h="16840"/>
          <w:pgMar w:top="284" w:right="556" w:bottom="356" w:left="662" w:header="720" w:footer="720" w:gutter="0"/>
          <w:cols w:space="720" w:equalWidth="0">
            <w:col w:w="10682" w:space="0"/>
          </w:cols>
          <w:docGrid w:linePitch="360"/>
        </w:sectPr>
      </w:pPr>
    </w:p>
    <w:p w14:paraId="2A561303" w14:textId="77777777" w:rsidR="00353AAE" w:rsidRDefault="00353AAE">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56"/>
        <w:gridCol w:w="3438"/>
        <w:gridCol w:w="706"/>
        <w:gridCol w:w="1564"/>
        <w:gridCol w:w="1610"/>
        <w:gridCol w:w="1190"/>
        <w:gridCol w:w="1588"/>
      </w:tblGrid>
      <w:tr w:rsidR="00353AAE" w14:paraId="2915F66F" w14:textId="77777777">
        <w:trPr>
          <w:trHeight w:hRule="exact" w:val="79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241B47"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159.</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374DAE" w14:textId="77777777" w:rsidR="00353AAE" w:rsidRDefault="00234B1D">
            <w:pPr>
              <w:tabs>
                <w:tab w:val="left" w:pos="556"/>
              </w:tabs>
              <w:autoSpaceDE w:val="0"/>
              <w:autoSpaceDN w:val="0"/>
              <w:spacing w:before="94" w:after="0" w:line="262" w:lineRule="auto"/>
              <w:ind w:right="432"/>
            </w:pPr>
            <w:r>
              <w:rPr>
                <w:rFonts w:ascii="Times New Roman" w:eastAsia="Times New Roman" w:hAnsi="Times New Roman"/>
                <w:color w:val="000000"/>
                <w:sz w:val="23"/>
              </w:rPr>
              <w:t xml:space="preserve">159. Объём куба, прямоугольного </w:t>
            </w:r>
            <w:r>
              <w:tab/>
            </w:r>
            <w:r>
              <w:rPr>
                <w:rFonts w:ascii="Times New Roman" w:eastAsia="Times New Roman" w:hAnsi="Times New Roman"/>
                <w:color w:val="000000"/>
                <w:sz w:val="23"/>
              </w:rPr>
              <w:t>параллелепипеда</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ABF2B6"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8B1C8A"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D2ADAE"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A5DB3FE"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CEF191" w14:textId="77777777" w:rsidR="00353AAE" w:rsidRDefault="00234B1D">
            <w:pPr>
              <w:autoSpaceDE w:val="0"/>
              <w:autoSpaceDN w:val="0"/>
              <w:spacing w:before="94" w:after="0" w:line="262" w:lineRule="auto"/>
              <w:ind w:left="70" w:right="144"/>
            </w:pPr>
            <w:r>
              <w:rPr>
                <w:rFonts w:ascii="Times New Roman" w:eastAsia="Times New Roman" w:hAnsi="Times New Roman"/>
                <w:color w:val="000000"/>
                <w:sz w:val="23"/>
              </w:rPr>
              <w:t>Письменный контроль;</w:t>
            </w:r>
          </w:p>
        </w:tc>
      </w:tr>
      <w:tr w:rsidR="00353AAE" w14:paraId="5EEB8AFC" w14:textId="77777777">
        <w:trPr>
          <w:trHeight w:hRule="exact" w:val="80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9BC0FD"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160.</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477A62" w14:textId="77777777" w:rsidR="00353AAE" w:rsidRDefault="00234B1D">
            <w:pPr>
              <w:tabs>
                <w:tab w:val="left" w:pos="556"/>
              </w:tabs>
              <w:autoSpaceDE w:val="0"/>
              <w:autoSpaceDN w:val="0"/>
              <w:spacing w:before="96" w:after="0" w:line="262" w:lineRule="auto"/>
              <w:ind w:right="432"/>
            </w:pPr>
            <w:r>
              <w:rPr>
                <w:rFonts w:ascii="Times New Roman" w:eastAsia="Times New Roman" w:hAnsi="Times New Roman"/>
                <w:color w:val="000000"/>
                <w:sz w:val="23"/>
              </w:rPr>
              <w:t xml:space="preserve">160. Объём куба, прямоугольного </w:t>
            </w:r>
            <w:r>
              <w:tab/>
            </w:r>
            <w:r>
              <w:rPr>
                <w:rFonts w:ascii="Times New Roman" w:eastAsia="Times New Roman" w:hAnsi="Times New Roman"/>
                <w:color w:val="000000"/>
                <w:sz w:val="23"/>
              </w:rPr>
              <w:t>параллелепипеда</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2EDE96"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1E0A4C"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7DA501" w14:textId="77777777" w:rsidR="00353AAE" w:rsidRDefault="00234B1D">
            <w:pPr>
              <w:autoSpaceDE w:val="0"/>
              <w:autoSpaceDN w:val="0"/>
              <w:spacing w:before="96" w:after="0" w:line="230" w:lineRule="auto"/>
              <w:ind w:left="68"/>
            </w:pPr>
            <w:r>
              <w:rPr>
                <w:rFonts w:ascii="Times New Roman" w:eastAsia="Times New Roman" w:hAnsi="Times New Roman"/>
                <w:color w:val="000000"/>
                <w:sz w:val="23"/>
              </w:rPr>
              <w:t>1</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2FF553"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E35974" w14:textId="77777777" w:rsidR="00353AAE" w:rsidRDefault="00234B1D">
            <w:pPr>
              <w:autoSpaceDE w:val="0"/>
              <w:autoSpaceDN w:val="0"/>
              <w:spacing w:before="96" w:after="0" w:line="262" w:lineRule="auto"/>
              <w:ind w:left="70"/>
            </w:pPr>
            <w:r>
              <w:rPr>
                <w:rFonts w:ascii="Times New Roman" w:eastAsia="Times New Roman" w:hAnsi="Times New Roman"/>
                <w:color w:val="000000"/>
                <w:sz w:val="23"/>
              </w:rPr>
              <w:t>Практическая работа;</w:t>
            </w:r>
          </w:p>
        </w:tc>
      </w:tr>
      <w:tr w:rsidR="00353AAE" w14:paraId="0352A48D" w14:textId="77777777">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3FC934"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 xml:space="preserve">161.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1699B1" w14:textId="77777777" w:rsidR="00353AAE" w:rsidRPr="002E6551" w:rsidRDefault="00234B1D">
            <w:pPr>
              <w:autoSpaceDE w:val="0"/>
              <w:autoSpaceDN w:val="0"/>
              <w:spacing w:before="94" w:after="0" w:line="271" w:lineRule="auto"/>
              <w:ind w:left="152" w:hanging="152"/>
              <w:rPr>
                <w:lang w:val="ru-RU"/>
              </w:rPr>
            </w:pPr>
            <w:r w:rsidRPr="002E6551">
              <w:rPr>
                <w:rFonts w:ascii="Times New Roman" w:eastAsia="Times New Roman" w:hAnsi="Times New Roman"/>
                <w:color w:val="000000"/>
                <w:sz w:val="23"/>
                <w:lang w:val="ru-RU"/>
              </w:rPr>
              <w:t xml:space="preserve"> Повторение основных понятий и методов курса 5 класса, </w:t>
            </w:r>
            <w:r w:rsidRPr="002E6551">
              <w:rPr>
                <w:lang w:val="ru-RU"/>
              </w:rPr>
              <w:br/>
            </w:r>
            <w:r w:rsidRPr="002E6551">
              <w:rPr>
                <w:rFonts w:ascii="Times New Roman" w:eastAsia="Times New Roman" w:hAnsi="Times New Roman"/>
                <w:color w:val="000000"/>
                <w:sz w:val="23"/>
                <w:lang w:val="ru-RU"/>
              </w:rPr>
              <w:t>обобщение знаний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131847"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975B18"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8E98EF"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8DF459"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E3C6E8"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598DBE9D"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7F68DA" w14:textId="77777777" w:rsidR="00353AAE" w:rsidRDefault="00234B1D">
            <w:pPr>
              <w:autoSpaceDE w:val="0"/>
              <w:autoSpaceDN w:val="0"/>
              <w:spacing w:before="94" w:after="0" w:line="233" w:lineRule="auto"/>
              <w:jc w:val="center"/>
            </w:pPr>
            <w:r>
              <w:rPr>
                <w:rFonts w:ascii="Times New Roman" w:eastAsia="Times New Roman" w:hAnsi="Times New Roman"/>
                <w:color w:val="000000"/>
                <w:sz w:val="23"/>
              </w:rPr>
              <w:t>162.</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E62C71" w14:textId="77777777" w:rsidR="00353AAE" w:rsidRPr="002E6551" w:rsidRDefault="00234B1D">
            <w:pPr>
              <w:autoSpaceDE w:val="0"/>
              <w:autoSpaceDN w:val="0"/>
              <w:spacing w:before="94" w:after="0" w:line="271" w:lineRule="auto"/>
              <w:ind w:left="70"/>
              <w:rPr>
                <w:lang w:val="ru-RU"/>
              </w:rPr>
            </w:pPr>
            <w:r w:rsidRPr="002E6551">
              <w:rPr>
                <w:rFonts w:ascii="Times New Roman" w:eastAsia="Times New Roman" w:hAnsi="Times New Roman"/>
                <w:color w:val="000000"/>
                <w:sz w:val="23"/>
                <w:lang w:val="ru-RU"/>
              </w:rPr>
              <w:t xml:space="preserve">Повторение основных понятий и методов курса 5 класса, </w:t>
            </w:r>
            <w:r w:rsidRPr="002E6551">
              <w:rPr>
                <w:lang w:val="ru-RU"/>
              </w:rPr>
              <w:br/>
            </w:r>
            <w:r w:rsidRPr="002E6551">
              <w:rPr>
                <w:rFonts w:ascii="Times New Roman" w:eastAsia="Times New Roman" w:hAnsi="Times New Roman"/>
                <w:color w:val="000000"/>
                <w:sz w:val="23"/>
                <w:lang w:val="ru-RU"/>
              </w:rPr>
              <w:t>обобщение знаний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43D333"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0A37F4"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31138D3"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BDBE6F"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3F9041"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2121FC90" w14:textId="77777777">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D6854C"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 xml:space="preserve">163.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C47C8B" w14:textId="77777777" w:rsidR="00353AAE" w:rsidRPr="002E6551" w:rsidRDefault="00234B1D">
            <w:pPr>
              <w:autoSpaceDE w:val="0"/>
              <w:autoSpaceDN w:val="0"/>
              <w:spacing w:before="94" w:after="0" w:line="271" w:lineRule="auto"/>
              <w:ind w:left="152" w:hanging="152"/>
              <w:rPr>
                <w:lang w:val="ru-RU"/>
              </w:rPr>
            </w:pPr>
            <w:r w:rsidRPr="002E6551">
              <w:rPr>
                <w:rFonts w:ascii="Times New Roman" w:eastAsia="Times New Roman" w:hAnsi="Times New Roman"/>
                <w:color w:val="000000"/>
                <w:sz w:val="23"/>
                <w:lang w:val="ru-RU"/>
              </w:rPr>
              <w:t xml:space="preserve"> Повторение основных понятий и методов курса 5 класса, </w:t>
            </w:r>
            <w:r w:rsidRPr="002E6551">
              <w:rPr>
                <w:lang w:val="ru-RU"/>
              </w:rPr>
              <w:br/>
            </w:r>
            <w:r w:rsidRPr="002E6551">
              <w:rPr>
                <w:rFonts w:ascii="Times New Roman" w:eastAsia="Times New Roman" w:hAnsi="Times New Roman"/>
                <w:color w:val="000000"/>
                <w:sz w:val="23"/>
                <w:lang w:val="ru-RU"/>
              </w:rPr>
              <w:t>обобщение знаний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EAA25C"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63704C"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ED7FB63"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ED3CE65"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A1D2D4"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77896CE7" w14:textId="77777777">
        <w:trPr>
          <w:trHeight w:hRule="exact" w:val="154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E2E95E"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 xml:space="preserve">164. </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1F98CF" w14:textId="77777777" w:rsidR="00353AAE" w:rsidRPr="002E6551" w:rsidRDefault="00234B1D">
            <w:pPr>
              <w:autoSpaceDE w:val="0"/>
              <w:autoSpaceDN w:val="0"/>
              <w:spacing w:before="96" w:after="0" w:line="271" w:lineRule="auto"/>
              <w:ind w:left="152" w:hanging="152"/>
              <w:rPr>
                <w:lang w:val="ru-RU"/>
              </w:rPr>
            </w:pPr>
            <w:r w:rsidRPr="002E6551">
              <w:rPr>
                <w:rFonts w:ascii="Times New Roman" w:eastAsia="Times New Roman" w:hAnsi="Times New Roman"/>
                <w:color w:val="000000"/>
                <w:sz w:val="23"/>
                <w:lang w:val="ru-RU"/>
              </w:rPr>
              <w:t xml:space="preserve"> Повторение основных понятий и методов курса 5 класса, </w:t>
            </w:r>
            <w:r w:rsidRPr="002E6551">
              <w:rPr>
                <w:lang w:val="ru-RU"/>
              </w:rPr>
              <w:br/>
            </w:r>
            <w:r w:rsidRPr="002E6551">
              <w:rPr>
                <w:rFonts w:ascii="Times New Roman" w:eastAsia="Times New Roman" w:hAnsi="Times New Roman"/>
                <w:color w:val="000000"/>
                <w:sz w:val="23"/>
                <w:lang w:val="ru-RU"/>
              </w:rPr>
              <w:t>обобщение знаний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3618FC"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6968F1"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EBC6E2"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39A410"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580375" w14:textId="77777777" w:rsidR="00353AAE" w:rsidRDefault="00234B1D">
            <w:pPr>
              <w:autoSpaceDE w:val="0"/>
              <w:autoSpaceDN w:val="0"/>
              <w:spacing w:before="96"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74446C9A"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23CC1B" w14:textId="77777777" w:rsidR="00353AAE" w:rsidRDefault="00234B1D">
            <w:pPr>
              <w:autoSpaceDE w:val="0"/>
              <w:autoSpaceDN w:val="0"/>
              <w:spacing w:before="94" w:after="0" w:line="233" w:lineRule="auto"/>
              <w:jc w:val="center"/>
            </w:pPr>
            <w:r>
              <w:rPr>
                <w:rFonts w:ascii="Times New Roman" w:eastAsia="Times New Roman" w:hAnsi="Times New Roman"/>
                <w:color w:val="000000"/>
                <w:sz w:val="23"/>
              </w:rPr>
              <w:t>165.</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5A211D" w14:textId="77777777" w:rsidR="00353AAE" w:rsidRPr="002E6551" w:rsidRDefault="00234B1D">
            <w:pPr>
              <w:autoSpaceDE w:val="0"/>
              <w:autoSpaceDN w:val="0"/>
              <w:spacing w:before="94" w:after="0" w:line="271" w:lineRule="auto"/>
              <w:ind w:left="70"/>
              <w:rPr>
                <w:lang w:val="ru-RU"/>
              </w:rPr>
            </w:pPr>
            <w:r w:rsidRPr="002E6551">
              <w:rPr>
                <w:rFonts w:ascii="Times New Roman" w:eastAsia="Times New Roman" w:hAnsi="Times New Roman"/>
                <w:color w:val="000000"/>
                <w:sz w:val="23"/>
                <w:lang w:val="ru-RU"/>
              </w:rPr>
              <w:t xml:space="preserve">Повторение основных понятий и методов курса 5 класса, </w:t>
            </w:r>
            <w:r w:rsidRPr="002E6551">
              <w:rPr>
                <w:lang w:val="ru-RU"/>
              </w:rPr>
              <w:br/>
            </w:r>
            <w:r w:rsidRPr="002E6551">
              <w:rPr>
                <w:rFonts w:ascii="Times New Roman" w:eastAsia="Times New Roman" w:hAnsi="Times New Roman"/>
                <w:color w:val="000000"/>
                <w:sz w:val="23"/>
                <w:lang w:val="ru-RU"/>
              </w:rPr>
              <w:t>обобщение знаний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B558BD" w14:textId="77777777" w:rsidR="00353AAE" w:rsidRDefault="00234B1D">
            <w:pPr>
              <w:autoSpaceDE w:val="0"/>
              <w:autoSpaceDN w:val="0"/>
              <w:spacing w:before="94" w:after="0" w:line="233"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1A003C"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A87D2C4"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AD824B"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6C4FF6"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598CAEB2" w14:textId="77777777">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0740CB"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166.</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4D4E24" w14:textId="77777777" w:rsidR="00353AAE" w:rsidRPr="002E6551" w:rsidRDefault="00234B1D">
            <w:pPr>
              <w:autoSpaceDE w:val="0"/>
              <w:autoSpaceDN w:val="0"/>
              <w:spacing w:before="94" w:after="0" w:line="271" w:lineRule="auto"/>
              <w:ind w:left="70"/>
              <w:rPr>
                <w:lang w:val="ru-RU"/>
              </w:rPr>
            </w:pPr>
            <w:r w:rsidRPr="002E6551">
              <w:rPr>
                <w:rFonts w:ascii="Times New Roman" w:eastAsia="Times New Roman" w:hAnsi="Times New Roman"/>
                <w:color w:val="000000"/>
                <w:sz w:val="23"/>
                <w:lang w:val="ru-RU"/>
              </w:rPr>
              <w:t xml:space="preserve">Повторение основных понятий и методов курса 5 класса, </w:t>
            </w:r>
            <w:r w:rsidRPr="002E6551">
              <w:rPr>
                <w:lang w:val="ru-RU"/>
              </w:rPr>
              <w:br/>
            </w:r>
            <w:r w:rsidRPr="002E6551">
              <w:rPr>
                <w:rFonts w:ascii="Times New Roman" w:eastAsia="Times New Roman" w:hAnsi="Times New Roman"/>
                <w:color w:val="000000"/>
                <w:sz w:val="23"/>
                <w:lang w:val="ru-RU"/>
              </w:rPr>
              <w:t>обобщение знаний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BB7CDD"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B22432"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235A04"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415312"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1CD10D"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228ECF4E"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16CDBE"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167.</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DF94CA" w14:textId="77777777" w:rsidR="00353AAE" w:rsidRPr="002E6551" w:rsidRDefault="00234B1D">
            <w:pPr>
              <w:autoSpaceDE w:val="0"/>
              <w:autoSpaceDN w:val="0"/>
              <w:spacing w:before="96" w:after="0" w:line="271" w:lineRule="auto"/>
              <w:ind w:left="70"/>
              <w:rPr>
                <w:lang w:val="ru-RU"/>
              </w:rPr>
            </w:pPr>
            <w:r w:rsidRPr="002E6551">
              <w:rPr>
                <w:rFonts w:ascii="Times New Roman" w:eastAsia="Times New Roman" w:hAnsi="Times New Roman"/>
                <w:color w:val="000000"/>
                <w:sz w:val="23"/>
                <w:lang w:val="ru-RU"/>
              </w:rPr>
              <w:t xml:space="preserve">Повторение основных понятий и методов курса 5 класса, </w:t>
            </w:r>
            <w:r w:rsidRPr="002E6551">
              <w:rPr>
                <w:lang w:val="ru-RU"/>
              </w:rPr>
              <w:br/>
            </w:r>
            <w:r w:rsidRPr="002E6551">
              <w:rPr>
                <w:rFonts w:ascii="Times New Roman" w:eastAsia="Times New Roman" w:hAnsi="Times New Roman"/>
                <w:color w:val="000000"/>
                <w:sz w:val="23"/>
                <w:lang w:val="ru-RU"/>
              </w:rPr>
              <w:t>обобщение знаний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5BEE03"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C6C0C2"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ADD99E2"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6550EA"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DDE45E" w14:textId="77777777" w:rsidR="00353AAE" w:rsidRDefault="00234B1D">
            <w:pPr>
              <w:autoSpaceDE w:val="0"/>
              <w:autoSpaceDN w:val="0"/>
              <w:spacing w:before="96"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4857CDBF" w14:textId="77777777">
        <w:trPr>
          <w:trHeight w:hRule="exact" w:val="1446"/>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B39F34"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168.</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EF6CC1" w14:textId="77777777" w:rsidR="00353AAE" w:rsidRPr="002E6551" w:rsidRDefault="00234B1D">
            <w:pPr>
              <w:autoSpaceDE w:val="0"/>
              <w:autoSpaceDN w:val="0"/>
              <w:spacing w:before="94" w:after="0" w:line="271" w:lineRule="auto"/>
              <w:ind w:left="70"/>
              <w:rPr>
                <w:lang w:val="ru-RU"/>
              </w:rPr>
            </w:pPr>
            <w:r w:rsidRPr="002E6551">
              <w:rPr>
                <w:rFonts w:ascii="Times New Roman" w:eastAsia="Times New Roman" w:hAnsi="Times New Roman"/>
                <w:color w:val="000000"/>
                <w:sz w:val="23"/>
                <w:lang w:val="ru-RU"/>
              </w:rPr>
              <w:t xml:space="preserve">Повторение основных понятий и методов курса 5 класса, </w:t>
            </w:r>
            <w:r w:rsidRPr="002E6551">
              <w:rPr>
                <w:lang w:val="ru-RU"/>
              </w:rPr>
              <w:br/>
            </w:r>
            <w:r w:rsidRPr="002E6551">
              <w:rPr>
                <w:rFonts w:ascii="Times New Roman" w:eastAsia="Times New Roman" w:hAnsi="Times New Roman"/>
                <w:color w:val="000000"/>
                <w:sz w:val="23"/>
                <w:lang w:val="ru-RU"/>
              </w:rPr>
              <w:t>обобщение знаний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2BD9F1"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54C45F"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FE57D6"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237C992A"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0CB3B9"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4EBBD365" w14:textId="77777777">
        <w:trPr>
          <w:trHeight w:hRule="exact" w:val="1104"/>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7CF6DE" w14:textId="77777777" w:rsidR="00353AAE" w:rsidRDefault="00234B1D">
            <w:pPr>
              <w:autoSpaceDE w:val="0"/>
              <w:autoSpaceDN w:val="0"/>
              <w:spacing w:before="96" w:after="0" w:line="230" w:lineRule="auto"/>
              <w:jc w:val="center"/>
            </w:pPr>
            <w:r>
              <w:rPr>
                <w:rFonts w:ascii="Times New Roman" w:eastAsia="Times New Roman" w:hAnsi="Times New Roman"/>
                <w:color w:val="000000"/>
                <w:sz w:val="23"/>
              </w:rPr>
              <w:t>169.</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17A4BA" w14:textId="77777777" w:rsidR="00353AAE" w:rsidRPr="002E6551" w:rsidRDefault="00234B1D">
            <w:pPr>
              <w:autoSpaceDE w:val="0"/>
              <w:autoSpaceDN w:val="0"/>
              <w:spacing w:before="96" w:after="0" w:line="271" w:lineRule="auto"/>
              <w:ind w:left="70"/>
              <w:rPr>
                <w:lang w:val="ru-RU"/>
              </w:rPr>
            </w:pPr>
            <w:r w:rsidRPr="002E6551">
              <w:rPr>
                <w:rFonts w:ascii="Times New Roman" w:eastAsia="Times New Roman" w:hAnsi="Times New Roman"/>
                <w:color w:val="000000"/>
                <w:sz w:val="23"/>
                <w:lang w:val="ru-RU"/>
              </w:rPr>
              <w:t xml:space="preserve">Повторение основных понятий и методов курса 5 класса, </w:t>
            </w:r>
            <w:r w:rsidRPr="002E6551">
              <w:rPr>
                <w:lang w:val="ru-RU"/>
              </w:rPr>
              <w:br/>
            </w:r>
            <w:r w:rsidRPr="002E6551">
              <w:rPr>
                <w:rFonts w:ascii="Times New Roman" w:eastAsia="Times New Roman" w:hAnsi="Times New Roman"/>
                <w:color w:val="000000"/>
                <w:sz w:val="23"/>
                <w:lang w:val="ru-RU"/>
              </w:rPr>
              <w:t>обобщение знаний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1733A3" w14:textId="77777777" w:rsidR="00353AAE" w:rsidRDefault="00234B1D">
            <w:pPr>
              <w:autoSpaceDE w:val="0"/>
              <w:autoSpaceDN w:val="0"/>
              <w:spacing w:before="96"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24B34E"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FF8EEE"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1B00E7"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FE597D" w14:textId="77777777" w:rsidR="00353AAE" w:rsidRDefault="00234B1D">
            <w:pPr>
              <w:autoSpaceDE w:val="0"/>
              <w:autoSpaceDN w:val="0"/>
              <w:spacing w:before="96" w:after="0" w:line="262" w:lineRule="auto"/>
              <w:ind w:left="70" w:right="144"/>
            </w:pPr>
            <w:r>
              <w:rPr>
                <w:rFonts w:ascii="Times New Roman" w:eastAsia="Times New Roman" w:hAnsi="Times New Roman"/>
                <w:color w:val="000000"/>
                <w:sz w:val="23"/>
              </w:rPr>
              <w:t>Контрольная работа;</w:t>
            </w:r>
          </w:p>
        </w:tc>
      </w:tr>
    </w:tbl>
    <w:p w14:paraId="16A9B25E" w14:textId="77777777" w:rsidR="00353AAE" w:rsidRDefault="00353AAE">
      <w:pPr>
        <w:autoSpaceDE w:val="0"/>
        <w:autoSpaceDN w:val="0"/>
        <w:spacing w:after="0" w:line="14" w:lineRule="exact"/>
      </w:pPr>
    </w:p>
    <w:p w14:paraId="072C907A" w14:textId="77777777" w:rsidR="00353AAE" w:rsidRDefault="00353AAE">
      <w:pPr>
        <w:sectPr w:rsidR="00353AAE">
          <w:pgSz w:w="11900" w:h="16840"/>
          <w:pgMar w:top="284" w:right="556" w:bottom="934" w:left="662" w:header="720" w:footer="720" w:gutter="0"/>
          <w:cols w:space="720" w:equalWidth="0">
            <w:col w:w="10682" w:space="0"/>
          </w:cols>
          <w:docGrid w:linePitch="360"/>
        </w:sectPr>
      </w:pPr>
    </w:p>
    <w:p w14:paraId="53AF4101" w14:textId="77777777" w:rsidR="00353AAE" w:rsidRDefault="00353AAE">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56"/>
        <w:gridCol w:w="3438"/>
        <w:gridCol w:w="706"/>
        <w:gridCol w:w="1564"/>
        <w:gridCol w:w="1610"/>
        <w:gridCol w:w="1190"/>
        <w:gridCol w:w="1588"/>
      </w:tblGrid>
      <w:tr w:rsidR="00353AAE" w14:paraId="50E84CD5" w14:textId="77777777">
        <w:trPr>
          <w:trHeight w:hRule="exact" w:val="1448"/>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5DB568" w14:textId="77777777" w:rsidR="00353AAE" w:rsidRDefault="00234B1D">
            <w:pPr>
              <w:autoSpaceDE w:val="0"/>
              <w:autoSpaceDN w:val="0"/>
              <w:spacing w:before="94" w:after="0" w:line="230" w:lineRule="auto"/>
              <w:jc w:val="center"/>
            </w:pPr>
            <w:r>
              <w:rPr>
                <w:rFonts w:ascii="Times New Roman" w:eastAsia="Times New Roman" w:hAnsi="Times New Roman"/>
                <w:color w:val="000000"/>
                <w:sz w:val="23"/>
              </w:rPr>
              <w:t>170.</w:t>
            </w:r>
          </w:p>
        </w:tc>
        <w:tc>
          <w:tcPr>
            <w:tcW w:w="34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051BCA" w14:textId="77777777" w:rsidR="00353AAE" w:rsidRPr="002E6551" w:rsidRDefault="00234B1D">
            <w:pPr>
              <w:autoSpaceDE w:val="0"/>
              <w:autoSpaceDN w:val="0"/>
              <w:spacing w:before="94" w:after="0" w:line="271" w:lineRule="auto"/>
              <w:ind w:left="70"/>
              <w:rPr>
                <w:lang w:val="ru-RU"/>
              </w:rPr>
            </w:pPr>
            <w:r w:rsidRPr="002E6551">
              <w:rPr>
                <w:rFonts w:ascii="Times New Roman" w:eastAsia="Times New Roman" w:hAnsi="Times New Roman"/>
                <w:color w:val="000000"/>
                <w:sz w:val="23"/>
                <w:lang w:val="ru-RU"/>
              </w:rPr>
              <w:t xml:space="preserve">Повторение основных понятий и методов курса 5 класса, </w:t>
            </w:r>
            <w:r w:rsidRPr="002E6551">
              <w:rPr>
                <w:lang w:val="ru-RU"/>
              </w:rPr>
              <w:br/>
            </w:r>
            <w:r w:rsidRPr="002E6551">
              <w:rPr>
                <w:rFonts w:ascii="Times New Roman" w:eastAsia="Times New Roman" w:hAnsi="Times New Roman"/>
                <w:color w:val="000000"/>
                <w:sz w:val="23"/>
                <w:lang w:val="ru-RU"/>
              </w:rPr>
              <w:t>обобщение знаний</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07F964"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F71F1C" w14:textId="77777777" w:rsidR="00353AAE" w:rsidRDefault="00353AAE"/>
        </w:tc>
        <w:tc>
          <w:tcPr>
            <w:tcW w:w="16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714E57" w14:textId="77777777" w:rsidR="00353AAE" w:rsidRDefault="00353AAE"/>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14:paraId="7AD718EC" w14:textId="77777777" w:rsidR="00353AAE" w:rsidRDefault="00353AAE"/>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E41437" w14:textId="77777777" w:rsidR="00353AAE" w:rsidRDefault="00234B1D">
            <w:pPr>
              <w:autoSpaceDE w:val="0"/>
              <w:autoSpaceDN w:val="0"/>
              <w:spacing w:before="94" w:after="0"/>
              <w:ind w:left="70" w:right="144"/>
            </w:pPr>
            <w:r>
              <w:rPr>
                <w:rFonts w:ascii="Times New Roman" w:eastAsia="Times New Roman" w:hAnsi="Times New Roman"/>
                <w:color w:val="000000"/>
                <w:sz w:val="23"/>
              </w:rPr>
              <w:t xml:space="preserve">Устный </w:t>
            </w:r>
            <w:r>
              <w:br/>
            </w:r>
            <w:r>
              <w:rPr>
                <w:rFonts w:ascii="Times New Roman" w:eastAsia="Times New Roman" w:hAnsi="Times New Roman"/>
                <w:color w:val="000000"/>
                <w:sz w:val="23"/>
              </w:rPr>
              <w:t xml:space="preserve">опрос; </w:t>
            </w:r>
            <w:r>
              <w:br/>
            </w:r>
            <w:r>
              <w:rPr>
                <w:rFonts w:ascii="Times New Roman" w:eastAsia="Times New Roman" w:hAnsi="Times New Roman"/>
                <w:color w:val="000000"/>
                <w:sz w:val="23"/>
              </w:rPr>
              <w:t>Письменный контроль;</w:t>
            </w:r>
          </w:p>
        </w:tc>
      </w:tr>
      <w:tr w:rsidR="00353AAE" w14:paraId="01055306" w14:textId="77777777">
        <w:trPr>
          <w:trHeight w:hRule="exact" w:val="778"/>
        </w:trPr>
        <w:tc>
          <w:tcPr>
            <w:tcW w:w="39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AD872D3" w14:textId="77777777" w:rsidR="00353AAE" w:rsidRPr="002E6551" w:rsidRDefault="00234B1D">
            <w:pPr>
              <w:autoSpaceDE w:val="0"/>
              <w:autoSpaceDN w:val="0"/>
              <w:spacing w:before="94" w:after="0" w:line="262" w:lineRule="auto"/>
              <w:ind w:left="70" w:right="144"/>
              <w:rPr>
                <w:lang w:val="ru-RU"/>
              </w:rPr>
            </w:pPr>
            <w:r w:rsidRPr="002E6551">
              <w:rPr>
                <w:rFonts w:ascii="Times New Roman" w:eastAsia="Times New Roman" w:hAnsi="Times New Roman"/>
                <w:color w:val="000000"/>
                <w:sz w:val="23"/>
                <w:lang w:val="ru-RU"/>
              </w:rPr>
              <w:t>ОБЩЕЕ КОЛИЧЕСТВО ЧАСОВ ПО ПРОГРАММЕ</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B9F49F"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170</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EA6E39" w14:textId="77777777" w:rsidR="00353AAE" w:rsidRDefault="00234B1D">
            <w:pPr>
              <w:autoSpaceDE w:val="0"/>
              <w:autoSpaceDN w:val="0"/>
              <w:spacing w:before="94" w:after="0" w:line="230" w:lineRule="auto"/>
              <w:ind w:left="70"/>
            </w:pPr>
            <w:r>
              <w:rPr>
                <w:rFonts w:ascii="Times New Roman" w:eastAsia="Times New Roman" w:hAnsi="Times New Roman"/>
                <w:color w:val="000000"/>
                <w:sz w:val="23"/>
              </w:rPr>
              <w:t>9</w:t>
            </w:r>
          </w:p>
        </w:tc>
        <w:tc>
          <w:tcPr>
            <w:tcW w:w="438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0936138" w14:textId="77777777" w:rsidR="00353AAE" w:rsidRDefault="00234B1D">
            <w:pPr>
              <w:autoSpaceDE w:val="0"/>
              <w:autoSpaceDN w:val="0"/>
              <w:spacing w:before="94" w:after="0" w:line="230" w:lineRule="auto"/>
              <w:ind w:left="68"/>
            </w:pPr>
            <w:r>
              <w:rPr>
                <w:rFonts w:ascii="Times New Roman" w:eastAsia="Times New Roman" w:hAnsi="Times New Roman"/>
                <w:color w:val="000000"/>
                <w:sz w:val="23"/>
              </w:rPr>
              <w:t>7</w:t>
            </w:r>
          </w:p>
        </w:tc>
      </w:tr>
    </w:tbl>
    <w:p w14:paraId="444ED111" w14:textId="77777777" w:rsidR="00353AAE" w:rsidRDefault="00353AAE">
      <w:pPr>
        <w:autoSpaceDE w:val="0"/>
        <w:autoSpaceDN w:val="0"/>
        <w:spacing w:after="0" w:line="14" w:lineRule="exact"/>
      </w:pPr>
    </w:p>
    <w:p w14:paraId="1EB74262" w14:textId="77777777" w:rsidR="00353AAE" w:rsidRDefault="00353AAE">
      <w:pPr>
        <w:sectPr w:rsidR="00353AAE">
          <w:pgSz w:w="11900" w:h="16840"/>
          <w:pgMar w:top="284" w:right="556" w:bottom="1440" w:left="662" w:header="720" w:footer="720" w:gutter="0"/>
          <w:cols w:space="720" w:equalWidth="0">
            <w:col w:w="10682" w:space="0"/>
          </w:cols>
          <w:docGrid w:linePitch="360"/>
        </w:sectPr>
      </w:pPr>
    </w:p>
    <w:p w14:paraId="777A7A4C" w14:textId="77777777" w:rsidR="00353AAE" w:rsidRDefault="00353AAE">
      <w:pPr>
        <w:autoSpaceDE w:val="0"/>
        <w:autoSpaceDN w:val="0"/>
        <w:spacing w:after="78" w:line="220" w:lineRule="exact"/>
      </w:pPr>
    </w:p>
    <w:p w14:paraId="30B2A780" w14:textId="77777777" w:rsidR="00353AAE" w:rsidRDefault="00234B1D">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14:paraId="50D0B6EF" w14:textId="77777777" w:rsidR="00353AAE" w:rsidRDefault="00234B1D">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14:paraId="7206DC11" w14:textId="77777777" w:rsidR="00353AAE" w:rsidRPr="002E6551" w:rsidRDefault="00234B1D">
      <w:pPr>
        <w:autoSpaceDE w:val="0"/>
        <w:autoSpaceDN w:val="0"/>
        <w:spacing w:before="166" w:after="0"/>
        <w:ind w:right="144"/>
        <w:rPr>
          <w:lang w:val="ru-RU"/>
        </w:rPr>
      </w:pPr>
      <w:r w:rsidRPr="002E6551">
        <w:rPr>
          <w:rFonts w:ascii="Times New Roman" w:eastAsia="Times New Roman" w:hAnsi="Times New Roman"/>
          <w:color w:val="000000"/>
          <w:sz w:val="24"/>
          <w:lang w:val="ru-RU"/>
        </w:rPr>
        <w:t xml:space="preserve">Мерзляк А.Г., Полонский В.Б., Якир М.С.; под редакцией Подольского В.Е. </w:t>
      </w:r>
      <w:proofErr w:type="gramStart"/>
      <w:r w:rsidRPr="002E6551">
        <w:rPr>
          <w:rFonts w:ascii="Times New Roman" w:eastAsia="Times New Roman" w:hAnsi="Times New Roman"/>
          <w:color w:val="000000"/>
          <w:sz w:val="24"/>
          <w:lang w:val="ru-RU"/>
        </w:rPr>
        <w:t>Математика,  5</w:t>
      </w:r>
      <w:proofErr w:type="gramEnd"/>
      <w:r w:rsidRPr="002E6551">
        <w:rPr>
          <w:rFonts w:ascii="Times New Roman" w:eastAsia="Times New Roman" w:hAnsi="Times New Roman"/>
          <w:color w:val="000000"/>
          <w:sz w:val="24"/>
          <w:lang w:val="ru-RU"/>
        </w:rPr>
        <w:t xml:space="preserve"> класс, Общество с ограниченной ответственностью "Издательский центр ВЕНТАНА-ГРАФ"; Акционерное общество "Издательство Просвещение"; </w:t>
      </w:r>
      <w:r w:rsidRPr="002E6551">
        <w:rPr>
          <w:lang w:val="ru-RU"/>
        </w:rPr>
        <w:br/>
      </w:r>
      <w:r w:rsidRPr="002E6551">
        <w:rPr>
          <w:rFonts w:ascii="Times New Roman" w:eastAsia="Times New Roman" w:hAnsi="Times New Roman"/>
          <w:color w:val="000000"/>
          <w:sz w:val="24"/>
          <w:lang w:val="ru-RU"/>
        </w:rPr>
        <w:t>Введите свой вариант:</w:t>
      </w:r>
    </w:p>
    <w:p w14:paraId="0C3571F0" w14:textId="77777777" w:rsidR="00353AAE" w:rsidRPr="002E6551" w:rsidRDefault="00234B1D">
      <w:pPr>
        <w:autoSpaceDE w:val="0"/>
        <w:autoSpaceDN w:val="0"/>
        <w:spacing w:before="262" w:after="0" w:line="230" w:lineRule="auto"/>
        <w:rPr>
          <w:lang w:val="ru-RU"/>
        </w:rPr>
      </w:pPr>
      <w:r w:rsidRPr="002E6551">
        <w:rPr>
          <w:rFonts w:ascii="Times New Roman" w:eastAsia="Times New Roman" w:hAnsi="Times New Roman"/>
          <w:b/>
          <w:color w:val="000000"/>
          <w:sz w:val="24"/>
          <w:lang w:val="ru-RU"/>
        </w:rPr>
        <w:t>МЕТОДИЧЕСКИЕ МАТЕРИАЛЫ ДЛЯ УЧИТЕЛЯ</w:t>
      </w:r>
    </w:p>
    <w:p w14:paraId="7960BE1B" w14:textId="77777777" w:rsidR="00353AAE" w:rsidRPr="002E6551" w:rsidRDefault="00234B1D">
      <w:pPr>
        <w:autoSpaceDE w:val="0"/>
        <w:autoSpaceDN w:val="0"/>
        <w:spacing w:before="166" w:after="0" w:line="286" w:lineRule="auto"/>
        <w:rPr>
          <w:lang w:val="ru-RU"/>
        </w:rPr>
      </w:pPr>
      <w:r w:rsidRPr="002E6551">
        <w:rPr>
          <w:rFonts w:ascii="Times New Roman" w:eastAsia="Times New Roman" w:hAnsi="Times New Roman"/>
          <w:color w:val="000000"/>
          <w:sz w:val="24"/>
          <w:lang w:val="ru-RU"/>
        </w:rPr>
        <w:t xml:space="preserve">1. Автор Буцко Е.В., Мерзляк А.Г., Полонский В.Б. Серия Линия УМК А. Г. Мерзляка. Математика (5-6) Класс 5 класс Предмет Математика Издательство ВЕНТАНА-ГРАФ, корпорация "Российский учебник" Вид продукции Методическое пособие </w:t>
      </w:r>
      <w:r w:rsidRPr="002E6551">
        <w:rPr>
          <w:lang w:val="ru-RU"/>
        </w:rPr>
        <w:br/>
      </w:r>
      <w:r w:rsidRPr="002E6551">
        <w:rPr>
          <w:rFonts w:ascii="Times New Roman" w:eastAsia="Times New Roman" w:hAnsi="Times New Roman"/>
          <w:color w:val="000000"/>
          <w:sz w:val="24"/>
          <w:lang w:val="ru-RU"/>
        </w:rPr>
        <w:t xml:space="preserve">2. Автор Мерзляк А.Г., Полонский В.Б., Якир М.С. Серия Линия УМК А. Г. Мерзляка. Математика (5-6) Класс 5 класс Предмет Математика Издательство ВЕНТАНА-ГРАФ, корпорация "Российский учебник" Вид продукции Рабочая тетрадь 1 </w:t>
      </w:r>
      <w:r w:rsidRPr="002E6551">
        <w:rPr>
          <w:lang w:val="ru-RU"/>
        </w:rPr>
        <w:br/>
      </w:r>
      <w:proofErr w:type="gramStart"/>
      <w:r w:rsidRPr="002E6551">
        <w:rPr>
          <w:rFonts w:ascii="Times New Roman" w:eastAsia="Times New Roman" w:hAnsi="Times New Roman"/>
          <w:color w:val="000000"/>
          <w:sz w:val="24"/>
          <w:lang w:val="ru-RU"/>
        </w:rPr>
        <w:t>3.Автор</w:t>
      </w:r>
      <w:proofErr w:type="gramEnd"/>
      <w:r w:rsidRPr="002E6551">
        <w:rPr>
          <w:rFonts w:ascii="Times New Roman" w:eastAsia="Times New Roman" w:hAnsi="Times New Roman"/>
          <w:color w:val="000000"/>
          <w:sz w:val="24"/>
          <w:lang w:val="ru-RU"/>
        </w:rPr>
        <w:t xml:space="preserve"> Мерзляк А.Г., Полонский В.Б., Якир М.С. Серия Линия УМК А. Г. Мерзляка. Математика (5-6) Класс 5 класс Предмет Математика Издательство ВЕНТАНА-ГРАФ, корпорация "Российский учебник" Вид продукции Рабочая тетрадь 2 </w:t>
      </w:r>
      <w:r w:rsidRPr="002E6551">
        <w:rPr>
          <w:lang w:val="ru-RU"/>
        </w:rPr>
        <w:br/>
      </w:r>
      <w:proofErr w:type="gramStart"/>
      <w:r w:rsidRPr="002E6551">
        <w:rPr>
          <w:rFonts w:ascii="Times New Roman" w:eastAsia="Times New Roman" w:hAnsi="Times New Roman"/>
          <w:color w:val="000000"/>
          <w:sz w:val="24"/>
          <w:lang w:val="ru-RU"/>
        </w:rPr>
        <w:t>4.Автор</w:t>
      </w:r>
      <w:proofErr w:type="gramEnd"/>
      <w:r w:rsidRPr="002E6551">
        <w:rPr>
          <w:rFonts w:ascii="Times New Roman" w:eastAsia="Times New Roman" w:hAnsi="Times New Roman"/>
          <w:color w:val="000000"/>
          <w:sz w:val="24"/>
          <w:lang w:val="ru-RU"/>
        </w:rPr>
        <w:t xml:space="preserve"> Мерзляк А.Г., Полонский В.Б., Рабинович Е.М. Серия Линия УМК А. Г. Мерзляка.</w:t>
      </w:r>
    </w:p>
    <w:p w14:paraId="0F69FB50" w14:textId="77777777" w:rsidR="00353AAE" w:rsidRPr="002E6551" w:rsidRDefault="00234B1D">
      <w:pPr>
        <w:autoSpaceDE w:val="0"/>
        <w:autoSpaceDN w:val="0"/>
        <w:spacing w:before="70" w:after="0" w:line="281" w:lineRule="auto"/>
        <w:ind w:right="288"/>
        <w:rPr>
          <w:lang w:val="ru-RU"/>
        </w:rPr>
      </w:pPr>
      <w:r w:rsidRPr="002E6551">
        <w:rPr>
          <w:rFonts w:ascii="Times New Roman" w:eastAsia="Times New Roman" w:hAnsi="Times New Roman"/>
          <w:color w:val="000000"/>
          <w:sz w:val="24"/>
          <w:lang w:val="ru-RU"/>
        </w:rPr>
        <w:t xml:space="preserve">Математика (5-6) Класс 5 класс Предмет Математика Издательство ВЕНТАНА-ГРАФ, корпорация "Российский учебник" Название: Дидактические материалы </w:t>
      </w:r>
      <w:r w:rsidRPr="002E6551">
        <w:rPr>
          <w:lang w:val="ru-RU"/>
        </w:rPr>
        <w:br/>
      </w:r>
      <w:proofErr w:type="gramStart"/>
      <w:r w:rsidRPr="002E6551">
        <w:rPr>
          <w:rFonts w:ascii="Times New Roman" w:eastAsia="Times New Roman" w:hAnsi="Times New Roman"/>
          <w:color w:val="000000"/>
          <w:sz w:val="24"/>
          <w:lang w:val="ru-RU"/>
        </w:rPr>
        <w:t>5.Автор</w:t>
      </w:r>
      <w:proofErr w:type="gramEnd"/>
      <w:r w:rsidRPr="002E6551">
        <w:rPr>
          <w:rFonts w:ascii="Times New Roman" w:eastAsia="Times New Roman" w:hAnsi="Times New Roman"/>
          <w:color w:val="000000"/>
          <w:sz w:val="24"/>
          <w:lang w:val="ru-RU"/>
        </w:rPr>
        <w:t xml:space="preserve"> Буцко Е.В. Серия Линия УМК А. Г. Мерзляка. Математика (5-6) Класс 5 класс Предмет Математика Издательство ВЕНТАНА-ГРАФ, корпорация "Российский учебник" Название: Контрольные работы </w:t>
      </w:r>
      <w:r w:rsidRPr="002E6551">
        <w:rPr>
          <w:lang w:val="ru-RU"/>
        </w:rPr>
        <w:br/>
      </w:r>
      <w:r w:rsidRPr="002E6551">
        <w:rPr>
          <w:rFonts w:ascii="Times New Roman" w:eastAsia="Times New Roman" w:hAnsi="Times New Roman"/>
          <w:color w:val="000000"/>
          <w:sz w:val="24"/>
          <w:lang w:val="ru-RU"/>
        </w:rPr>
        <w:t xml:space="preserve">6. Электронное учебное пособие к учебнику математики для 5 класса </w:t>
      </w:r>
      <w:proofErr w:type="spellStart"/>
      <w:r w:rsidRPr="002E6551">
        <w:rPr>
          <w:rFonts w:ascii="Times New Roman" w:eastAsia="Times New Roman" w:hAnsi="Times New Roman"/>
          <w:color w:val="000000"/>
          <w:sz w:val="24"/>
          <w:lang w:val="ru-RU"/>
        </w:rPr>
        <w:t>А.Г.Мерзляка</w:t>
      </w:r>
      <w:proofErr w:type="spellEnd"/>
      <w:r w:rsidRPr="002E6551">
        <w:rPr>
          <w:rFonts w:ascii="Times New Roman" w:eastAsia="Times New Roman" w:hAnsi="Times New Roman"/>
          <w:color w:val="000000"/>
          <w:sz w:val="24"/>
          <w:lang w:val="ru-RU"/>
        </w:rPr>
        <w:t xml:space="preserve"> и др. 2.0</w:t>
      </w:r>
    </w:p>
    <w:p w14:paraId="6FDAD5F2" w14:textId="77777777" w:rsidR="00353AAE" w:rsidRPr="002E6551" w:rsidRDefault="00234B1D">
      <w:pPr>
        <w:autoSpaceDE w:val="0"/>
        <w:autoSpaceDN w:val="0"/>
        <w:spacing w:before="262" w:after="0" w:line="230" w:lineRule="auto"/>
        <w:rPr>
          <w:lang w:val="ru-RU"/>
        </w:rPr>
      </w:pPr>
      <w:r w:rsidRPr="002E6551">
        <w:rPr>
          <w:rFonts w:ascii="Times New Roman" w:eastAsia="Times New Roman" w:hAnsi="Times New Roman"/>
          <w:b/>
          <w:color w:val="000000"/>
          <w:sz w:val="24"/>
          <w:lang w:val="ru-RU"/>
        </w:rPr>
        <w:t>ЦИФРОВЫЕ ОБРАЗОВАТЕЛЬНЫЕ РЕСУРСЫ И РЕСУРСЫ СЕТИ ИНТЕРНЕТ</w:t>
      </w:r>
    </w:p>
    <w:p w14:paraId="394E935C" w14:textId="77777777" w:rsidR="00353AAE" w:rsidRPr="002E6551" w:rsidRDefault="00234B1D">
      <w:pPr>
        <w:autoSpaceDE w:val="0"/>
        <w:autoSpaceDN w:val="0"/>
        <w:spacing w:before="166" w:after="0" w:line="262" w:lineRule="auto"/>
        <w:ind w:right="288"/>
        <w:rPr>
          <w:lang w:val="ru-RU"/>
        </w:rPr>
      </w:pPr>
      <w:r w:rsidRPr="002E6551">
        <w:rPr>
          <w:rFonts w:ascii="Times New Roman" w:eastAsia="Times New Roman" w:hAnsi="Times New Roman"/>
          <w:color w:val="000000"/>
          <w:sz w:val="24"/>
          <w:lang w:val="ru-RU"/>
        </w:rPr>
        <w:t xml:space="preserve">1. Министерство образования РФ: </w:t>
      </w:r>
      <w:r>
        <w:rPr>
          <w:rFonts w:ascii="Times New Roman" w:eastAsia="Times New Roman" w:hAnsi="Times New Roman"/>
          <w:color w:val="000000"/>
          <w:sz w:val="24"/>
        </w:rPr>
        <w:t>http</w:t>
      </w:r>
      <w:r w:rsidRPr="002E6551">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infonnika</w:t>
      </w:r>
      <w:proofErr w:type="spellEnd"/>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2E6551">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2E6551">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2E6551">
        <w:rPr>
          <w:rFonts w:ascii="Times New Roman" w:eastAsia="Times New Roman" w:hAnsi="Times New Roman"/>
          <w:color w:val="000000"/>
          <w:sz w:val="24"/>
          <w:lang w:val="ru-RU"/>
        </w:rPr>
        <w:t>.</w:t>
      </w:r>
      <w:r>
        <w:rPr>
          <w:rFonts w:ascii="Times New Roman" w:eastAsia="Times New Roman" w:hAnsi="Times New Roman"/>
          <w:color w:val="000000"/>
          <w:sz w:val="24"/>
        </w:rPr>
        <w:t>ed</w:t>
      </w:r>
      <w:r w:rsidRPr="002E6551">
        <w:rPr>
          <w:rFonts w:ascii="Times New Roman" w:eastAsia="Times New Roman" w:hAnsi="Times New Roman"/>
          <w:color w:val="000000"/>
          <w:sz w:val="24"/>
          <w:lang w:val="ru-RU"/>
        </w:rPr>
        <w:t>.</w:t>
      </w:r>
      <w:r>
        <w:rPr>
          <w:rFonts w:ascii="Times New Roman" w:eastAsia="Times New Roman" w:hAnsi="Times New Roman"/>
          <w:color w:val="000000"/>
          <w:sz w:val="24"/>
        </w:rPr>
        <w:t>gov</w:t>
      </w:r>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2E6551">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2E6551">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2E6551">
        <w:rPr>
          <w:rFonts w:ascii="Times New Roman" w:eastAsia="Times New Roman" w:hAnsi="Times New Roman"/>
          <w:color w:val="000000"/>
          <w:sz w:val="24"/>
          <w:lang w:val="ru-RU"/>
        </w:rPr>
        <w:t xml:space="preserve">/. Тестирование </w:t>
      </w:r>
      <w:r>
        <w:rPr>
          <w:rFonts w:ascii="Times New Roman" w:eastAsia="Times New Roman" w:hAnsi="Times New Roman"/>
          <w:color w:val="000000"/>
          <w:sz w:val="24"/>
        </w:rPr>
        <w:t>online</w:t>
      </w:r>
      <w:r w:rsidRPr="002E6551">
        <w:rPr>
          <w:rFonts w:ascii="Times New Roman" w:eastAsia="Times New Roman" w:hAnsi="Times New Roman"/>
          <w:color w:val="000000"/>
          <w:sz w:val="24"/>
          <w:lang w:val="ru-RU"/>
        </w:rPr>
        <w:t xml:space="preserve">: 5-11 классы: </w:t>
      </w:r>
      <w:proofErr w:type="gramStart"/>
      <w:r>
        <w:rPr>
          <w:rFonts w:ascii="Times New Roman" w:eastAsia="Times New Roman" w:hAnsi="Times New Roman"/>
          <w:color w:val="000000"/>
          <w:sz w:val="24"/>
        </w:rPr>
        <w:t>http</w:t>
      </w:r>
      <w:r w:rsidRPr="002E6551">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kokch</w:t>
      </w:r>
      <w:proofErr w:type="spellEnd"/>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kts</w:t>
      </w:r>
      <w:proofErr w:type="spellEnd"/>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cdo</w:t>
      </w:r>
      <w:proofErr w:type="spellEnd"/>
      <w:r w:rsidRPr="002E6551">
        <w:rPr>
          <w:rFonts w:ascii="Times New Roman" w:eastAsia="Times New Roman" w:hAnsi="Times New Roman"/>
          <w:color w:val="000000"/>
          <w:sz w:val="24"/>
          <w:lang w:val="ru-RU"/>
        </w:rPr>
        <w:t>/ .</w:t>
      </w:r>
      <w:proofErr w:type="gramEnd"/>
    </w:p>
    <w:p w14:paraId="16780060" w14:textId="77777777" w:rsidR="00353AAE" w:rsidRPr="002E6551" w:rsidRDefault="00234B1D">
      <w:pPr>
        <w:autoSpaceDE w:val="0"/>
        <w:autoSpaceDN w:val="0"/>
        <w:spacing w:before="70" w:after="0" w:line="271" w:lineRule="auto"/>
        <w:ind w:right="1728"/>
        <w:rPr>
          <w:lang w:val="ru-RU"/>
        </w:rPr>
      </w:pPr>
      <w:r w:rsidRPr="002E6551">
        <w:rPr>
          <w:rFonts w:ascii="Times New Roman" w:eastAsia="Times New Roman" w:hAnsi="Times New Roman"/>
          <w:color w:val="000000"/>
          <w:sz w:val="24"/>
          <w:lang w:val="ru-RU"/>
        </w:rPr>
        <w:t xml:space="preserve">2. Педагогическая мастерская, уроки в Интернет и многое другое: </w:t>
      </w:r>
      <w:r>
        <w:rPr>
          <w:rFonts w:ascii="Times New Roman" w:eastAsia="Times New Roman" w:hAnsi="Times New Roman"/>
          <w:color w:val="000000"/>
          <w:sz w:val="24"/>
        </w:rPr>
        <w:t>http</w:t>
      </w:r>
      <w:r w:rsidRPr="002E6551">
        <w:rPr>
          <w:rFonts w:ascii="Times New Roman" w:eastAsia="Times New Roman" w:hAnsi="Times New Roman"/>
          <w:color w:val="000000"/>
          <w:sz w:val="24"/>
          <w:lang w:val="ru-RU"/>
        </w:rPr>
        <w:t>://</w:t>
      </w:r>
      <w:r>
        <w:rPr>
          <w:rFonts w:ascii="Times New Roman" w:eastAsia="Times New Roman" w:hAnsi="Times New Roman"/>
          <w:color w:val="000000"/>
          <w:sz w:val="24"/>
        </w:rPr>
        <w:t>teacher</w:t>
      </w:r>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fio</w:t>
      </w:r>
      <w:proofErr w:type="spellEnd"/>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2E6551">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2E6551">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fcior</w:t>
      </w:r>
      <w:proofErr w:type="spellEnd"/>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2E6551">
        <w:rPr>
          <w:rFonts w:ascii="Times New Roman" w:eastAsia="Times New Roman" w:hAnsi="Times New Roman"/>
          <w:color w:val="000000"/>
          <w:sz w:val="24"/>
          <w:lang w:val="ru-RU"/>
        </w:rPr>
        <w:t>;</w:t>
      </w:r>
      <w:r>
        <w:rPr>
          <w:rFonts w:ascii="Times New Roman" w:eastAsia="Times New Roman" w:hAnsi="Times New Roman"/>
          <w:color w:val="000000"/>
          <w:sz w:val="24"/>
        </w:rPr>
        <w:t>http</w:t>
      </w:r>
      <w:r w:rsidRPr="002E6551">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schoolcollection</w:t>
      </w:r>
      <w:proofErr w:type="spellEnd"/>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2E6551">
        <w:rPr>
          <w:rFonts w:ascii="Times New Roman" w:eastAsia="Times New Roman" w:hAnsi="Times New Roman"/>
          <w:color w:val="000000"/>
          <w:sz w:val="24"/>
          <w:lang w:val="ru-RU"/>
        </w:rPr>
        <w:t xml:space="preserve">/ </w:t>
      </w:r>
      <w:r w:rsidRPr="002E6551">
        <w:rPr>
          <w:lang w:val="ru-RU"/>
        </w:rPr>
        <w:br/>
      </w:r>
      <w:r w:rsidRPr="002E6551">
        <w:rPr>
          <w:rFonts w:ascii="Times New Roman" w:eastAsia="Times New Roman" w:hAnsi="Times New Roman"/>
          <w:color w:val="000000"/>
          <w:sz w:val="24"/>
          <w:lang w:val="ru-RU"/>
        </w:rPr>
        <w:t>3</w:t>
      </w:r>
      <w:proofErr w:type="gramStart"/>
      <w:r w:rsidRPr="002E6551">
        <w:rPr>
          <w:rFonts w:ascii="Times New Roman" w:eastAsia="Times New Roman" w:hAnsi="Times New Roman"/>
          <w:color w:val="000000"/>
          <w:sz w:val="24"/>
          <w:lang w:val="ru-RU"/>
        </w:rPr>
        <w:t>. .Новые</w:t>
      </w:r>
      <w:proofErr w:type="gramEnd"/>
      <w:r w:rsidRPr="002E6551">
        <w:rPr>
          <w:rFonts w:ascii="Times New Roman" w:eastAsia="Times New Roman" w:hAnsi="Times New Roman"/>
          <w:color w:val="000000"/>
          <w:sz w:val="24"/>
          <w:lang w:val="ru-RU"/>
        </w:rPr>
        <w:t xml:space="preserve"> технологии в образовании: </w:t>
      </w:r>
      <w:r>
        <w:rPr>
          <w:rFonts w:ascii="Times New Roman" w:eastAsia="Times New Roman" w:hAnsi="Times New Roman"/>
          <w:color w:val="000000"/>
          <w:sz w:val="24"/>
        </w:rPr>
        <w:t>http</w:t>
      </w:r>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secna</w:t>
      </w:r>
      <w:proofErr w:type="spellEnd"/>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2E6551">
        <w:rPr>
          <w:rFonts w:ascii="Times New Roman" w:eastAsia="Times New Roman" w:hAnsi="Times New Roman"/>
          <w:color w:val="000000"/>
          <w:sz w:val="24"/>
          <w:lang w:val="ru-RU"/>
        </w:rPr>
        <w:t>/</w:t>
      </w:r>
      <w:r>
        <w:rPr>
          <w:rFonts w:ascii="Times New Roman" w:eastAsia="Times New Roman" w:hAnsi="Times New Roman"/>
          <w:color w:val="000000"/>
          <w:sz w:val="24"/>
        </w:rPr>
        <w:t>main</w:t>
      </w:r>
      <w:r w:rsidRPr="002E6551">
        <w:rPr>
          <w:rFonts w:ascii="Times New Roman" w:eastAsia="Times New Roman" w:hAnsi="Times New Roman"/>
          <w:color w:val="000000"/>
          <w:sz w:val="24"/>
          <w:lang w:val="ru-RU"/>
        </w:rPr>
        <w:t>/.</w:t>
      </w:r>
    </w:p>
    <w:p w14:paraId="14B30F16" w14:textId="77777777" w:rsidR="00353AAE" w:rsidRPr="002E6551" w:rsidRDefault="00234B1D">
      <w:pPr>
        <w:autoSpaceDE w:val="0"/>
        <w:autoSpaceDN w:val="0"/>
        <w:spacing w:before="72" w:after="0" w:line="262" w:lineRule="auto"/>
        <w:ind w:right="1584"/>
        <w:rPr>
          <w:lang w:val="ru-RU"/>
        </w:rPr>
      </w:pPr>
      <w:r w:rsidRPr="002E6551">
        <w:rPr>
          <w:rFonts w:ascii="Times New Roman" w:eastAsia="Times New Roman" w:hAnsi="Times New Roman"/>
          <w:color w:val="000000"/>
          <w:sz w:val="24"/>
          <w:lang w:val="ru-RU"/>
        </w:rPr>
        <w:t xml:space="preserve">4. Путеводитель «В мире науки» для школьников: </w:t>
      </w:r>
      <w:r>
        <w:rPr>
          <w:rFonts w:ascii="Times New Roman" w:eastAsia="Times New Roman" w:hAnsi="Times New Roman"/>
          <w:color w:val="000000"/>
          <w:sz w:val="24"/>
        </w:rPr>
        <w:t>http</w:t>
      </w:r>
      <w:r w:rsidRPr="002E6551">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uic</w:t>
      </w:r>
      <w:proofErr w:type="spellEnd"/>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ssu</w:t>
      </w:r>
      <w:proofErr w:type="spellEnd"/>
      <w:r w:rsidRPr="002E6551">
        <w:rPr>
          <w:rFonts w:ascii="Times New Roman" w:eastAsia="Times New Roman" w:hAnsi="Times New Roman"/>
          <w:color w:val="000000"/>
          <w:sz w:val="24"/>
          <w:lang w:val="ru-RU"/>
        </w:rPr>
        <w:t>.</w:t>
      </w:r>
      <w:r>
        <w:rPr>
          <w:rFonts w:ascii="Times New Roman" w:eastAsia="Times New Roman" w:hAnsi="Times New Roman"/>
          <w:color w:val="000000"/>
          <w:sz w:val="24"/>
        </w:rPr>
        <w:t>samara</w:t>
      </w:r>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rul</w:t>
      </w:r>
      <w:proofErr w:type="spellEnd"/>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nauka</w:t>
      </w:r>
      <w:proofErr w:type="spellEnd"/>
      <w:r w:rsidRPr="002E6551">
        <w:rPr>
          <w:rFonts w:ascii="Times New Roman" w:eastAsia="Times New Roman" w:hAnsi="Times New Roman"/>
          <w:color w:val="000000"/>
          <w:sz w:val="24"/>
          <w:lang w:val="ru-RU"/>
        </w:rPr>
        <w:t xml:space="preserve">/. 5. </w:t>
      </w:r>
      <w:proofErr w:type="spellStart"/>
      <w:r w:rsidRPr="002E6551">
        <w:rPr>
          <w:rFonts w:ascii="Times New Roman" w:eastAsia="Times New Roman" w:hAnsi="Times New Roman"/>
          <w:color w:val="000000"/>
          <w:sz w:val="24"/>
          <w:lang w:val="ru-RU"/>
        </w:rPr>
        <w:t>Мегаэнциклопедия</w:t>
      </w:r>
      <w:proofErr w:type="spellEnd"/>
      <w:r w:rsidRPr="002E6551">
        <w:rPr>
          <w:rFonts w:ascii="Times New Roman" w:eastAsia="Times New Roman" w:hAnsi="Times New Roman"/>
          <w:color w:val="000000"/>
          <w:sz w:val="24"/>
          <w:lang w:val="ru-RU"/>
        </w:rPr>
        <w:t xml:space="preserve"> Кирилла и Мефодия: </w:t>
      </w:r>
      <w:r>
        <w:rPr>
          <w:rFonts w:ascii="Times New Roman" w:eastAsia="Times New Roman" w:hAnsi="Times New Roman"/>
          <w:color w:val="000000"/>
          <w:sz w:val="24"/>
        </w:rPr>
        <w:t>http</w:t>
      </w:r>
      <w:r w:rsidRPr="002E6551">
        <w:rPr>
          <w:rFonts w:ascii="Times New Roman" w:eastAsia="Times New Roman" w:hAnsi="Times New Roman"/>
          <w:color w:val="000000"/>
          <w:sz w:val="24"/>
          <w:lang w:val="ru-RU"/>
        </w:rPr>
        <w:t>://</w:t>
      </w:r>
      <w:r>
        <w:rPr>
          <w:rFonts w:ascii="Times New Roman" w:eastAsia="Times New Roman" w:hAnsi="Times New Roman"/>
          <w:color w:val="000000"/>
          <w:sz w:val="24"/>
        </w:rPr>
        <w:t>mega</w:t>
      </w:r>
      <w:r w:rsidRPr="002E6551">
        <w:rPr>
          <w:rFonts w:ascii="Times New Roman" w:eastAsia="Times New Roman" w:hAnsi="Times New Roman"/>
          <w:color w:val="000000"/>
          <w:sz w:val="24"/>
          <w:lang w:val="ru-RU"/>
        </w:rPr>
        <w:t>.</w:t>
      </w:r>
      <w:r>
        <w:rPr>
          <w:rFonts w:ascii="Times New Roman" w:eastAsia="Times New Roman" w:hAnsi="Times New Roman"/>
          <w:color w:val="000000"/>
          <w:sz w:val="24"/>
        </w:rPr>
        <w:t>km</w:t>
      </w:r>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2E6551">
        <w:rPr>
          <w:rFonts w:ascii="Times New Roman" w:eastAsia="Times New Roman" w:hAnsi="Times New Roman"/>
          <w:color w:val="000000"/>
          <w:sz w:val="24"/>
          <w:lang w:val="ru-RU"/>
        </w:rPr>
        <w:t>.</w:t>
      </w:r>
    </w:p>
    <w:p w14:paraId="345678EA" w14:textId="77777777" w:rsidR="00353AAE" w:rsidRPr="002E6551" w:rsidRDefault="00234B1D">
      <w:pPr>
        <w:autoSpaceDE w:val="0"/>
        <w:autoSpaceDN w:val="0"/>
        <w:spacing w:before="70" w:after="0" w:line="230" w:lineRule="auto"/>
        <w:rPr>
          <w:lang w:val="ru-RU"/>
        </w:rPr>
      </w:pPr>
      <w:r w:rsidRPr="002E6551">
        <w:rPr>
          <w:rFonts w:ascii="Times New Roman" w:eastAsia="Times New Roman" w:hAnsi="Times New Roman"/>
          <w:color w:val="000000"/>
          <w:sz w:val="24"/>
          <w:lang w:val="ru-RU"/>
        </w:rPr>
        <w:t xml:space="preserve">6. Сайты «Мир энциклопедий», </w:t>
      </w:r>
      <w:proofErr w:type="gramStart"/>
      <w:r>
        <w:rPr>
          <w:rFonts w:ascii="Times New Roman" w:eastAsia="Times New Roman" w:hAnsi="Times New Roman"/>
          <w:color w:val="000000"/>
          <w:sz w:val="24"/>
        </w:rPr>
        <w:t>http</w:t>
      </w:r>
      <w:r w:rsidRPr="002E6551">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rubricon</w:t>
      </w:r>
      <w:proofErr w:type="spellEnd"/>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ruI</w:t>
      </w:r>
      <w:proofErr w:type="spellEnd"/>
      <w:r w:rsidRPr="002E6551">
        <w:rPr>
          <w:rFonts w:ascii="Times New Roman" w:eastAsia="Times New Roman" w:hAnsi="Times New Roman"/>
          <w:color w:val="000000"/>
          <w:sz w:val="24"/>
          <w:lang w:val="ru-RU"/>
        </w:rPr>
        <w:t xml:space="preserve"> ;</w:t>
      </w:r>
      <w:proofErr w:type="gramEnd"/>
      <w:r w:rsidRPr="002E6551">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2E6551">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2E6551">
        <w:rPr>
          <w:rFonts w:ascii="Times New Roman" w:eastAsia="Times New Roman" w:hAnsi="Times New Roman"/>
          <w:color w:val="000000"/>
          <w:sz w:val="24"/>
          <w:lang w:val="ru-RU"/>
        </w:rPr>
        <w:t>.</w:t>
      </w:r>
      <w:r>
        <w:rPr>
          <w:rFonts w:ascii="Times New Roman" w:eastAsia="Times New Roman" w:hAnsi="Times New Roman"/>
          <w:color w:val="000000"/>
          <w:sz w:val="24"/>
        </w:rPr>
        <w:t>encyclopedia</w:t>
      </w:r>
      <w:r w:rsidRPr="002E65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2E6551">
        <w:rPr>
          <w:rFonts w:ascii="Times New Roman" w:eastAsia="Times New Roman" w:hAnsi="Times New Roman"/>
          <w:color w:val="000000"/>
          <w:sz w:val="24"/>
          <w:lang w:val="ru-RU"/>
        </w:rPr>
        <w:t>1.</w:t>
      </w:r>
    </w:p>
    <w:p w14:paraId="74696C24" w14:textId="77777777" w:rsidR="00353AAE" w:rsidRPr="002E6551" w:rsidRDefault="00353AAE">
      <w:pPr>
        <w:rPr>
          <w:lang w:val="ru-RU"/>
        </w:rPr>
        <w:sectPr w:rsidR="00353AAE" w:rsidRPr="002E6551">
          <w:pgSz w:w="11900" w:h="16840"/>
          <w:pgMar w:top="298" w:right="650" w:bottom="1440" w:left="666" w:header="720" w:footer="720" w:gutter="0"/>
          <w:cols w:space="720" w:equalWidth="0">
            <w:col w:w="10584" w:space="0"/>
          </w:cols>
          <w:docGrid w:linePitch="360"/>
        </w:sectPr>
      </w:pPr>
    </w:p>
    <w:p w14:paraId="0B6697B1" w14:textId="77777777" w:rsidR="00353AAE" w:rsidRPr="002E6551" w:rsidRDefault="00353AAE">
      <w:pPr>
        <w:autoSpaceDE w:val="0"/>
        <w:autoSpaceDN w:val="0"/>
        <w:spacing w:after="78" w:line="220" w:lineRule="exact"/>
        <w:rPr>
          <w:lang w:val="ru-RU"/>
        </w:rPr>
      </w:pPr>
    </w:p>
    <w:p w14:paraId="79D62974" w14:textId="77777777" w:rsidR="00353AAE" w:rsidRPr="002E6551" w:rsidRDefault="00234B1D">
      <w:pPr>
        <w:autoSpaceDE w:val="0"/>
        <w:autoSpaceDN w:val="0"/>
        <w:spacing w:after="0" w:line="230" w:lineRule="auto"/>
        <w:rPr>
          <w:lang w:val="ru-RU"/>
        </w:rPr>
      </w:pPr>
      <w:r w:rsidRPr="002E6551">
        <w:rPr>
          <w:rFonts w:ascii="Times New Roman" w:eastAsia="Times New Roman" w:hAnsi="Times New Roman"/>
          <w:b/>
          <w:color w:val="000000"/>
          <w:sz w:val="24"/>
          <w:lang w:val="ru-RU"/>
        </w:rPr>
        <w:t>МАТЕРИАЛЬНО-ТЕХНИЧЕСКОЕ ОБЕСПЕЧЕНИЕ ОБРАЗОВАТЕЛЬНОГО ПРОЦЕССА</w:t>
      </w:r>
    </w:p>
    <w:p w14:paraId="28014446" w14:textId="77777777" w:rsidR="00353AAE" w:rsidRPr="002E6551" w:rsidRDefault="00234B1D">
      <w:pPr>
        <w:autoSpaceDE w:val="0"/>
        <w:autoSpaceDN w:val="0"/>
        <w:spacing w:before="346" w:after="0" w:line="230" w:lineRule="auto"/>
        <w:rPr>
          <w:lang w:val="ru-RU"/>
        </w:rPr>
      </w:pPr>
      <w:r w:rsidRPr="002E6551">
        <w:rPr>
          <w:rFonts w:ascii="Times New Roman" w:eastAsia="Times New Roman" w:hAnsi="Times New Roman"/>
          <w:b/>
          <w:color w:val="000000"/>
          <w:sz w:val="24"/>
          <w:lang w:val="ru-RU"/>
        </w:rPr>
        <w:t>УЧЕБНОЕ ОБОРУДОВАНИЕ</w:t>
      </w:r>
    </w:p>
    <w:p w14:paraId="53A4F218" w14:textId="77777777" w:rsidR="00353AAE" w:rsidRPr="002E6551" w:rsidRDefault="00234B1D">
      <w:pPr>
        <w:autoSpaceDE w:val="0"/>
        <w:autoSpaceDN w:val="0"/>
        <w:spacing w:before="166" w:after="0" w:line="281" w:lineRule="auto"/>
        <w:ind w:right="7488"/>
        <w:rPr>
          <w:lang w:val="ru-RU"/>
        </w:rPr>
      </w:pPr>
      <w:r w:rsidRPr="002E6551">
        <w:rPr>
          <w:rFonts w:ascii="Times New Roman" w:eastAsia="Times New Roman" w:hAnsi="Times New Roman"/>
          <w:color w:val="000000"/>
          <w:sz w:val="24"/>
          <w:lang w:val="ru-RU"/>
        </w:rPr>
        <w:t xml:space="preserve">Мультимедийный компьютер </w:t>
      </w:r>
      <w:r w:rsidRPr="002E6551">
        <w:rPr>
          <w:lang w:val="ru-RU"/>
        </w:rPr>
        <w:br/>
      </w:r>
      <w:r w:rsidRPr="002E6551">
        <w:rPr>
          <w:rFonts w:ascii="Times New Roman" w:eastAsia="Times New Roman" w:hAnsi="Times New Roman"/>
          <w:color w:val="000000"/>
          <w:sz w:val="24"/>
          <w:lang w:val="ru-RU"/>
        </w:rPr>
        <w:t xml:space="preserve">Сканер </w:t>
      </w:r>
      <w:r w:rsidRPr="002E6551">
        <w:rPr>
          <w:lang w:val="ru-RU"/>
        </w:rPr>
        <w:br/>
      </w:r>
      <w:r w:rsidRPr="002E6551">
        <w:rPr>
          <w:rFonts w:ascii="Times New Roman" w:eastAsia="Times New Roman" w:hAnsi="Times New Roman"/>
          <w:color w:val="000000"/>
          <w:sz w:val="24"/>
          <w:lang w:val="ru-RU"/>
        </w:rPr>
        <w:t xml:space="preserve">Принтер лазерный </w:t>
      </w:r>
      <w:r w:rsidRPr="002E6551">
        <w:rPr>
          <w:lang w:val="ru-RU"/>
        </w:rPr>
        <w:br/>
      </w:r>
      <w:r w:rsidRPr="002E6551">
        <w:rPr>
          <w:rFonts w:ascii="Times New Roman" w:eastAsia="Times New Roman" w:hAnsi="Times New Roman"/>
          <w:color w:val="000000"/>
          <w:sz w:val="24"/>
          <w:lang w:val="ru-RU"/>
        </w:rPr>
        <w:t xml:space="preserve">Копировальный аппарат </w:t>
      </w:r>
      <w:r w:rsidRPr="002E6551">
        <w:rPr>
          <w:lang w:val="ru-RU"/>
        </w:rPr>
        <w:br/>
      </w:r>
      <w:proofErr w:type="spellStart"/>
      <w:r w:rsidRPr="002E6551">
        <w:rPr>
          <w:rFonts w:ascii="Times New Roman" w:eastAsia="Times New Roman" w:hAnsi="Times New Roman"/>
          <w:color w:val="000000"/>
          <w:sz w:val="24"/>
          <w:lang w:val="ru-RU"/>
        </w:rPr>
        <w:t>Мультимедиапроектор</w:t>
      </w:r>
      <w:proofErr w:type="spellEnd"/>
      <w:r w:rsidRPr="002E6551">
        <w:rPr>
          <w:rFonts w:ascii="Times New Roman" w:eastAsia="Times New Roman" w:hAnsi="Times New Roman"/>
          <w:color w:val="000000"/>
          <w:sz w:val="24"/>
          <w:lang w:val="ru-RU"/>
        </w:rPr>
        <w:t xml:space="preserve"> </w:t>
      </w:r>
      <w:r w:rsidRPr="002E6551">
        <w:rPr>
          <w:lang w:val="ru-RU"/>
        </w:rPr>
        <w:br/>
      </w:r>
      <w:r w:rsidRPr="002E6551">
        <w:rPr>
          <w:rFonts w:ascii="Times New Roman" w:eastAsia="Times New Roman" w:hAnsi="Times New Roman"/>
          <w:color w:val="000000"/>
          <w:sz w:val="24"/>
          <w:lang w:val="ru-RU"/>
        </w:rPr>
        <w:t>Средства телекоммуникации</w:t>
      </w:r>
    </w:p>
    <w:p w14:paraId="79E85330" w14:textId="77777777" w:rsidR="00353AAE" w:rsidRPr="002E6551" w:rsidRDefault="00234B1D">
      <w:pPr>
        <w:autoSpaceDE w:val="0"/>
        <w:autoSpaceDN w:val="0"/>
        <w:spacing w:before="264" w:after="0" w:line="230" w:lineRule="auto"/>
        <w:rPr>
          <w:lang w:val="ru-RU"/>
        </w:rPr>
      </w:pPr>
      <w:r w:rsidRPr="002E6551">
        <w:rPr>
          <w:rFonts w:ascii="Times New Roman" w:eastAsia="Times New Roman" w:hAnsi="Times New Roman"/>
          <w:b/>
          <w:color w:val="000000"/>
          <w:sz w:val="24"/>
          <w:lang w:val="ru-RU"/>
        </w:rPr>
        <w:t>ОБОРУДОВАНИЕ ДЛЯ ПРОВЕДЕНИЯ ЛАБОРАТОРНЫХ И ПРАКТИЧЕСКИХ РАБОТ</w:t>
      </w:r>
    </w:p>
    <w:p w14:paraId="60CC5BC9" w14:textId="77777777" w:rsidR="00353AAE" w:rsidRPr="002E6551" w:rsidRDefault="00234B1D">
      <w:pPr>
        <w:autoSpaceDE w:val="0"/>
        <w:autoSpaceDN w:val="0"/>
        <w:spacing w:before="168" w:after="0" w:line="230" w:lineRule="auto"/>
        <w:rPr>
          <w:lang w:val="ru-RU"/>
        </w:rPr>
      </w:pPr>
      <w:r w:rsidRPr="002E6551">
        <w:rPr>
          <w:rFonts w:ascii="Times New Roman" w:eastAsia="Times New Roman" w:hAnsi="Times New Roman"/>
          <w:color w:val="000000"/>
          <w:sz w:val="24"/>
          <w:lang w:val="ru-RU"/>
        </w:rPr>
        <w:t>Аудиторная доска с магнитной поверхностью и набором приспособлений для крепления таблиц</w:t>
      </w:r>
    </w:p>
    <w:p w14:paraId="1AEA17E5" w14:textId="77777777" w:rsidR="00353AAE" w:rsidRPr="002E6551" w:rsidRDefault="00353AAE">
      <w:pPr>
        <w:rPr>
          <w:lang w:val="ru-RU"/>
        </w:rPr>
        <w:sectPr w:rsidR="00353AAE" w:rsidRPr="002E6551">
          <w:pgSz w:w="11900" w:h="16840"/>
          <w:pgMar w:top="298" w:right="650" w:bottom="1440" w:left="666" w:header="720" w:footer="720" w:gutter="0"/>
          <w:cols w:space="720" w:equalWidth="0">
            <w:col w:w="10584" w:space="0"/>
          </w:cols>
          <w:docGrid w:linePitch="360"/>
        </w:sectPr>
      </w:pPr>
    </w:p>
    <w:p w14:paraId="21A378EC" w14:textId="77777777" w:rsidR="00234B1D" w:rsidRPr="002E6551" w:rsidRDefault="00234B1D">
      <w:pPr>
        <w:rPr>
          <w:lang w:val="ru-RU"/>
        </w:rPr>
      </w:pPr>
    </w:p>
    <w:sectPr w:rsidR="00234B1D" w:rsidRPr="002E6551" w:rsidSect="00034616">
      <w:pgSz w:w="11900" w:h="16840"/>
      <w:pgMar w:top="1440" w:right="1440" w:bottom="1440" w:left="1440" w:header="720" w:footer="720" w:gutter="0"/>
      <w:cols w:space="720" w:equalWidth="0">
        <w:col w:w="10584" w:space="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074FE" w14:textId="77777777" w:rsidR="00EE6BC7" w:rsidRDefault="00EE6BC7" w:rsidP="002E6551">
      <w:pPr>
        <w:spacing w:after="0" w:line="240" w:lineRule="auto"/>
      </w:pPr>
      <w:r>
        <w:separator/>
      </w:r>
    </w:p>
  </w:endnote>
  <w:endnote w:type="continuationSeparator" w:id="0">
    <w:p w14:paraId="48AB6150" w14:textId="77777777" w:rsidR="00EE6BC7" w:rsidRDefault="00EE6BC7" w:rsidP="002E6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9FD28" w14:textId="77777777" w:rsidR="00EE6BC7" w:rsidRDefault="00EE6BC7" w:rsidP="002E6551">
      <w:pPr>
        <w:spacing w:after="0" w:line="240" w:lineRule="auto"/>
      </w:pPr>
      <w:r>
        <w:separator/>
      </w:r>
    </w:p>
  </w:footnote>
  <w:footnote w:type="continuationSeparator" w:id="0">
    <w:p w14:paraId="47FA739B" w14:textId="77777777" w:rsidR="00EE6BC7" w:rsidRDefault="00EE6BC7" w:rsidP="002E6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34B1D"/>
    <w:rsid w:val="0029639D"/>
    <w:rsid w:val="002E6551"/>
    <w:rsid w:val="00326F90"/>
    <w:rsid w:val="00353AAE"/>
    <w:rsid w:val="00411615"/>
    <w:rsid w:val="00AA1D8D"/>
    <w:rsid w:val="00B47730"/>
    <w:rsid w:val="00CB0664"/>
    <w:rsid w:val="00EE6BC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024E4A"/>
  <w14:defaultImageDpi w14:val="300"/>
  <w15:docId w15:val="{3D1BEAEA-55A5-4858-9AC2-45E9AF56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9486</Words>
  <Characters>54071</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Пользователь Windows</cp:lastModifiedBy>
  <cp:revision>5</cp:revision>
  <dcterms:created xsi:type="dcterms:W3CDTF">2013-12-23T23:15:00Z</dcterms:created>
  <dcterms:modified xsi:type="dcterms:W3CDTF">2022-08-30T03:30:00Z</dcterms:modified>
  <cp:category/>
</cp:coreProperties>
</file>