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0" w:right="259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Красноярского края</w:t>
      </w:r>
    </w:p>
    <w:p>
      <w:pPr>
        <w:autoSpaceDN w:val="0"/>
        <w:tabs>
          <w:tab w:pos="4112" w:val="left"/>
        </w:tabs>
        <w:autoSpaceDE w:val="0"/>
        <w:widowControl/>
        <w:spacing w:line="262" w:lineRule="auto" w:before="670" w:after="0"/>
        <w:ind w:left="264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Муниципальное казённое учреждение "Управление образования администрации Канского района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Красноярского края"</w:t>
      </w:r>
    </w:p>
    <w:p>
      <w:pPr>
        <w:autoSpaceDN w:val="0"/>
        <w:autoSpaceDE w:val="0"/>
        <w:widowControl/>
        <w:spacing w:line="230" w:lineRule="auto" w:before="672" w:after="1376"/>
        <w:ind w:left="0" w:right="352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«Сотниковская СОШ»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52"/>
        <w:gridCol w:w="3452"/>
        <w:gridCol w:w="3452"/>
      </w:tblGrid>
      <w:tr>
        <w:trPr>
          <w:trHeight w:hRule="exact" w:val="276"/>
        </w:trPr>
        <w:tc>
          <w:tcPr>
            <w:tcW w:type="dxa" w:w="34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5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50" w:after="0"/>
              <w:ind w:left="1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2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50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02"/>
        </w:trPr>
        <w:tc>
          <w:tcPr>
            <w:tcW w:type="dxa" w:w="34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ШМО учителей гуманитарного цикла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директора по УВР МБОУ</w:t>
            </w:r>
          </w:p>
        </w:tc>
        <w:tc>
          <w:tcPr>
            <w:tcW w:type="dxa" w:w="32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 МБОУ "Сотниковская</w:t>
            </w:r>
          </w:p>
        </w:tc>
      </w:tr>
      <w:tr>
        <w:trPr>
          <w:trHeight w:hRule="exact" w:val="400"/>
        </w:trPr>
        <w:tc>
          <w:tcPr>
            <w:tcW w:type="dxa" w:w="34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74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______________Акулова А.Н.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1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"Сотниковская СОШ"</w:t>
            </w:r>
          </w:p>
        </w:tc>
        <w:tc>
          <w:tcPr>
            <w:tcW w:type="dxa" w:w="32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СОШ"</w:t>
            </w:r>
          </w:p>
        </w:tc>
      </w:tr>
      <w:tr>
        <w:trPr>
          <w:trHeight w:hRule="exact" w:val="400"/>
        </w:trPr>
        <w:tc>
          <w:tcPr>
            <w:tcW w:type="dxa" w:w="340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202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№1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1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______________Сибилева О.М.</w:t>
            </w:r>
          </w:p>
        </w:tc>
        <w:tc>
          <w:tcPr>
            <w:tcW w:type="dxa" w:w="32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______________Полотовская Е.В.</w:t>
            </w:r>
          </w:p>
        </w:tc>
      </w:tr>
      <w:tr>
        <w:trPr>
          <w:trHeight w:hRule="exact" w:val="118"/>
        </w:trPr>
        <w:tc>
          <w:tcPr>
            <w:tcW w:type="dxa" w:w="3452"/>
            <w:vMerge/>
            <w:tcBorders/>
          </w:tcPr>
          <w:p/>
        </w:tc>
        <w:tc>
          <w:tcPr>
            <w:tcW w:type="dxa" w:w="35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" w:after="0"/>
              <w:ind w:left="1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№1</w:t>
            </w:r>
          </w:p>
        </w:tc>
        <w:tc>
          <w:tcPr>
            <w:tcW w:type="dxa" w:w="32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№065-ОД</w:t>
            </w:r>
          </w:p>
        </w:tc>
      </w:tr>
      <w:tr>
        <w:trPr>
          <w:trHeight w:hRule="exact" w:val="202"/>
        </w:trPr>
        <w:tc>
          <w:tcPr>
            <w:tcW w:type="dxa" w:w="340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"28" августа2022 г.</w:t>
            </w:r>
          </w:p>
        </w:tc>
        <w:tc>
          <w:tcPr>
            <w:tcW w:type="dxa" w:w="3452"/>
            <w:vMerge/>
            <w:tcBorders/>
          </w:tcPr>
          <w:p/>
        </w:tc>
        <w:tc>
          <w:tcPr>
            <w:tcW w:type="dxa" w:w="3452"/>
            <w:vMerge/>
            <w:tcBorders/>
          </w:tcPr>
          <w:p/>
        </w:tc>
      </w:tr>
      <w:tr>
        <w:trPr>
          <w:trHeight w:hRule="exact" w:val="380"/>
        </w:trPr>
        <w:tc>
          <w:tcPr>
            <w:tcW w:type="dxa" w:w="3452"/>
            <w:vMerge/>
            <w:tcBorders/>
          </w:tcPr>
          <w:p/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1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"28" августа  2022 г.</w:t>
            </w:r>
          </w:p>
        </w:tc>
        <w:tc>
          <w:tcPr>
            <w:tcW w:type="dxa" w:w="32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августа2022 г.</w:t>
            </w:r>
          </w:p>
        </w:tc>
      </w:tr>
    </w:tbl>
    <w:p>
      <w:pPr>
        <w:autoSpaceDN w:val="0"/>
        <w:autoSpaceDE w:val="0"/>
        <w:widowControl/>
        <w:spacing w:line="262" w:lineRule="auto" w:before="978" w:after="0"/>
        <w:ind w:left="3744" w:right="3600" w:firstLine="0"/>
        <w:jc w:val="center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(ID 4507396)</w:t>
      </w:r>
    </w:p>
    <w:p>
      <w:pPr>
        <w:autoSpaceDN w:val="0"/>
        <w:autoSpaceDE w:val="0"/>
        <w:widowControl/>
        <w:spacing w:line="262" w:lineRule="auto" w:before="166" w:after="0"/>
        <w:ind w:left="2160" w:right="1872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курса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«Основы духовно-нравственной культуры народов России»</w:t>
      </w:r>
    </w:p>
    <w:p>
      <w:pPr>
        <w:autoSpaceDN w:val="0"/>
        <w:autoSpaceDE w:val="0"/>
        <w:widowControl/>
        <w:spacing w:line="262" w:lineRule="auto" w:before="670" w:after="0"/>
        <w:ind w:left="3024" w:right="2736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5 класса основного общего образования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62" w:lineRule="auto" w:before="2112" w:after="0"/>
        <w:ind w:left="8426" w:right="0" w:hanging="2976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Составитель: Акулова Александра Николаевна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ОДНКНР</w:t>
      </w:r>
    </w:p>
    <w:p>
      <w:pPr>
        <w:sectPr>
          <w:pgSz w:w="11900" w:h="16840"/>
          <w:pgMar w:top="298" w:right="806" w:bottom="1440" w:left="738" w:header="720" w:footer="720" w:gutter="0"/>
          <w:cols w:space="720" w:num="1" w:equalWidth="0"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51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с. Сотниково 2021</w:t>
      </w:r>
    </w:p>
    <w:p>
      <w:pPr>
        <w:sectPr>
          <w:pgSz w:w="11900" w:h="16840"/>
          <w:pgMar w:top="298" w:right="1440" w:bottom="1440" w:left="1440" w:header="720" w:footer="720" w:gutter="0"/>
          <w:cols w:space="720" w:num="1" w:equalWidth="0"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62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ОБЩАЯ ХАРАКТЕРИСТИКА УЧЕБНОГО КУРСА «ОСНОВЫ ДУХОВНО-НРАВСТВЕННОЙ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КУЛЬТУРЫ НАРОДОВ РОССИИ»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66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Программа по предметной области «Основы духовно-нравственной культуры народов России»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(далее  — ОДНКНР) для 5 классов образовательных организаций составлена в соответствии с: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требованиями Федерального государственного образовательного стандарта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(ФГОС ООО) (утверждён приказом  Министерства просвещения Российской Федерации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 31 мая 2021 г. № 287);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требованиями к результатам освоения программы основного общего образования (личностным,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метапредметным, предметным);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основными подходами к развитию и формированию универсальных учебных действий (УУД)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основного общего образования.</w:t>
      </w:r>
    </w:p>
    <w:p>
      <w:pPr>
        <w:autoSpaceDN w:val="0"/>
        <w:autoSpaceDE w:val="0"/>
        <w:widowControl/>
        <w:spacing w:line="28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программе по данному курсу соблюдается преемственность с Федеральным государственным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образовательным стандартом начального общего образования, а также учитываются возрастные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психологические особенности обучающихся на ступени основного общего образования,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необходимость формирования межпредметных связей. Также в программе учитывается, что данная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дисциплина носит культурологический и воспитательный характер, что позволяет утверждать, что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именно духовно-нравственное развитие обучающихся в духе общероссийской гражданской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идентичности на основе традиционных российских духовно-нравственных ценностей — важнейший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 обучения ОДНКНР.</w:t>
      </w:r>
    </w:p>
    <w:p>
      <w:pPr>
        <w:autoSpaceDN w:val="0"/>
        <w:autoSpaceDE w:val="0"/>
        <w:widowControl/>
        <w:spacing w:line="276" w:lineRule="auto" w:before="7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Сохранение традиционных российских духовно-нравственных ценностей как значимой части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культурного и исторического наследия народов России  — один из ключевых национальных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приоритетов Российской Федерации, способствующих дальнейшей гуманизации и развитию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российского общества, формированию гражданской идентичности у подрастающих поколений.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Согласно Стратегии национальной безопасности Российской Федерации (утверждена указом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Президента Российской Федерации от 2  июля 2021 г. № 400, пункт 91), к традиционным российским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духовно-нравственным ценностям относятся жизнь, достоинство, права и свободы человека,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патриотизм, гражданственность, служение Отечеству и ответственность за его судьбу, высокие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нравственные идеалы, крепкая семья, созидательный труд, приоритет духовного над материальным,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гуманизм, милосердие, справедливость, коллективизм, взаимопомощь и взаимоуважение,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историческая память и преемственность поколений, единство народов России. Именно традиционные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российские духовно-нравственные ценности объединяют Россию как многонациональное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многоконфессиональное государство, лежат в основе представлений о гражданской идентичности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ключевом ориентире духовно-нравственного развития обучающихся.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Центральная идея гражданской идентичности — образ будущего нашей страны, который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формируется с учётом национальных и стратегических приоритетов российского общества,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культурно-исторических традиций всех народов России, духовно-нравственных ценностей, присущих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ей на протяжении всей её истории.</w:t>
      </w:r>
    </w:p>
    <w:p>
      <w:pPr>
        <w:autoSpaceDN w:val="0"/>
        <w:autoSpaceDE w:val="0"/>
        <w:widowControl/>
        <w:spacing w:line="283" w:lineRule="auto" w:before="7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 процессе изучения курса ОДНКНР школьники получают возможность систематизировать,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расширять и углублять полученные в рамках общественно-научных дисциплин знания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представления о структуре и закономерностях развития социума, о прошлом и настоящем родной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страны, находить в истории российского общества существенные связи с традиционной духовно-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нравственной культурой России, определять свою идентичность как члена семьи, школьного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коллектива, региональной общности, гражданина страны с опорой на традиционные духовно-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нравственные ценности.</w:t>
      </w:r>
    </w:p>
    <w:p>
      <w:pPr>
        <w:sectPr>
          <w:pgSz w:w="11900" w:h="16840"/>
          <w:pgMar w:top="298" w:right="650" w:bottom="410" w:left="666" w:header="720" w:footer="720" w:gutter="0"/>
          <w:cols w:space="720" w:num="1" w:equalWidth="0"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 менее важно отметить, что данный курс формируется и преподаётся в соответствии с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принципами культурологичности и культуросообразности, научности содержания и подхода к отбору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информации, соответствия требованиям возрастной педагогики и психологии.</w:t>
      </w:r>
    </w:p>
    <w:p>
      <w:pPr>
        <w:autoSpaceDN w:val="0"/>
        <w:autoSpaceDE w:val="0"/>
        <w:widowControl/>
        <w:spacing w:line="28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изучения курса обучающиеся получают представление о существенных взаимосвязях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между материальной и духовной культурой, обусловленности культурных реалий современного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общества его духовно-нравственным обликом. Изучаются основные компоненты культуры,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специфические инструменты самопрезентации, исторические и современные особенности духовно-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нравственного развития народов России.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курса направлено на формирование нравственного идеала, гражданской идентичности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личности обучающегося и воспитание патриотических чувств к Родине (осознание себя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гражданина своего Отечества), формирование исторической памяти.</w:t>
      </w:r>
    </w:p>
    <w:p>
      <w:pPr>
        <w:autoSpaceDN w:val="0"/>
        <w:autoSpaceDE w:val="0"/>
        <w:widowControl/>
        <w:spacing w:line="281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 курса представлен через актуализацию макроуровня (Россия в целом как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многонациональное, поликонфессиональное государство, с едиными для всех законами,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общероссийскими духовно-нравственными и культурными ценностями) на микроуровне (собственная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идентичность, осознанная как часть малой Родины, семьи и семейных традиций, этнической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религиозной истории, к которой принадлежит обучающийся как личность).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Принцип культурологичности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преподавании означает важность культурологического, а 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конфессионального подхода, отсутствие культурной, этнической, религиозной ангажированности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содержании предмета и его смысловых акцентах.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Принцип научности подходов и содержания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преподавании данной дисциплины означает важность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терминологического единства, необходимость освоения основных научных подходов к рассмотрению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и усвоению научной терминологии для понимания культурообразующих элементов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формирования познавательного интереса к этнокультурным и религиозным феноменам.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Принцип соответствия требованиям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возрастной педагогики и психологии включает отбор тем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содержания курса согласно приоритетным зонам ближайшего развития, когнитивным способностям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социальным потребностям обучающихся, содержанию гуманитарных и общественно-научных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учебных предметов.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Принцип формирования гражданского самосознания и общероссийской гражданской идентичности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 в процессе изучения курса предметной области ОДНКНР включает осознание важности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наднационального и надконфессионального гражданского единства народов России как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основополагающего элемента в воспитании патриотизма и любви к Родине. Данный принцип должен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быть реализован через поиск объединяющих черт в духовно-нравственной жизни народов России,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культуре, религии и историческом развитии.</w:t>
      </w:r>
    </w:p>
    <w:p>
      <w:pPr>
        <w:autoSpaceDN w:val="0"/>
        <w:autoSpaceDE w:val="0"/>
        <w:widowControl/>
        <w:spacing w:line="262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ЦЕЛИ И ЗАДАЧИ ИЗУЧЕНИЯ УЧЕБНОГО КУРСА «ОСНОВЫ ДУХОВНО-НРАВСТВЕННОЙ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КУЛЬТУРЫ НАРОДОВ РОССИИ»</w:t>
      </w:r>
    </w:p>
    <w:p>
      <w:pPr>
        <w:autoSpaceDN w:val="0"/>
        <w:autoSpaceDE w:val="0"/>
        <w:widowControl/>
        <w:spacing w:line="230" w:lineRule="auto" w:before="166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Целями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изучения учебного курса являются:</w:t>
      </w:r>
    </w:p>
    <w:p>
      <w:pPr>
        <w:autoSpaceDN w:val="0"/>
        <w:autoSpaceDE w:val="0"/>
        <w:widowControl/>
        <w:spacing w:line="276" w:lineRule="auto" w:before="178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общероссийской гражданской идентичности обучающихся через изучение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(единого культурного пространства) России в контексте процессов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этноконфессионального согласия и взаимодействия, взаимопроникновения и мирного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сосуществования народов, религий, национальных культур;</w:t>
      </w:r>
    </w:p>
    <w:p>
      <w:pPr>
        <w:autoSpaceDN w:val="0"/>
        <w:autoSpaceDE w:val="0"/>
        <w:widowControl/>
        <w:spacing w:line="271" w:lineRule="auto" w:before="23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создание условий для становления у обучающихся мировоззрения на основе традиционных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российских духовно-нравственных ценностей, ведущих к осознанию своей принадлежности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многонациональному народу Российской Федерации;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формирование и сохранение уважения к ценностям и убеждениям представителей разных</w:t>
      </w:r>
    </w:p>
    <w:p>
      <w:pPr>
        <w:sectPr>
          <w:pgSz w:w="11900" w:h="16840"/>
          <w:pgMar w:top="298" w:right="654" w:bottom="398" w:left="666" w:header="720" w:footer="720" w:gutter="0"/>
          <w:cols w:space="720" w:num="1" w:equalWidth="0"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национальностей и вероисповеданий, а также способности к диалогу с представителями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 и мировоззрений;</w:t>
      </w:r>
    </w:p>
    <w:p>
      <w:pPr>
        <w:autoSpaceDN w:val="0"/>
        <w:autoSpaceDE w:val="0"/>
        <w:widowControl/>
        <w:spacing w:line="262" w:lineRule="auto" w:before="238" w:after="0"/>
        <w:ind w:left="42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идентификация собственной личности как полноправного субъекта культурного,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исторического и цивилизационного развития страны.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Цели курса определяют следующие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задачи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</w:p>
    <w:p>
      <w:pPr>
        <w:autoSpaceDN w:val="0"/>
        <w:autoSpaceDE w:val="0"/>
        <w:widowControl/>
        <w:spacing w:line="262" w:lineRule="auto" w:before="17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предметными компетенциями, имеющими преимущественное значение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формирования гражданской идентичности обучающегося;</w:t>
      </w:r>
    </w:p>
    <w:p>
      <w:pPr>
        <w:autoSpaceDN w:val="0"/>
        <w:autoSpaceDE w:val="0"/>
        <w:widowControl/>
        <w:spacing w:line="262" w:lineRule="auto" w:before="23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приобретение и усвоение знаний о нормах общественной морали и нравственности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основополагающих элементах духовной культуры современного общества;</w:t>
      </w:r>
    </w:p>
    <w:p>
      <w:pPr>
        <w:autoSpaceDN w:val="0"/>
        <w:autoSpaceDE w:val="0"/>
        <w:widowControl/>
        <w:spacing w:line="271" w:lineRule="auto" w:before="24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представлений о значении духовно-нравственных ценностей и нравственных норм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достойной жизни личности, семьи, общества, ответственного отношения к будущему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отцовству и материнству;</w:t>
      </w:r>
    </w:p>
    <w:p>
      <w:pPr>
        <w:autoSpaceDN w:val="0"/>
        <w:autoSpaceDE w:val="0"/>
        <w:widowControl/>
        <w:spacing w:line="271" w:lineRule="auto" w:before="23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становление компетенций межкультурного взаимодействия как способности и готовности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вести межличностный, межкультурный, межконфессиональный диалог при осознании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сохранении собственной культурной идентичности;</w:t>
      </w:r>
    </w:p>
    <w:p>
      <w:pPr>
        <w:autoSpaceDN w:val="0"/>
        <w:autoSpaceDE w:val="0"/>
        <w:widowControl/>
        <w:spacing w:line="271" w:lineRule="auto" w:before="238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основ научного мышления обучающихся через систематизацию знаний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представлений, полученных на уроках литературы, истории, изобразительного искусства,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музыки;</w:t>
      </w:r>
    </w:p>
    <w:p>
      <w:pPr>
        <w:autoSpaceDN w:val="0"/>
        <w:autoSpaceDE w:val="0"/>
        <w:widowControl/>
        <w:spacing w:line="262" w:lineRule="auto" w:before="238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обучение рефлексии собственного поведения и оценке поведения окружающих через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развитие навыков обоснованных нравственных суждений, оценок и выводов;</w:t>
      </w:r>
    </w:p>
    <w:p>
      <w:pPr>
        <w:autoSpaceDN w:val="0"/>
        <w:autoSpaceDE w:val="0"/>
        <w:widowControl/>
        <w:spacing w:line="262" w:lineRule="auto" w:before="23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воспитание уважительного и бережного отношения к историческому, религиозному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культурному наследию народов России;</w:t>
      </w:r>
    </w:p>
    <w:p>
      <w:pPr>
        <w:autoSpaceDN w:val="0"/>
        <w:autoSpaceDE w:val="0"/>
        <w:widowControl/>
        <w:spacing w:line="262" w:lineRule="auto" w:before="238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содействие осознанному формированию мировоззренческих ориентиров, основанных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приоритете традиционных российских духовно-нравственных ценностей;</w:t>
      </w:r>
    </w:p>
    <w:p>
      <w:pPr>
        <w:autoSpaceDN w:val="0"/>
        <w:autoSpaceDE w:val="0"/>
        <w:widowControl/>
        <w:spacing w:line="271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патриотизма как формы гражданского самосознания через понимание роли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личности в истории и культуре, осознание важности социального взаимодействия, гражданской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идентичности для процветания общества в целом.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8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курса «Основы духовно-нравственной культуры народов России» вносит значительный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вклад в достижение главных целей основного общего образования, способствуя:</w:t>
      </w:r>
    </w:p>
    <w:p>
      <w:pPr>
        <w:autoSpaceDN w:val="0"/>
        <w:autoSpaceDE w:val="0"/>
        <w:widowControl/>
        <w:spacing w:line="276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расширению и систематизации знаний и представлений школьников о культуре и духовных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традициях народов России, о нравственных ценностях, полученных при изучении основ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религиозной культуры и светской этики, окружающего мира, литературного чтения 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предметов начальной школы;</w:t>
      </w:r>
    </w:p>
    <w:p>
      <w:pPr>
        <w:autoSpaceDN w:val="0"/>
        <w:autoSpaceDE w:val="0"/>
        <w:widowControl/>
        <w:spacing w:line="262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углублению представлений о светской этике, религиозной культуре народов России, их роли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развитии современного общества;</w:t>
      </w:r>
    </w:p>
    <w:p>
      <w:pPr>
        <w:autoSpaceDN w:val="0"/>
        <w:autoSpaceDE w:val="0"/>
        <w:widowControl/>
        <w:spacing w:line="271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формированию основ морали и нравственности, воплощённых в семейных, этнокультурных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религиозных ценностях, ориентированных на соизмерение своих поступков с нравственными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идеалами, на осознание своих обязанностей перед обществом и государством;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воспитанию патриотизма; уважения к истории, языку, культурным и религиозным традициям</w:t>
      </w:r>
    </w:p>
    <w:p>
      <w:pPr>
        <w:sectPr>
          <w:pgSz w:w="11900" w:h="16840"/>
          <w:pgMar w:top="286" w:right="762" w:bottom="392" w:left="666" w:header="720" w:footer="720" w:gutter="0"/>
          <w:cols w:space="720" w:num="1" w:equalWidth="0"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своего народа и других народов России, толерантному отношению к людям другой культуры,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умению принимать и ценить ценности других культур, находить в них общее и особенное, черты,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способствующие взаимному обогащению культур;</w:t>
      </w:r>
    </w:p>
    <w:p>
      <w:pPr>
        <w:autoSpaceDN w:val="0"/>
        <w:autoSpaceDE w:val="0"/>
        <w:widowControl/>
        <w:spacing w:line="262" w:lineRule="auto" w:before="23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пробуждению интереса к культуре других народов, проявлению уважения, способности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сотрудничеству, взаимодействию на основе поиска общих культурных стратегий и идеалов;</w:t>
      </w:r>
    </w:p>
    <w:p>
      <w:pPr>
        <w:autoSpaceDN w:val="0"/>
        <w:autoSpaceDE w:val="0"/>
        <w:widowControl/>
        <w:spacing w:line="271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осознанию приоритетной значимости духовно-нравственных ценностей, проявляющейся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преобладании этических, интеллектуальных, альтруистических мотивов над потребительскими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эгоистическими;</w:t>
      </w:r>
    </w:p>
    <w:p>
      <w:pPr>
        <w:autoSpaceDN w:val="0"/>
        <w:autoSpaceDE w:val="0"/>
        <w:widowControl/>
        <w:spacing w:line="262" w:lineRule="auto" w:before="24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раскрытию природы духовно-нравственных ценностей российского общества, объединяющих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светскость и духовность;</w:t>
      </w:r>
    </w:p>
    <w:p>
      <w:pPr>
        <w:autoSpaceDN w:val="0"/>
        <w:autoSpaceDE w:val="0"/>
        <w:widowControl/>
        <w:spacing w:line="271" w:lineRule="auto" w:before="24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ответственного отношения к учению и труду, готовности и способности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 к саморазвитию и самообразованию на основе мотивации к обучению и познанию,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осознанному выбору ценностных ориентаций, способствующих развитию общества в целом;</w:t>
      </w:r>
    </w:p>
    <w:p>
      <w:pPr>
        <w:autoSpaceDN w:val="0"/>
        <w:autoSpaceDE w:val="0"/>
        <w:widowControl/>
        <w:spacing w:line="281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получению научных представлений о культуре и её функциях, особенностях взаимодействия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социальными институтами, а, следовательно, способности их применять в анализе и изучении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социально-культурных явлений в истории и культуре России и современном обществе, давать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нравственных ценностей в социальных и культурно-исторических процессах;</w:t>
      </w:r>
    </w:p>
    <w:p>
      <w:pPr>
        <w:autoSpaceDN w:val="0"/>
        <w:autoSpaceDE w:val="0"/>
        <w:widowControl/>
        <w:spacing w:line="271" w:lineRule="auto" w:before="23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развитию информационной культуры школьников, компетенций в отборе, использовании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структурировании информации, а также возможностей для активной самостоятельной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познавательной деятельности.</w:t>
      </w:r>
    </w:p>
    <w:p>
      <w:pPr>
        <w:autoSpaceDN w:val="0"/>
        <w:autoSpaceDE w:val="0"/>
        <w:widowControl/>
        <w:spacing w:line="262" w:lineRule="auto" w:before="322" w:after="0"/>
        <w:ind w:left="0" w:right="100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МЕСТО УЧЕБНОГО КУРСА «ОСНОВЫ ДУХОВНО-НРАВСТВЕННОЙ КУЛЬТУРЫ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НАРОДОВ РОССИИ» В УЧЕБНОМ ПЛАНЕ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66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Учебный курс "Основы духовно-нравственной культуры народов России" изучается в 5 классе 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менее одного часа в неделе, общий объем составляет 34 часа.</w:t>
      </w:r>
    </w:p>
    <w:p>
      <w:pPr>
        <w:sectPr>
          <w:pgSz w:w="11900" w:h="16840"/>
          <w:pgMar w:top="286" w:right="736" w:bottom="1440" w:left="666" w:header="720" w:footer="720" w:gutter="0"/>
          <w:cols w:space="720" w:num="1" w:equalWidth="0"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СОДЕРЖАНИЕ УЧЕБНОГО КУРСА</w:t>
      </w:r>
    </w:p>
    <w:p>
      <w:pPr>
        <w:autoSpaceDN w:val="0"/>
        <w:autoSpaceDE w:val="0"/>
        <w:widowControl/>
        <w:spacing w:line="230" w:lineRule="auto" w:before="346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Тематический блок 1.</w:t>
      </w:r>
    </w:p>
    <w:p>
      <w:pPr>
        <w:autoSpaceDN w:val="0"/>
        <w:autoSpaceDE w:val="0"/>
        <w:widowControl/>
        <w:spacing w:line="262" w:lineRule="auto" w:before="70" w:after="0"/>
        <w:ind w:left="18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«Россия — наш общий дом»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1. Зачем изучать курс «Основы духовно-нравственной культуры народов России»?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и закрепление гражданского единства. Родина и Отечество. Традиционные ценности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ролевые модели. Традиционная семья. Всеобщий характер морали и нравственности. Русский язык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единое культурное пространство. Риски и угрозы духовно-нравственной культуры народов России.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2. Наш дом — Россия.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Россия — многонациональная страна. Многонациональный народ Российской Федерации. Россия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как общий дом. Дружба народов.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3. Язык и история.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Что такое язык? Как в языке народа отражается его история? Язык как инструмент культуры.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Важность коммуникации между людьми. Языки народов мира, их взаимосвязь.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4. Русский язык — язык общения и язык возможностей.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Русский язык — основа российской культуры. Как складывался русский язык: вклад народов России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его развитие. Русский язык как культурообразующий проект и язык межнационального общения.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Важность общего языка для всех народов России. Возможности, которые даёт русский язык.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5. Истоки родной культуры.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Что такое культура. Культура и природа. Роль культуры в жизни общества. Многообразие культур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его причины. Единство культурного пространства России.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6. Материальная культура.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Материальная культура: архитектура, одежда, пища, транспорт, техника. Связь между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материальной культурой и духовно-нравственными ценностями общества.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7. Духовная культура.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Духовно-нравственная культура. Искусство, наука, духовность. Мораль, нравственность, ценности.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Художественное осмысление мира. Символ и знак. Духовная культура как реализация ценностей.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8. Культура и религия.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Религия и культура. Что такое религия, её роль в жизни общества и человека.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Государствообразующие религии России. Единство ценностей в религиях России.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9. Культура и образование.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Зачем нужно учиться? Культура как способ получения нужных знаний. Образование как ключ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социализации и духовно-нравственному развитию человека.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10. Многообразие культур России (практическое занятие).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Единство культур народов России. Что значит быть культурным человеком? Знание о культуре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народов России.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Тематический блок 2.</w:t>
      </w:r>
    </w:p>
    <w:p>
      <w:pPr>
        <w:autoSpaceDN w:val="0"/>
        <w:autoSpaceDE w:val="0"/>
        <w:widowControl/>
        <w:spacing w:line="262" w:lineRule="auto" w:before="70" w:after="0"/>
        <w:ind w:left="180" w:right="518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«Семья и духовно-нравственные ценности»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11. Семья — хранитель духовных ценностей.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Семья — базовый элемент общества. Семейные ценности, традиции и культура. Помощь сиротам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как духовно-нравственный долг человека.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12. Родина начинается с семьи.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История семьи как часть истории народа, государства, человечества. Как связаны Родина и семья?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Что такое Родина и Отечество?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13. Традиции семейного воспитания в России.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Семейные традиции народов России. Межнациональные семьи. Семейное воспитание как</w:t>
      </w:r>
    </w:p>
    <w:p>
      <w:pPr>
        <w:sectPr>
          <w:pgSz w:w="11900" w:h="16840"/>
          <w:pgMar w:top="298" w:right="650" w:bottom="398" w:left="666" w:header="720" w:footer="720" w:gutter="0"/>
          <w:cols w:space="720" w:num="1" w:equalWidth="0"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трансляция ценностей.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14. Образ семьи в культуре народов России.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 устного поэтического творчества (сказки, поговорки и т.д.) о семье и семейных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обязанностях. Семья в литературе и произведениях разных видов искусства.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15. Труд в истории семьи.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Социальные роли в истории семьи. Роль домашнего труда. Роль нравственных норм в благополучии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семьи.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16. Семья в современном мире (практическое занятие).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Рассказ о своей семье (с использованием фотографий, книг, писем и др.). Семейное древо.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Семейные традиции.</w:t>
      </w:r>
    </w:p>
    <w:p>
      <w:pPr>
        <w:autoSpaceDN w:val="0"/>
        <w:autoSpaceDE w:val="0"/>
        <w:widowControl/>
        <w:spacing w:line="230" w:lineRule="auto" w:before="192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Тематический блок 3.</w:t>
      </w:r>
    </w:p>
    <w:p>
      <w:pPr>
        <w:autoSpaceDN w:val="0"/>
        <w:autoSpaceDE w:val="0"/>
        <w:widowControl/>
        <w:spacing w:line="262" w:lineRule="auto" w:before="72" w:after="0"/>
        <w:ind w:left="180" w:right="532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«Духовно-нравственное богатство личности»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17. Личность — общество — культура.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Что делает человека человеком? Почему человек не может жить вне общества. Связь между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обществом и культурой как реализация духовно-нравственных ценностей.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18. Духовный мир человека. Человек — творец культуры.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Культура как духовный мир человека. Мораль. Нравственность. Патриотизм. Реализация ценностей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культуре. Творчество: что это такое? Границы творчества. Традиции и новации в культуре. Границы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культур. Созидательный труд. Важность труда как творческой деятельности, как реализации.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19. Личность и духовно-нравственные ценности.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Мораль и нравственность в жизни человека. Взаимопомощь, сострадание, милосердие, любовь,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дружба, коллективизм, патриотизм, любовь к близким.</w:t>
      </w:r>
    </w:p>
    <w:p>
      <w:pPr>
        <w:autoSpaceDN w:val="0"/>
        <w:autoSpaceDE w:val="0"/>
        <w:widowControl/>
        <w:spacing w:line="262" w:lineRule="auto" w:before="190" w:after="0"/>
        <w:ind w:left="180" w:right="331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Тематический блок 4. «Культурное единство России»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20. Историческая память как духовно-нравственная ценность.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Что такое история и почему она важна? История семьи — часть истории народа, государства,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человечества. Важность исторической памяти, недопустимость её фальсификации. Преемственность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поколений.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21. Литература как язык культуры.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Литература как художественное осмысление действительности. От сказки к роману. Зачем нужны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литературные произведения? Внутренний мир человека и его духовность.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22. Взаимовлияние культур.</w:t>
      </w:r>
    </w:p>
    <w:p>
      <w:pPr>
        <w:autoSpaceDN w:val="0"/>
        <w:autoSpaceDE w:val="0"/>
        <w:widowControl/>
        <w:spacing w:line="271" w:lineRule="auto" w:before="72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Взаимодействие культур. Межпоколенная и межкультурная трансляция. Обмен ценностными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установками и идеями. Примеры межкультурной коммуникации как способ формирования общих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духовно-нравственных ценностей.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23. Духовно-нравственные ценности российского народа.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Жизнь, достоинство, права и свободы человека, патриотизм, гражданственность, служение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Отечеству и ответственность за его судьбу, высокие нравственные идеалы, крепкая семья,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созидательный труд, приоритет духовного над материальным, гуманизм, милосердие,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справедливость, коллективизм, взаимопомощь, историческая память и преемственность поколений,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единство народов России.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24. Регионы России: культурное многообразие.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Исторические и социальные причины культурного разнообразия. Каждый регион уникален. Малая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Родина — часть общего Отечества.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25. Праздники в культуре народов России.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Что такое праздник? Почему праздники важны. Праздничные традиции в России. Народные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праздники как память культуры, как воплощение духовно-нравственных идеалов.</w:t>
      </w:r>
    </w:p>
    <w:p>
      <w:pPr>
        <w:sectPr>
          <w:pgSz w:w="11900" w:h="16840"/>
          <w:pgMar w:top="286" w:right="688" w:bottom="318" w:left="666" w:header="720" w:footer="720" w:gutter="0"/>
          <w:cols w:space="720" w:num="1" w:equalWidth="0"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26. Памятники архитектуры в культуре народов России.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Памятники как часть культуры: исторические, художественные, архитектурные. Культура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память. Музеи. Храмы. Дворцы. Исторические здания как свидетели истории. Архитектура и духовно-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нравственные ценности народов России.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27. Музыкальная культура народов России.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Музыка. Музыкальные произведения. Музыка как форма выражения эмоциональных связей между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людьми. Народные инструменты. История народа в его музыке и инструментах.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28. Изобразительное искусство народов России.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Художественная реальность. Скульптура: от религиозных сюжетов к современному искусству.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Храмовые росписи и фольклорные орнаменты. Живопись, графика. Выдающиеся художники разных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народов России.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29. Фольклор и литература народов России.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Пословицы и поговорки. Эпос и сказка. Фольклор как отражение истории народа и его ценностей,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морали и нравственности. Национальная литература. Богатство культуры народа в его литературе.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30. Бытовые традиции народов России: пища, одежда, дом (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практическое занятие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Рассказ о бытовых традициях своей семьи, народа, региона. Доклад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разнообразного зрительного ряда и других источников.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31. Культурная карта России (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практическое занятие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География культур России. Россия как культурная карта. Описание регионов в соответствии с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особенностями.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32. Единство страны — залог будущего России.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Россия — единая страна. Русский мир. Общая история, сходство культурных традиций, единые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духовно-нравственные ценности народов России.</w:t>
      </w:r>
    </w:p>
    <w:p>
      <w:pPr>
        <w:sectPr>
          <w:pgSz w:w="11900" w:h="16840"/>
          <w:pgMar w:top="286" w:right="644" w:bottom="1440" w:left="666" w:header="720" w:footer="720" w:gutter="0"/>
          <w:cols w:space="720" w:num="1" w:equalWidth="0"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Планируемые результаты освоения курса представляют собой систему ведущих целевых установок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ожидаемых результатов освоения всех компонентов, составляющих содержательную основу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образовательной программы.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курса достигаются в единстве учебной и воспитательной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деятельности.</w:t>
      </w:r>
    </w:p>
    <w:p>
      <w:pPr>
        <w:autoSpaceDN w:val="0"/>
        <w:autoSpaceDE w:val="0"/>
        <w:widowControl/>
        <w:spacing w:line="281" w:lineRule="auto" w:before="70" w:after="0"/>
        <w:ind w:left="0" w:right="864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Личностные результаты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освоения курса включают осознание российской гражданской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идентичности; готовность обучающихся к саморазвитию, самостоятельности и личностному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самоопределению; ценность самостоятельности и инициативы; наличие мотивации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целенаправленной социально значимой деятельности; сформированность внутренней позиции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личности как особого ценностного отношения к себе, окружающим людям и жизни в целом.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Патриотическое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Самоопределение (личностное, профессиональное, жизненное): сформированность российской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гражданской идентичности: патриотизма, уважения к Отечеству, прошлому и настоящему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многонационального народа России через представления об исторической роли культур народов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России, традиционных религий, духовно-нравственных ценностей в становлении российской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государственности.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Гражданское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Осознанность своей гражданской идентичности через знание истории, языка, культуры своего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народа, своего края, основ культурного наследия народов России и человечества и знание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 морали, нравственных и духовных идеалов, хранимых в культурных традициях народов России,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на их основе к сознательному самоограничению в поступках, поведении, расточительном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потребительстве; сформированность понимания и принятия гуманистических, демократических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традиционных ценностей многонационального российского общества с помощью воспитания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способности к духовному развитию, нравственному самосовершенствованию; воспитание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веротерпимости, уважительного отношения к религиозным чувствам, взглядам людей или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отсутствию.</w:t>
      </w:r>
    </w:p>
    <w:p>
      <w:pPr>
        <w:autoSpaceDN w:val="0"/>
        <w:tabs>
          <w:tab w:pos="180" w:val="left"/>
        </w:tabs>
        <w:autoSpaceDE w:val="0"/>
        <w:widowControl/>
        <w:spacing w:line="278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3. Ценности познавательной деятельности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Сформированность целостного мировоззрения, соответствующего современному уровню развития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науки и общественной практики, учитывающего социальное, культурное, языковое, духовное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многообразие современного мира.</w:t>
      </w:r>
    </w:p>
    <w:p>
      <w:pPr>
        <w:autoSpaceDN w:val="0"/>
        <w:autoSpaceDE w:val="0"/>
        <w:widowControl/>
        <w:spacing w:line="28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Смыслообразование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сформированность ответственного отношения к учению, готовности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способности обучающихся к саморазвитию и самообразованию на основе мотивации к обучению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познанию через развитие способностей к духовному развитию, нравственному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самосовершенствованию; воспитание веротерпимости, уважительного отношения к религиозным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чувствам, взглядам людей или их отсутствию.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4. Духовно-нравственное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Сформированность осознанного, уважительного и доброжелательного отношения к другому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человеку, его мнению, мировоззрению, культуре, языку, вере, гражданской позиции, к истории,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культуре, религии, традициям, языкам, ценностям народов родного края, России и народов мира;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социальных норм, правил поведения, ролей и форм социальной жизни в группах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сообществах, включая взрослые и социальные сообщества;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сформированность нравственной рефлексии и компетентности в решении моральных проблем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основе личностного выбора, нравственных чувств и нравственного поведения, осознанного и</w:t>
      </w:r>
    </w:p>
    <w:p>
      <w:pPr>
        <w:sectPr>
          <w:pgSz w:w="11900" w:h="16840"/>
          <w:pgMar w:top="298" w:right="650" w:bottom="410" w:left="666" w:header="720" w:footer="720" w:gutter="0"/>
          <w:cols w:space="720" w:num="1" w:equalWidth="0"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1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ответственного отношения к собственным поступкам;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значения семьи в жизни человека и общества; принятие ценности семейной жизни;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уважительное и заботливое отношение к членам своей семьи через знание основных норм морали,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нравственных, духовных идеалов, хранимых в культурных традициях народов России; готовность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их основе к сознательному самоограничению в поступках, поведении, расточительном потреблении.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autoSpaceDE w:val="0"/>
        <w:widowControl/>
        <w:spacing w:line="286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Метапредметные результаты освоения курса включают освоение обучающимися межпредметных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понятий (используются в нескольких предметных областях) и универсальные учебные действия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(познавательные, коммуникативные, регулятивные); способность их использовать в учебной,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познавательной и социальной практике; готовность к самостоятельному планированию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осуществлению учебной деятельности и организации учебного сотрудничества с педагогом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сверстниками, к участию в построении индивидуальной образовательной траектории; овладение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навыками работы с информацией: восприятие и создание информационных текстов в различных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форматах, в том числе цифровых, с учётом назначения информации и её аудитории.</w:t>
      </w:r>
    </w:p>
    <w:p>
      <w:pPr>
        <w:autoSpaceDN w:val="0"/>
        <w:autoSpaceDE w:val="0"/>
        <w:widowControl/>
        <w:spacing w:line="262" w:lineRule="auto" w:before="70" w:after="0"/>
        <w:ind w:left="180" w:right="388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Познавательные универсальные учебные действия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Познавательные универсальные учебные действия включают:</w:t>
      </w:r>
    </w:p>
    <w:p>
      <w:pPr>
        <w:autoSpaceDN w:val="0"/>
        <w:autoSpaceDE w:val="0"/>
        <w:widowControl/>
        <w:spacing w:line="276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определять понятия, создавать обобщения, устанавливать аналогии,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классифицировать, самостоятельно выбирать основания и критерии для классификации,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причинно-следственные связи, строить логическое рассуждение, умозаключение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(индуктивное, дедуктивное, по аналогии) и делать выводы (логические УУД);</w:t>
      </w:r>
    </w:p>
    <w:p>
      <w:pPr>
        <w:autoSpaceDN w:val="0"/>
        <w:autoSpaceDE w:val="0"/>
        <w:widowControl/>
        <w:spacing w:line="262" w:lineRule="auto" w:before="23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создавать, применять и преобразовывать знаки и символы, модели и схемы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решения учебных и познавательных задач (знаково- символические / моделирование);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смысловое чтение;</w:t>
      </w:r>
    </w:p>
    <w:p>
      <w:pPr>
        <w:autoSpaceDN w:val="0"/>
        <w:autoSpaceDE w:val="0"/>
        <w:widowControl/>
        <w:spacing w:line="262" w:lineRule="auto" w:before="23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мотивации к овладению культурой активного использования словарей 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поисковых систем.</w:t>
      </w:r>
    </w:p>
    <w:p>
      <w:pPr>
        <w:autoSpaceDN w:val="0"/>
        <w:autoSpaceDE w:val="0"/>
        <w:widowControl/>
        <w:spacing w:line="262" w:lineRule="auto" w:before="178" w:after="0"/>
        <w:ind w:left="180" w:right="360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Коммуникативные универсальные учебные действия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Коммуникативные универсальные учебные действия включают:</w:t>
      </w:r>
    </w:p>
    <w:p>
      <w:pPr>
        <w:autoSpaceDN w:val="0"/>
        <w:autoSpaceDE w:val="0"/>
        <w:widowControl/>
        <w:spacing w:line="278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организовывать учебное сотрудничество и совместную деятельность с учителем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сверстниками; работать индивидуально и в группе: находить общее решение и разрешать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конфликты на основе согласования позиций и учёта интересов; формулировать, аргументировать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отстаивать своё мнение (учебное сотрудничество);</w:t>
      </w:r>
    </w:p>
    <w:p>
      <w:pPr>
        <w:autoSpaceDN w:val="0"/>
        <w:autoSpaceDE w:val="0"/>
        <w:widowControl/>
        <w:spacing w:line="276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осознанно использовать речевые средства в соответствии с задачей коммуникации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выражения своих чувств, мыслей и потребностей для планирования и регуляции своей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деятельности; владение устной и письменной речью, монологической контекстной речью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(коммуникация);</w:t>
      </w:r>
    </w:p>
    <w:p>
      <w:pPr>
        <w:autoSpaceDN w:val="0"/>
        <w:autoSpaceDE w:val="0"/>
        <w:widowControl/>
        <w:spacing w:line="262" w:lineRule="auto" w:before="238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формирование и развитие компетентности в области использования информационно-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коммуникационных технологий (ИКТ-компетентность).</w:t>
      </w:r>
    </w:p>
    <w:p>
      <w:pPr>
        <w:autoSpaceDN w:val="0"/>
        <w:autoSpaceDE w:val="0"/>
        <w:widowControl/>
        <w:spacing w:line="262" w:lineRule="auto" w:before="178" w:after="0"/>
        <w:ind w:left="180" w:right="417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3. Регулятивные универсальные учебные действия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Регулятивные универсальные учебные действия включают:</w:t>
      </w:r>
    </w:p>
    <w:p>
      <w:pPr>
        <w:autoSpaceDN w:val="0"/>
        <w:autoSpaceDE w:val="0"/>
        <w:widowControl/>
        <w:spacing w:line="262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самостоятельно определять цели обучения, ставить и формулировать для себя новые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задачи в учёбе и познавательной деятельности, развивать мотивы и интересы своей</w:t>
      </w:r>
    </w:p>
    <w:p>
      <w:pPr>
        <w:sectPr>
          <w:pgSz w:w="11900" w:h="16840"/>
          <w:pgMar w:top="286" w:right="716" w:bottom="444" w:left="666" w:header="720" w:footer="720" w:gutter="0"/>
          <w:cols w:space="720" w:num="1" w:equalWidth="0"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познавательной деятельности (целеполагание);</w:t>
      </w:r>
    </w:p>
    <w:p>
      <w:pPr>
        <w:autoSpaceDN w:val="0"/>
        <w:autoSpaceDE w:val="0"/>
        <w:widowControl/>
        <w:spacing w:line="271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самостоятельно планировать пути достижения целей, в том числе альтернативные,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 выбирать наиболее эффективные способы решения учебных и познавательных задач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(планирование);</w:t>
      </w:r>
    </w:p>
    <w:p>
      <w:pPr>
        <w:autoSpaceDN w:val="0"/>
        <w:autoSpaceDE w:val="0"/>
        <w:widowControl/>
        <w:spacing w:line="276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соотносить свои действия с планируемыми результатами, осуществлять контроль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своей деятельности в процессе достижения результата, определять способы действий в рамках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предложенных условий и требований, корректировать свои действия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изменяющейся ситуацией(контроль и коррекция);</w:t>
      </w:r>
    </w:p>
    <w:p>
      <w:pPr>
        <w:autoSpaceDN w:val="0"/>
        <w:autoSpaceDE w:val="0"/>
        <w:widowControl/>
        <w:spacing w:line="262" w:lineRule="auto" w:before="24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оценивать правильность выполнения учебной задачи, собственные возможности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решения (оценка);</w:t>
      </w:r>
    </w:p>
    <w:p>
      <w:pPr>
        <w:autoSpaceDN w:val="0"/>
        <w:autoSpaceDE w:val="0"/>
        <w:widowControl/>
        <w:spacing w:line="271" w:lineRule="auto" w:before="24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владение основами самоконтроля, самооценки, принятия решений и осуществления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осознанного выбора в учебной и познавательной (познавательная рефлексия, саморегуляция)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деятельности.</w:t>
      </w:r>
    </w:p>
    <w:p>
      <w:pPr>
        <w:autoSpaceDN w:val="0"/>
        <w:autoSpaceDE w:val="0"/>
        <w:widowControl/>
        <w:spacing w:line="230" w:lineRule="auto" w:before="32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76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 освоения курса включают освоение научных знаний, умений и способов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действий, специфических для соответствующей предметной области; предпосылки научного типа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мышления; виды деятельности по получению нового знания, его интерпретации, преобразованию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применению в различных учебных ситуациях, в том числе при создании проектов.</w:t>
      </w:r>
    </w:p>
    <w:p>
      <w:pPr>
        <w:autoSpaceDN w:val="0"/>
        <w:autoSpaceDE w:val="0"/>
        <w:widowControl/>
        <w:spacing w:line="262" w:lineRule="auto" w:before="70" w:after="0"/>
        <w:ind w:left="180" w:right="100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Тематический блок 1. «Россия — наш общий дом»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1. Зачем изучать курс «Основы духовно-нравственной культуры народов России»?</w:t>
      </w:r>
    </w:p>
    <w:p>
      <w:pPr>
        <w:autoSpaceDN w:val="0"/>
        <w:autoSpaceDE w:val="0"/>
        <w:widowControl/>
        <w:spacing w:line="271" w:lineRule="auto" w:before="178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цель и предназначение курса «Основы духовно-нравственной культуры народов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России», понимать важность изучения культуры и гражданствообразующих религий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формирования личности гражданина России;</w:t>
      </w:r>
    </w:p>
    <w:p>
      <w:pPr>
        <w:autoSpaceDN w:val="0"/>
        <w:autoSpaceDE w:val="0"/>
        <w:widowControl/>
        <w:spacing w:line="271" w:lineRule="auto" w:before="238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иметь представление о содержании данного курса, в том числе о понятиях «мораль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нравственность», «семья», «традиционные ценности», об угрозах духовно-нравственному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единству страны;</w:t>
      </w:r>
    </w:p>
    <w:p>
      <w:pPr>
        <w:autoSpaceDN w:val="0"/>
        <w:autoSpaceDE w:val="0"/>
        <w:widowControl/>
        <w:spacing w:line="262" w:lineRule="auto" w:before="23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взаимосвязь между языком и культурой, духовно-нравственным развитием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личности и социальным поведением.</w:t>
      </w:r>
    </w:p>
    <w:p>
      <w:pPr>
        <w:autoSpaceDN w:val="0"/>
        <w:autoSpaceDE w:val="0"/>
        <w:widowControl/>
        <w:spacing w:line="230" w:lineRule="auto" w:before="18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2. Наш дом — Россия</w:t>
      </w:r>
    </w:p>
    <w:p>
      <w:pPr>
        <w:autoSpaceDN w:val="0"/>
        <w:autoSpaceDE w:val="0"/>
        <w:widowControl/>
        <w:spacing w:line="262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Иметь представление об историческом пути формирования многонационального состава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населения Российской Федерации, его мирном характере и причинах его формирования;</w:t>
      </w:r>
    </w:p>
    <w:p>
      <w:pPr>
        <w:autoSpaceDN w:val="0"/>
        <w:autoSpaceDE w:val="0"/>
        <w:widowControl/>
        <w:spacing w:line="262" w:lineRule="auto" w:before="238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о современном состоянии культурного и религиозного разнообразия народов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Российской Федерации, причинах культурных различий;</w:t>
      </w:r>
    </w:p>
    <w:p>
      <w:pPr>
        <w:autoSpaceDN w:val="0"/>
        <w:autoSpaceDE w:val="0"/>
        <w:widowControl/>
        <w:spacing w:line="271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необходимость межнационального и межрелигиозного сотрудничества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взаимодействия, важность сотрудничества и дружбы между народами и нациями, обосновывать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их необходимость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3. Язык и история</w:t>
      </w:r>
    </w:p>
    <w:p>
      <w:pPr>
        <w:autoSpaceDN w:val="0"/>
        <w:autoSpaceDE w:val="0"/>
        <w:widowControl/>
        <w:spacing w:line="262" w:lineRule="auto" w:before="178" w:after="0"/>
        <w:ind w:left="42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и понимать, что такое язык, каковы важность его изучения и влияние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миропонимание личности;</w:t>
      </w:r>
    </w:p>
    <w:p>
      <w:pPr>
        <w:sectPr>
          <w:pgSz w:w="11900" w:h="16840"/>
          <w:pgMar w:top="286" w:right="908" w:bottom="498" w:left="666" w:header="720" w:footer="720" w:gutter="0"/>
          <w:cols w:space="720" w:num="1" w:equalWidth="0">
            <w:col w:w="10326" w:space="0"/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0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иметь базовые представления о формировании языка как носителя духовно-нравственных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смыслов культуры;</w:t>
      </w:r>
    </w:p>
    <w:p>
      <w:pPr>
        <w:autoSpaceDN w:val="0"/>
        <w:autoSpaceDE w:val="0"/>
        <w:widowControl/>
        <w:spacing w:line="262" w:lineRule="auto" w:before="238" w:after="0"/>
        <w:ind w:left="24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суть и смысл коммуникативной роли языка, в том числе в организации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межкультурного диалога и взаимодействия;</w:t>
      </w:r>
    </w:p>
    <w:p>
      <w:pPr>
        <w:autoSpaceDN w:val="0"/>
        <w:autoSpaceDE w:val="0"/>
        <w:widowControl/>
        <w:spacing w:line="262" w:lineRule="auto" w:before="238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обосновывать своё понимание необходимости нравственной чистоты языка, важности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лингвистической гигиены, речевого этикета.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4. Русский язык — язык общения и язык возможностей</w:t>
      </w:r>
    </w:p>
    <w:p>
      <w:pPr>
        <w:autoSpaceDN w:val="0"/>
        <w:autoSpaceDE w:val="0"/>
        <w:widowControl/>
        <w:spacing w:line="262" w:lineRule="auto" w:before="17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Иметь базовые представления о происхождении и развитии русского языка, его взаимосвязи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языками других народов России;</w:t>
      </w:r>
    </w:p>
    <w:p>
      <w:pPr>
        <w:autoSpaceDN w:val="0"/>
        <w:autoSpaceDE w:val="0"/>
        <w:widowControl/>
        <w:spacing w:line="262" w:lineRule="auto" w:before="240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и уметь обосновать важность русского языка как культурообразующего языка народов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России, важность его для существования государства и общества;</w:t>
      </w:r>
    </w:p>
    <w:p>
      <w:pPr>
        <w:autoSpaceDN w:val="0"/>
        <w:autoSpaceDE w:val="0"/>
        <w:widowControl/>
        <w:spacing w:line="262" w:lineRule="auto" w:before="238" w:after="0"/>
        <w:ind w:left="144" w:right="144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понимать, что русский язык — не только важнейший элемент национальной культуры, но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историко-культурное наследие, достояние российского государства, уметь приводить примеры;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иметь представление о нравственных категориях русского языка и их происхождении.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5. Истоки родной культуры</w:t>
      </w:r>
    </w:p>
    <w:p>
      <w:pPr>
        <w:autoSpaceDN w:val="0"/>
        <w:autoSpaceDE w:val="0"/>
        <w:widowControl/>
        <w:spacing w:line="230" w:lineRule="auto" w:before="17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Иметь сформированное представление о понятие «культура»;</w:t>
      </w:r>
    </w:p>
    <w:p>
      <w:pPr>
        <w:autoSpaceDN w:val="0"/>
        <w:autoSpaceDE w:val="0"/>
        <w:widowControl/>
        <w:spacing w:line="271" w:lineRule="auto" w:before="238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осознавать и уметь доказывать взаимосвязь культуры и природы; знать основные формы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репрезентации культуры, уметь их различать и соотносить с реальными проявлениями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культурного многообразия;</w:t>
      </w:r>
    </w:p>
    <w:p>
      <w:pPr>
        <w:autoSpaceDN w:val="0"/>
        <w:autoSpaceDE w:val="0"/>
        <w:widowControl/>
        <w:spacing w:line="262" w:lineRule="auto" w:before="238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уметь выделять общие черты в культуре различных народов, обосновывать их значение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причины.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6. Материальная культура</w:t>
      </w:r>
    </w:p>
    <w:p>
      <w:pPr>
        <w:autoSpaceDN w:val="0"/>
        <w:autoSpaceDE w:val="0"/>
        <w:widowControl/>
        <w:spacing w:line="230" w:lineRule="auto" w:before="17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Иметь представление об артефактах культуры;</w:t>
      </w:r>
    </w:p>
    <w:p>
      <w:pPr>
        <w:autoSpaceDN w:val="0"/>
        <w:autoSpaceDE w:val="0"/>
        <w:widowControl/>
        <w:spacing w:line="262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иметь базовое представление о традиционных укладах хозяйства: земледелии, скотоводстве,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охоте, рыболовстве;</w:t>
      </w:r>
    </w:p>
    <w:p>
      <w:pPr>
        <w:autoSpaceDN w:val="0"/>
        <w:autoSpaceDE w:val="0"/>
        <w:widowControl/>
        <w:spacing w:line="230" w:lineRule="auto" w:before="24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понимать взаимосвязь между хозяйственным укладом и проявлениями духовной культуры;</w:t>
      </w:r>
    </w:p>
    <w:p>
      <w:pPr>
        <w:autoSpaceDN w:val="0"/>
        <w:autoSpaceDE w:val="0"/>
        <w:widowControl/>
        <w:spacing w:line="262" w:lineRule="auto" w:before="240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и объяснять зависимость основных культурных укладов народов России 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географии их массового расселения, природных условий и взаимодействия с другими этносами.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7. Духовная культура</w:t>
      </w:r>
    </w:p>
    <w:p>
      <w:pPr>
        <w:autoSpaceDN w:val="0"/>
        <w:autoSpaceDE w:val="0"/>
        <w:widowControl/>
        <w:spacing w:line="230" w:lineRule="auto" w:before="17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Иметь представление о таких культурных концептах как «искусство», «наука», «религия»;</w:t>
      </w:r>
    </w:p>
    <w:p>
      <w:pPr>
        <w:autoSpaceDN w:val="0"/>
        <w:autoSpaceDE w:val="0"/>
        <w:widowControl/>
        <w:spacing w:line="262" w:lineRule="auto" w:before="238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знать и давать определения терминам «мораль», «нравственность», «духовные ценности»,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«духовность» на доступном для обучающихся уровне осмысления;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понимать смысл и взаимосвязь названных терминов с формами их репрезентации в культуре;</w:t>
      </w:r>
    </w:p>
    <w:p>
      <w:pPr>
        <w:autoSpaceDN w:val="0"/>
        <w:autoSpaceDE w:val="0"/>
        <w:widowControl/>
        <w:spacing w:line="262" w:lineRule="auto" w:before="238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осознавать значение культурных символов, нравственный и духовный смысл культурных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артефактов;</w:t>
      </w:r>
    </w:p>
    <w:p>
      <w:pPr>
        <w:autoSpaceDN w:val="0"/>
        <w:autoSpaceDE w:val="0"/>
        <w:widowControl/>
        <w:spacing w:line="262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знать, что такое знаки и символы, уметь соотносить их с культурными явлениями, с которыми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они связаны.</w:t>
      </w:r>
    </w:p>
    <w:p>
      <w:pPr>
        <w:sectPr>
          <w:pgSz w:w="11900" w:h="16840"/>
          <w:pgMar w:top="328" w:right="720" w:bottom="302" w:left="846" w:header="720" w:footer="720" w:gutter="0"/>
          <w:cols w:space="720" w:num="1" w:equalWidth="0">
            <w:col w:w="10334" w:space="0"/>
            <w:col w:w="10326" w:space="0"/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38"/>
        <w:ind w:left="0" w:right="0"/>
      </w:pPr>
    </w:p>
    <w:p>
      <w:pPr>
        <w:autoSpaceDN w:val="0"/>
        <w:autoSpaceDE w:val="0"/>
        <w:widowControl/>
        <w:spacing w:line="370" w:lineRule="auto" w:before="0" w:after="0"/>
        <w:ind w:left="240" w:right="576" w:hanging="24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8. Культура и религия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Иметь представление о понятии «религия», уметь пояснить её роль в жизни общества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основные социально-культурные функции;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осознавать связь религии и морали;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понимать роль и значение духовных ценностей в религиях народов России;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уметь характеризовать государствообразующие конфессии России и их картины мира.</w:t>
      </w:r>
    </w:p>
    <w:p>
      <w:pPr>
        <w:autoSpaceDN w:val="0"/>
        <w:autoSpaceDE w:val="0"/>
        <w:widowControl/>
        <w:spacing w:line="355" w:lineRule="auto" w:before="178" w:after="0"/>
        <w:ind w:left="240" w:right="144" w:hanging="24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9. Культура и образование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Характеризовать термин «образование» и уметь обосновать его важность для личности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общества;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иметь представление об основных ступенях образования в России и их необходимости;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понимать взаимосвязь культуры и образованности человека;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приводить примеры взаимосвязи между знанием, образованием и личностным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профессиональным ростом человека;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взаимосвязь между знанием и духовно-нравственным развитием общества,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осознавать ценность знания, истины, востребованность процесса познания как получения новых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сведений о мире.</w:t>
      </w:r>
    </w:p>
    <w:p>
      <w:pPr>
        <w:autoSpaceDN w:val="0"/>
        <w:autoSpaceDE w:val="0"/>
        <w:widowControl/>
        <w:spacing w:line="346" w:lineRule="auto" w:before="178" w:after="0"/>
        <w:ind w:left="240" w:right="0" w:hanging="24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10. Многообразие культур России (практическое занятие)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Иметь сформированные представления о закономерностях развития культуры и истории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народов, их культурных особенностях;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выделять общее и единичное в культуре на основе предметных знаний о культуре своего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народа;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предполагать и доказывать наличие взаимосвязи между культурой и духовно-нравственными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ценностями на основе местной культурно-исторической специфики;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обосновывать важность сохранения культурного многообразия как источника духовно-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нравственных ценностей, морали и нравственности современного общества.</w:t>
      </w:r>
    </w:p>
    <w:p>
      <w:pPr>
        <w:autoSpaceDN w:val="0"/>
        <w:tabs>
          <w:tab w:pos="240" w:val="left"/>
        </w:tabs>
        <w:autoSpaceDE w:val="0"/>
        <w:widowControl/>
        <w:spacing w:line="362" w:lineRule="auto" w:before="18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Тематический блок 2. «Семья и духовно-нравственные ценности»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11. Семья — хранитель духовных ценностей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Знать и понимать смысл термина «семья»;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иметь представление о взаимосвязях между типом культуры и особенностями семейного быта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отношений в семье;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осознавать значение термина «поколение» и его взаимосвязь с культурными особенностями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своего времени;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уметь составить рассказ о своей семье в соответствии с культурно-историческими условиями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её существования;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понимать и обосновывать такие понятия, как «счастливая семья», «семейное счастье»;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осознавать и уметь доказывать важность семьи как хранителя традиций и её воспитательную</w:t>
      </w:r>
    </w:p>
    <w:p>
      <w:pPr>
        <w:sectPr>
          <w:pgSz w:w="11900" w:h="16840"/>
          <w:pgMar w:top="358" w:right="728" w:bottom="408" w:left="846" w:header="720" w:footer="720" w:gutter="0"/>
          <w:cols w:space="720" w:num="1" w:equalWidth="0">
            <w:col w:w="10326" w:space="0"/>
            <w:col w:w="10334" w:space="0"/>
            <w:col w:w="10326" w:space="0"/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322" w:lineRule="auto" w:before="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роль;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смысл терминов «сиротство», «социальное сиротство», обосновывать нравственную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важность заботы о сиротах, знать о формах помощи сиротам со стороны государства.</w:t>
      </w:r>
    </w:p>
    <w:p>
      <w:pPr>
        <w:autoSpaceDN w:val="0"/>
        <w:autoSpaceDE w:val="0"/>
        <w:widowControl/>
        <w:spacing w:line="370" w:lineRule="auto" w:before="178" w:after="0"/>
        <w:ind w:left="240" w:right="720" w:hanging="24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12. Родина начинается с семьи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Знать и уметь объяснить понятие «Родина»;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осознавать взаимосвязь и различия между концептами «Отечество» и «Родина»;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понимать, что такое история семьи, каковы формы её выражения и сохранения;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обосновывать и доказывать взаимосвязь истории семьи и истории народа, государства,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человечества.</w:t>
      </w:r>
    </w:p>
    <w:p>
      <w:pPr>
        <w:autoSpaceDN w:val="0"/>
        <w:autoSpaceDE w:val="0"/>
        <w:widowControl/>
        <w:spacing w:line="350" w:lineRule="auto" w:before="180" w:after="0"/>
        <w:ind w:left="240" w:right="288" w:hanging="24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13. Традиции семейного воспитания в России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Иметь представление о семейных традициях и обосновывать их важность как ключевых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элементах семейных отношений;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знать и понимать взаимосвязь семейных традиций и культуры собственного этноса;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уметь рассказывать о семейных традициях своего народа и народов России, собственной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семьи;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осознавать роль семейных традиций в культуре общества, трансляции ценностей, духовно-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нравственных идеалов.</w:t>
      </w:r>
    </w:p>
    <w:p>
      <w:pPr>
        <w:autoSpaceDN w:val="0"/>
        <w:autoSpaceDE w:val="0"/>
        <w:widowControl/>
        <w:spacing w:line="338" w:lineRule="auto" w:before="178" w:after="0"/>
        <w:ind w:left="240" w:right="288" w:hanging="24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14. Образ семьи в культуре народов России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и называть традиционные сказочные и фольклорные сюжеты о семье, семейных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обязанностях;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уметь обосновывать своё понимание семейных ценностей, выраженных в фольклорных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сюжетах;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и понимать морально-нравственное значение семьи в литературных произведениях,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представление о ключевых сюжетах с участием семьи в произведениях художественной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культуры;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и обосновывать важность семейных ценностей с использованием различного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иллюстративного материала.</w:t>
      </w:r>
    </w:p>
    <w:p>
      <w:pPr>
        <w:autoSpaceDN w:val="0"/>
        <w:autoSpaceDE w:val="0"/>
        <w:widowControl/>
        <w:spacing w:line="350" w:lineRule="auto" w:before="178" w:after="0"/>
        <w:ind w:left="240" w:right="288" w:hanging="24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15. Труд в истории семьи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Знать и понимать, что такое семейное хозяйство и домашний труд;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и уметь объяснять специфику семьи как социального института, характеризовать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роль домашнего труда и распределение экономических функций в семье;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осознавать и оценивать семейный уклад и взаимосвязь с социально-экономической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структурой общества в форме большой и малой семей;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характеризовать распределение семейного труда и осознавать его важность для укрепления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целостности семьи.</w:t>
      </w:r>
    </w:p>
    <w:p>
      <w:pPr>
        <w:autoSpaceDN w:val="0"/>
        <w:tabs>
          <w:tab w:pos="240" w:val="left"/>
        </w:tabs>
        <w:autoSpaceDE w:val="0"/>
        <w:widowControl/>
        <w:spacing w:line="310" w:lineRule="auto" w:before="178" w:after="0"/>
        <w:ind w:left="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16. Семья в современном мире (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практическое занятие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)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Иметь сформированные представления о закономерностях развития семьи в культуре и</w:t>
      </w:r>
    </w:p>
    <w:p>
      <w:pPr>
        <w:sectPr>
          <w:pgSz w:w="11900" w:h="16840"/>
          <w:pgMar w:top="286" w:right="710" w:bottom="318" w:left="846" w:header="720" w:footer="720" w:gutter="0"/>
          <w:cols w:space="720" w:num="1" w:equalWidth="0">
            <w:col w:w="10344" w:space="0"/>
            <w:col w:w="10326" w:space="0"/>
            <w:col w:w="10334" w:space="0"/>
            <w:col w:w="10326" w:space="0"/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338" w:lineRule="auto" w:before="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истории народов России, уметь обосновывать данные закономерности на региональных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материалах и примерах из жизни собственной семьи;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выделять особенности духовной культуры семьи в фольклоре и культуре различных народов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основе предметных знаний о культуре своего народа;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предполагать и доказывать наличие взаимосвязи между культурой и духовно-нравственными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ценностями семьи;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обосновывать важность семьи и семейных традиций для трансляции духовно-нравственных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ценностей, морали и нравственности как фактора культурной преемственности.</w:t>
      </w:r>
    </w:p>
    <w:p>
      <w:pPr>
        <w:autoSpaceDN w:val="0"/>
        <w:tabs>
          <w:tab w:pos="240" w:val="left"/>
        </w:tabs>
        <w:autoSpaceDE w:val="0"/>
        <w:widowControl/>
        <w:spacing w:line="350" w:lineRule="auto" w:before="30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Тематический блок 3. «Духовно-нравственное богатство личности»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17. Личность — общество — культура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Знать и понимать значение термина «человек» в контексте духовно-нравственной культуры;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уметь обосновать взаимосвязь и взаимообусловленность человека и общества, человека и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культуры;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и объяснять различия между обоснованием термина «личность» в быту, в контексте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культуры и творчества;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знать, что такое гуманизм, иметь представление о его источниках в культуре.</w:t>
      </w:r>
    </w:p>
    <w:p>
      <w:pPr>
        <w:autoSpaceDN w:val="0"/>
        <w:autoSpaceDE w:val="0"/>
        <w:widowControl/>
        <w:spacing w:line="370" w:lineRule="auto" w:before="178" w:after="0"/>
        <w:ind w:left="240" w:right="720" w:hanging="24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18. Духовный мир человека. Человек — творец культуры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значение термина «творчество» в нескольких аспектах и понимать границы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применимости;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осознавать и доказывать важность морально- нравственных ограничений в творчестве;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обосновывать важность творчества как реализацию духовно-нравственных ценностей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человека;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доказывать детерминированность творчества культурой своего этноса;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знать и уметь объяснить взаимосвязь труда и творчества.</w:t>
      </w:r>
    </w:p>
    <w:p>
      <w:pPr>
        <w:autoSpaceDN w:val="0"/>
        <w:autoSpaceDE w:val="0"/>
        <w:widowControl/>
        <w:spacing w:line="346" w:lineRule="auto" w:before="180" w:after="0"/>
        <w:ind w:left="240" w:right="144" w:hanging="24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19. Личность и духовно-нравственные ценности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Знать и уметь объяснить значение и роль морали и нравственности в жизни человека;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обосновывать происхождение духовных ценностей, понимание идеалов добра и зла;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понимать и уметь показывать на примерах значение таких ценностей, как «взаимопомощь»,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«сострадание», «милосердие», «любовь», «дружба», «коллективизм», «патриотизм», «любовь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близким».</w:t>
      </w:r>
    </w:p>
    <w:p>
      <w:pPr>
        <w:autoSpaceDN w:val="0"/>
        <w:tabs>
          <w:tab w:pos="240" w:val="left"/>
        </w:tabs>
        <w:autoSpaceDE w:val="0"/>
        <w:widowControl/>
        <w:spacing w:line="346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Тематический блок 4. «Культурное единство России»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20. Историческая память как духовно-нравственная ценность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и уметь объяснять суть термина «история», знать основные исторические периоды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уметь выделять их сущностные черты;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иметь представление о значении и функциях изучения истории;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осознавать историю своей семьи и народа как часть мирового исторического процесса. Знать</w:t>
      </w:r>
    </w:p>
    <w:p>
      <w:pPr>
        <w:sectPr>
          <w:pgSz w:w="11900" w:h="16840"/>
          <w:pgMar w:top="286" w:right="754" w:bottom="452" w:left="846" w:header="720" w:footer="720" w:gutter="0"/>
          <w:cols w:space="720" w:num="1" w:equalWidth="0">
            <w:col w:w="10300" w:space="0"/>
            <w:col w:w="10344" w:space="0"/>
            <w:col w:w="10326" w:space="0"/>
            <w:col w:w="10334" w:space="0"/>
            <w:col w:w="10326" w:space="0"/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 существовании связи между историческими событиями и культурой. Обосновывать важность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изучения истории как духовно-нравственного долга гражданина и патриота.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21. Литература как язык культуры</w:t>
      </w:r>
    </w:p>
    <w:p>
      <w:pPr>
        <w:autoSpaceDN w:val="0"/>
        <w:autoSpaceDE w:val="0"/>
        <w:widowControl/>
        <w:spacing w:line="230" w:lineRule="auto" w:before="17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Знать и понимать отличия литературы от других видов художественного творчества;</w:t>
      </w:r>
    </w:p>
    <w:p>
      <w:pPr>
        <w:autoSpaceDN w:val="0"/>
        <w:autoSpaceDE w:val="0"/>
        <w:widowControl/>
        <w:spacing w:line="262" w:lineRule="auto" w:before="238" w:after="0"/>
        <w:ind w:left="24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рассказывать об особенностях литературного повествования, выделять простые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выразительные средства литературного языка;</w:t>
      </w:r>
    </w:p>
    <w:p>
      <w:pPr>
        <w:autoSpaceDN w:val="0"/>
        <w:autoSpaceDE w:val="0"/>
        <w:widowControl/>
        <w:spacing w:line="262" w:lineRule="auto" w:before="238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обосновывать и доказывать важность литературы как культурного явления, как формы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трансляции культурных ценностей;</w:t>
      </w:r>
    </w:p>
    <w:p>
      <w:pPr>
        <w:autoSpaceDN w:val="0"/>
        <w:autoSpaceDE w:val="0"/>
        <w:widowControl/>
        <w:spacing w:line="262" w:lineRule="auto" w:before="240" w:after="0"/>
        <w:ind w:left="24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и обозначать средства выражения морального и нравственного смысла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литературных произведениях.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22. Взаимовлияние культур</w:t>
      </w:r>
    </w:p>
    <w:p>
      <w:pPr>
        <w:autoSpaceDN w:val="0"/>
        <w:autoSpaceDE w:val="0"/>
        <w:widowControl/>
        <w:spacing w:line="262" w:lineRule="auto" w:before="17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Иметь представление о значении терминов «взаимодействие культур», «культурный обмен»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как формах распространения и обогащения духовно-нравственных идеалов общества;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понимать и обосновывать важность сохранения культурного наследия;</w:t>
      </w:r>
    </w:p>
    <w:p>
      <w:pPr>
        <w:autoSpaceDN w:val="0"/>
        <w:autoSpaceDE w:val="0"/>
        <w:widowControl/>
        <w:spacing w:line="262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знать, что такое глобализация, уметь приводить примеры межкультурной коммуникации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способа формирования общих духовно-нравственных ценностей.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23. Духовно-нравственные ценности российского народа</w:t>
      </w:r>
    </w:p>
    <w:p>
      <w:pPr>
        <w:autoSpaceDN w:val="0"/>
        <w:autoSpaceDE w:val="0"/>
        <w:widowControl/>
        <w:spacing w:line="283" w:lineRule="auto" w:before="178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и уметь объяснить суть и значение следующих духовно-нравственных ценностей: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жизнь, достоинство, права и свободы человека, патриотизм, гражданственность, служение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Отечеству и ответственность за его судьбу, высокие нравственные идеалы, крепкая семья,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созидательный труд, приоритет духовного над материальным, гуманизм, милосердие,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справедливость, коллективизм, взаимопомощь, историческая память и преемственность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поколений, единство народов России с опорой на культурные и исторические особенности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российского народа:</w:t>
      </w:r>
    </w:p>
    <w:p>
      <w:pPr>
        <w:autoSpaceDN w:val="0"/>
        <w:autoSpaceDE w:val="0"/>
        <w:widowControl/>
        <w:spacing w:line="262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осознавать духовно-нравственные ценности в качестве базовых общегражданских ценностей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российского общества и уметь доказывать это.</w:t>
      </w:r>
    </w:p>
    <w:p>
      <w:pPr>
        <w:autoSpaceDN w:val="0"/>
        <w:autoSpaceDE w:val="0"/>
        <w:widowControl/>
        <w:spacing w:line="230" w:lineRule="auto" w:before="18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24. Регионы России: культурное многообразие</w:t>
      </w:r>
    </w:p>
    <w:p>
      <w:pPr>
        <w:autoSpaceDN w:val="0"/>
        <w:autoSpaceDE w:val="0"/>
        <w:widowControl/>
        <w:spacing w:line="230" w:lineRule="auto" w:before="18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Понимать принципы федеративного устройства России и концепт «полиэтничность»;</w:t>
      </w:r>
    </w:p>
    <w:p>
      <w:pPr>
        <w:autoSpaceDN w:val="0"/>
        <w:autoSpaceDE w:val="0"/>
        <w:widowControl/>
        <w:spacing w:line="262" w:lineRule="auto" w:before="238" w:after="0"/>
        <w:ind w:left="24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называть основные этносы Российской Федерации и регионы, где они традиционно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проживают;</w:t>
      </w:r>
    </w:p>
    <w:p>
      <w:pPr>
        <w:autoSpaceDN w:val="0"/>
        <w:autoSpaceDE w:val="0"/>
        <w:widowControl/>
        <w:spacing w:line="262" w:lineRule="auto" w:before="238" w:after="0"/>
        <w:ind w:left="24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уметь объяснить значение словосочетаний «многонациональный народ Российской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Федерации», «государствообразующий народ», «титульный этнос»;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понимать ценность многообразия культурных укладов народов Российской Федерации;</w:t>
      </w:r>
    </w:p>
    <w:p>
      <w:pPr>
        <w:autoSpaceDN w:val="0"/>
        <w:autoSpaceDE w:val="0"/>
        <w:widowControl/>
        <w:spacing w:line="262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демонстрировать готовность к сохранению межнационального и межрелигиозного согласия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России;</w:t>
      </w:r>
    </w:p>
    <w:p>
      <w:pPr>
        <w:autoSpaceDN w:val="0"/>
        <w:autoSpaceDE w:val="0"/>
        <w:widowControl/>
        <w:spacing w:line="262" w:lineRule="auto" w:before="238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уметь выделять общие черты в культуре различных народов, обосновывать их значение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причины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25. Праздники в культуре народов России</w:t>
      </w:r>
    </w:p>
    <w:p>
      <w:pPr>
        <w:sectPr>
          <w:pgSz w:w="11900" w:h="16840"/>
          <w:pgMar w:top="286" w:right="790" w:bottom="372" w:left="846" w:header="720" w:footer="720" w:gutter="0"/>
          <w:cols w:space="720" w:num="1" w:equalWidth="0">
            <w:col w:w="10264" w:space="0"/>
            <w:col w:w="10300" w:space="0"/>
            <w:col w:w="10344" w:space="0"/>
            <w:col w:w="10326" w:space="0"/>
            <w:col w:w="10334" w:space="0"/>
            <w:col w:w="10326" w:space="0"/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32"/>
        <w:ind w:left="0" w:right="0"/>
      </w:pPr>
    </w:p>
    <w:p>
      <w:pPr>
        <w:autoSpaceDN w:val="0"/>
        <w:autoSpaceDE w:val="0"/>
        <w:widowControl/>
        <w:spacing w:line="389" w:lineRule="auto" w:before="0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Иметь представление о природе праздников и обосновывать их важность как элементов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культуры;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устанавливать взаимосвязь праздников и культурного уклада;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различать основные типы праздников;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уметь рассказывать о праздничных традициях народов России и собственной семьи;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анализировать связь праздников и истории, культуры народов России;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понимать основной смысл семейных праздников: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определять нравственный смысл праздников народов России;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осознавать значение праздников как элементов культурной памяти народов России,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воплощение духовно-нравственных идеалов.</w:t>
      </w:r>
    </w:p>
    <w:p>
      <w:pPr>
        <w:autoSpaceDN w:val="0"/>
        <w:autoSpaceDE w:val="0"/>
        <w:widowControl/>
        <w:spacing w:line="355" w:lineRule="auto" w:before="178" w:after="0"/>
        <w:ind w:left="240" w:right="0" w:hanging="24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26. Памятники архитектуры народов России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Знать, что такое архитектура, уметь охарактеризовать основные типы памятников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архитектуры и проследить связь между их структурой и особенностями культуры и этапами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исторического развития;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понимать взаимосвязь между типом жилищ и типом хозяйственной деятельности;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осознавать и уметь охарактеризовать связь между уровнем научно-технического развития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типами жилищ;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осознавать и уметь объяснять взаимосвязь между особенностями архитектуры и духовно-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нравственными ценностями народов России;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устанавливать связь между историей памятника и историей края, характеризовать памятники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истории и культуры;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иметь представление о нравственном и научном смысле краеведческой работы.</w:t>
      </w:r>
    </w:p>
    <w:p>
      <w:pPr>
        <w:autoSpaceDN w:val="0"/>
        <w:tabs>
          <w:tab w:pos="240" w:val="left"/>
        </w:tabs>
        <w:autoSpaceDE w:val="0"/>
        <w:widowControl/>
        <w:spacing w:line="35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27. Музыкальная культура народов России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и понимать отличия музыки от других видов художественного творчества, рассказывать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 особенностях музыкального повествования, выделять простые выразительные средства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музыкального языка;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обосновывать и доказывать важность музыки как культурного явления, как формы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трансляции культурных ценностей;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и обозначать средства выражения морального и нравственного смысла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музыкальных произведений;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основные темы музыкального творчества народов России, народные инструменты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28. Изобразительное искусство народов России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и понимать отличия изобразительного искусства от других видов художественного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творчества, рассказывать об особенностях и выразительных средствах изобразительного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искусства;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уметь объяснить, что такое скульптура, живопись, графика, фольклорные орнаменты;</w:t>
      </w:r>
    </w:p>
    <w:p>
      <w:pPr>
        <w:sectPr>
          <w:pgSz w:w="11900" w:h="16840"/>
          <w:pgMar w:top="352" w:right="710" w:bottom="384" w:left="846" w:header="720" w:footer="720" w:gutter="0"/>
          <w:cols w:space="720" w:num="1" w:equalWidth="0">
            <w:col w:w="10344" w:space="0"/>
            <w:col w:w="10264" w:space="0"/>
            <w:col w:w="10300" w:space="0"/>
            <w:col w:w="10344" w:space="0"/>
            <w:col w:w="10326" w:space="0"/>
            <w:col w:w="10334" w:space="0"/>
            <w:col w:w="10326" w:space="0"/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4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обосновывать и доказывать важность изобразительного искусства как культурного явления,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как формы трансляции культурных ценностей;</w:t>
      </w:r>
    </w:p>
    <w:p>
      <w:pPr>
        <w:autoSpaceDN w:val="0"/>
        <w:autoSpaceDE w:val="0"/>
        <w:widowControl/>
        <w:spacing w:line="262" w:lineRule="auto" w:before="238" w:after="0"/>
        <w:ind w:left="24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и обозначать средства выражения морального и нравственного смысла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изобразительного искусства;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знать основные темы изобразительного искусства народов России.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29. Фольклор и литература народов России</w:t>
      </w:r>
    </w:p>
    <w:p>
      <w:pPr>
        <w:autoSpaceDN w:val="0"/>
        <w:autoSpaceDE w:val="0"/>
        <w:widowControl/>
        <w:spacing w:line="262" w:lineRule="auto" w:before="17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и понимать, что такое пословицы и поговорки, обосновывать важность и нужность этих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языковых выразительных средств;</w:t>
      </w:r>
    </w:p>
    <w:p>
      <w:pPr>
        <w:autoSpaceDN w:val="0"/>
        <w:autoSpaceDE w:val="0"/>
        <w:widowControl/>
        <w:spacing w:line="230" w:lineRule="auto" w:before="24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понимать и объяснять, что такое эпос, миф, сказка, былина, песня;</w:t>
      </w:r>
    </w:p>
    <w:p>
      <w:pPr>
        <w:autoSpaceDN w:val="0"/>
        <w:autoSpaceDE w:val="0"/>
        <w:widowControl/>
        <w:spacing w:line="262" w:lineRule="auto" w:before="240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воспринимать и объяснять на примерах важность понимания фольклора как отражения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истории народа и его ценностей, морали и нравственности;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знать, что такое национальная литература и каковы её выразительные средства;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оценивать морально-нравственный потенциал национальной литературы.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30. Бытовые традиции народов России: пища, одежда, дом</w:t>
      </w:r>
    </w:p>
    <w:p>
      <w:pPr>
        <w:autoSpaceDN w:val="0"/>
        <w:autoSpaceDE w:val="0"/>
        <w:widowControl/>
        <w:spacing w:line="262" w:lineRule="auto" w:before="17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и уметь объяснить взаимосвязь между бытом и природными условиями проживания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народа на примерах из истории и культуры своего региона;</w:t>
      </w:r>
    </w:p>
    <w:p>
      <w:pPr>
        <w:autoSpaceDN w:val="0"/>
        <w:autoSpaceDE w:val="0"/>
        <w:widowControl/>
        <w:spacing w:line="262" w:lineRule="auto" w:before="238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уметь доказывать и отстаивать важность сохранения и развития культурных, духовно-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нравственных, семейных и этнических традиций, многообразия культур;</w:t>
      </w:r>
    </w:p>
    <w:p>
      <w:pPr>
        <w:autoSpaceDN w:val="0"/>
        <w:autoSpaceDE w:val="0"/>
        <w:widowControl/>
        <w:spacing w:line="271" w:lineRule="auto" w:before="238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уметь оценивать и устанавливать границы и приоритеты взаимодействия между людьми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разной этнической, религиозной и гражданской идентичности на доступном для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шестиклассников уровне (с учётом их возрастных особенностей);</w:t>
      </w:r>
    </w:p>
    <w:p>
      <w:pPr>
        <w:autoSpaceDN w:val="0"/>
        <w:autoSpaceDE w:val="0"/>
        <w:widowControl/>
        <w:spacing w:line="271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и уметь показывать на примерах значение таких ценностей, как взаимопомощь,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сострадание, милосердие, любовь, дружба, коллективизм, патриотизм, любовь к близким через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бытовые традиции народов своего края.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31. Культурная карта России (практическое занятие)</w:t>
      </w:r>
    </w:p>
    <w:p>
      <w:pPr>
        <w:autoSpaceDN w:val="0"/>
        <w:autoSpaceDE w:val="0"/>
        <w:widowControl/>
        <w:spacing w:line="262" w:lineRule="auto" w:before="180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и уметь объяснить отличия культурной географии от физической и политической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географии;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понимать, что такое культурная карта народов России;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описывать отдельные области культурной карты в соответствии с их особенностями.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 32. Единство страны — залог будущего России</w:t>
      </w:r>
    </w:p>
    <w:p>
      <w:pPr>
        <w:autoSpaceDN w:val="0"/>
        <w:autoSpaceDE w:val="0"/>
        <w:widowControl/>
        <w:spacing w:line="262" w:lineRule="auto" w:before="17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и уметь объяснить значение и роль общих элементов в культуре народов России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обоснования её территориального, политического и экономического единства;</w:t>
      </w:r>
    </w:p>
    <w:p>
      <w:pPr>
        <w:autoSpaceDN w:val="0"/>
        <w:autoSpaceDE w:val="0"/>
        <w:widowControl/>
        <w:spacing w:line="262" w:lineRule="auto" w:before="238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и доказывать важность и преимущества этого единства перед требованиями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национального самоопределения отдельных этносов.</w:t>
      </w:r>
    </w:p>
    <w:p>
      <w:pPr>
        <w:sectPr>
          <w:pgSz w:w="11900" w:h="16840"/>
          <w:pgMar w:top="304" w:right="748" w:bottom="998" w:left="846" w:header="720" w:footer="720" w:gutter="0"/>
          <w:cols w:space="720" w:num="1" w:equalWidth="0">
            <w:col w:w="10306" w:space="0"/>
            <w:col w:w="10344" w:space="0"/>
            <w:col w:w="10264" w:space="0"/>
            <w:col w:w="10300" w:space="0"/>
            <w:col w:w="10344" w:space="0"/>
            <w:col w:w="10326" w:space="0"/>
            <w:col w:w="10334" w:space="0"/>
            <w:col w:w="10326" w:space="0"/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4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2738"/>
            <w:vMerge w:val="restart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разделов и тем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программы</w:t>
            </w:r>
          </w:p>
        </w:tc>
        <w:tc>
          <w:tcPr>
            <w:tcW w:type="dxa" w:w="2774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64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5968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116"/>
            <w:vMerge w:val="restart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574"/>
            <w:vMerge w:val="restart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Тематический блок 1. «Россия — наш общий дом»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2738"/>
            <w:tcBorders>
              <w:start w:sz="4.7999999999999545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Зачем изучать курс «Основы духовно-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нравственной культуры народов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России»?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5.600000000000023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07.09.2022</w:t>
            </w:r>
          </w:p>
        </w:tc>
        <w:tc>
          <w:tcPr>
            <w:tcW w:type="dxa" w:w="5968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формировать представление об особенностях курса «Основы духовно-нравственной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культуры народов России»;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слушать и понимать объяснения учителя по теме урока;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вести самостоятельную работу с учебником;</w:t>
            </w:r>
          </w:p>
        </w:tc>
        <w:tc>
          <w:tcPr>
            <w:tcW w:type="dxa" w:w="1116"/>
            <w:tcBorders>
              <w:start w:sz="4.800000000000182" w:val="single" w:color="#000000"/>
              <w:top w:sz="5.600000000000023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Наш дом — Россия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14.09.2022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слушать и понимать объяснения учителя по теме урока;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формировать представление о необходимости и важности межнационального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межрелигиозного сотрудничества, взаимодействия;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1.3.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Язык и история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21.09.2022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формировать представления о языке как носителе духовно-нравственных смыслов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культуры;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особенности коммуникативной роли языка;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слушать и анализировать выступления одноклассников, отбирать и сравнивать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учебный материал по нескольким источникам;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1.4.</w:t>
            </w:r>
          </w:p>
        </w:tc>
        <w:tc>
          <w:tcPr>
            <w:tcW w:type="dxa" w:w="273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Русский язык — язык общения и язык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возможностей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28.09.2022</w:t>
            </w:r>
          </w:p>
        </w:tc>
        <w:tc>
          <w:tcPr>
            <w:tcW w:type="dxa" w:w="59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формировать представление о русском языке как языке межнационального общения;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слушать объяснения учителя, стараясь выделить главное;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объяснять наблюдаемые в практике изучения языка явления;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56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Истоки родной культуры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05.10.2022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формировать представление о том, что такое культура, об общих чертах в  культуре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разных народов;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слушать и понимать объяснения учителя по теме урока;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выполнять задания на понимание и разграничение понятий по теме;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29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1.6.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Материальная культура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12.10.2022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формировать представление о традиционных укладах жизни разных народов;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слушать и анализировать выступления одноклассников;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работать с учебником, анализировать проблемные ситуации;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838" w:left="666" w:header="720" w:footer="720" w:gutter="0"/>
          <w:cols w:space="720" w:num="1" w:equalWidth="0">
            <w:col w:w="15534" w:space="0"/>
            <w:col w:w="10306" w:space="0"/>
            <w:col w:w="10344" w:space="0"/>
            <w:col w:w="10264" w:space="0"/>
            <w:col w:w="10300" w:space="0"/>
            <w:col w:w="10344" w:space="0"/>
            <w:col w:w="10326" w:space="0"/>
            <w:col w:w="10334" w:space="0"/>
            <w:col w:w="10326" w:space="0"/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1.7.</w:t>
            </w:r>
          </w:p>
        </w:tc>
        <w:tc>
          <w:tcPr>
            <w:tcW w:type="dxa" w:w="273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Духовная культура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19.10.2022</w:t>
            </w:r>
          </w:p>
        </w:tc>
        <w:tc>
          <w:tcPr>
            <w:tcW w:type="dxa" w:w="59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формировать представление о духовной культуре разных народов;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взаимосвязь между проявлениями материальной и духовной культуры;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задания на понимание и разграничение понятий по теме;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учиться работать с текстом и зри тельным рядом учебника;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1.8.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Культура и религия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26.10.2022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формировать представление о понятии «религия», понимать и уметь объяснять, в чём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заключается связь культуры и религии;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1.9.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Культура и образование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09.11.2022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смысл понятия «образование», уметь объяснять важность и необходимость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образования для общества;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8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1.10.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Многообразие культур России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</w:t>
            </w:r>
            <w:r>
              <w:rPr>
                <w:w w:val="97.55591154098511"/>
                <w:rFonts w:ascii="Times New Roman" w:hAnsi="Times New Roman" w:eastAsia="Times New Roman"/>
                <w:b w:val="0"/>
                <w:i/>
                <w:color w:val="000000"/>
                <w:sz w:val="16"/>
              </w:rPr>
              <w:t>практическое занятие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)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16.11.2022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отбирать материал по нескольким источникам, готовить доклады, работать с научно-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популярной литературой;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слушать выступления одноклассников;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Тематический блок 2. «Семья и духовно-нравственные ценности»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Семья  — хранитель духовных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ценностей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23.11.2022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понимать, что такое семья, формировать представление о взаимосвязях между типом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культуры и особенностями семейного уклада у разных народов;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значение термина «поколение»;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слушать объяснения учителя, решать проблемные задачи;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273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Родина начинается с семьи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30.11.2022</w:t>
            </w:r>
          </w:p>
        </w:tc>
        <w:tc>
          <w:tcPr>
            <w:tcW w:type="dxa" w:w="59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и объяснять, как и почему история каждой семьи тесно связана с историей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страны, народа;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слушать объяснения учителя, разграничивать понятия по теме, систематизировать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учебный материал;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29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Традиции семейного воспитания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России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07.12.2022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и объяснять, что такое традиция, уметь рассказывать о традициях своей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семьи, семейных традициях своего народа и других народов России;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уметь объяснять и разграничивать основные понятия по теме;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просматривать и анализировать учебные фильмы, работать с раздаточным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материалом;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868" w:left="666" w:header="720" w:footer="720" w:gutter="0"/>
          <w:cols w:space="720" w:num="1" w:equalWidth="0">
            <w:col w:w="15534" w:space="0"/>
            <w:col w:w="15534" w:space="0"/>
            <w:col w:w="10306" w:space="0"/>
            <w:col w:w="10344" w:space="0"/>
            <w:col w:w="10264" w:space="0"/>
            <w:col w:w="10300" w:space="0"/>
            <w:col w:w="10344" w:space="0"/>
            <w:col w:w="10326" w:space="0"/>
            <w:col w:w="10334" w:space="0"/>
            <w:col w:w="10326" w:space="0"/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32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2.4.</w:t>
            </w:r>
          </w:p>
        </w:tc>
        <w:tc>
          <w:tcPr>
            <w:tcW w:type="dxa" w:w="273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Образ семьи в культуре народов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России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14.12.2022</w:t>
            </w:r>
          </w:p>
        </w:tc>
        <w:tc>
          <w:tcPr>
            <w:tcW w:type="dxa" w:w="59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знать основные фольклорные сюжеты о семье, семейных ценностях;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знать и понимать морально-нравственное значение семьи;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 научно-популярной литературой, просматривать и анализировать учебные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фильмы, систематизировать учебный материал;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2.5.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Труд в истории семьи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21.12.2022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понимать, что такое «семейный труд», сознавать и характеризовать важного общего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семейного труда для укрепления целостности семьи;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2.6.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Семья в современном мире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</w:t>
            </w:r>
            <w:r>
              <w:rPr>
                <w:w w:val="97.55591154098511"/>
                <w:rFonts w:ascii="Times New Roman" w:hAnsi="Times New Roman" w:eastAsia="Times New Roman"/>
                <w:b w:val="0"/>
                <w:i/>
                <w:color w:val="000000"/>
                <w:sz w:val="16"/>
              </w:rPr>
              <w:t>практическое занятие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)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28.12.2022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11.01.2023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понимать, почему важно изучать и хранить историю своей семьи, передавать её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следующим поколениям;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готовить доклад, сообщение; создавать семейное древо; отбирать и сравнивать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материал из нескольких источников;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Тематический блок 3. «Духовно-нравственное богатство личности»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Личность  — общество  — культура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18.01.2023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знать, что такое гуманизм, понимать, что делает человека человеком и какие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проявления людей можно назвать гуманными;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 научно-популярной литературой, уметь разграничивать понятия, осваивать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смысловое чтение (решать текстовые задачи);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Духовный мир человека. Человек —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творец культуры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25.01.2023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и объяснять значение слова «человек» в контексте духовно- нравственной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культуры;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слушать объяснения учителя, работать с учебником, уметь понимать и разграничивать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основные понятия по теме;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273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Личность и духовно-нравственные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ценности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01.02.2023</w:t>
            </w:r>
          </w:p>
        </w:tc>
        <w:tc>
          <w:tcPr>
            <w:tcW w:type="dxa" w:w="59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и объяснять, что такое мораль и нравственность, любовь к близким;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показывать на примерах важность таких ценностей как взаимопомощь, сострадание,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милосердие, любовь, дружба и др.;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разграничивать и определять основные понятия, решать текстовые задачи, работать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учебником;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Тематический блок 4. «Культурное единство России»</w:t>
            </w:r>
          </w:p>
        </w:tc>
      </w:tr>
      <w:tr>
        <w:trPr>
          <w:trHeight w:hRule="exact" w:val="1288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273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Историческая память как духовно-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нравственная ценность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08.02.2023</w:t>
            </w:r>
          </w:p>
        </w:tc>
        <w:tc>
          <w:tcPr>
            <w:tcW w:type="dxa" w:w="596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смысл термина «история», понимать важность изучения истории;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и объяснять, что такое историческая память, как история каждой семьи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связана с историей страны;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 учебником, выделять и определять основные понятия, слушать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анализировать выступления одноклассников;</w:t>
            </w:r>
          </w:p>
        </w:tc>
        <w:tc>
          <w:tcPr>
            <w:tcW w:type="dxa" w:w="1116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724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306" w:space="0"/>
            <w:col w:w="10344" w:space="0"/>
            <w:col w:w="10264" w:space="0"/>
            <w:col w:w="10300" w:space="0"/>
            <w:col w:w="10344" w:space="0"/>
            <w:col w:w="10326" w:space="0"/>
            <w:col w:w="10334" w:space="0"/>
            <w:col w:w="10326" w:space="0"/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273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Литература как язык культуры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15.02.2023</w:t>
            </w:r>
          </w:p>
        </w:tc>
        <w:tc>
          <w:tcPr>
            <w:tcW w:type="dxa" w:w="59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особенности литературы, её отличия от других видов художественного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творчества;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средства выражения духовного мира человека, его морали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нравственности в произведениях литературы;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слушать объяснения учителя, работать с художественной литературой, изучать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анализировать источники;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Взаимовлияние культур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22.02.2023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представление о значении терминов «взаимодействие культур», «культурный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обмен»;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и объяснять важность сохранения культурного наследия;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слушать объяснения учителя, понимать и разграничивать понятия, отбирать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сравнивать материал по нескольким источникам;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4.4.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Духовно-нравственные ценности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российского народа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01.03.2023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уметь объяснять значение основных понятий, отражающих духовно-нравственные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ценности;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осознавать их и защищать в качестве базовых общегражданских ценностей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российского общества;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4.5.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Регионы России: культурное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многообразие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15.03.2023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понимать принципы федеративного устройства России, объяснять понятие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«полиэтничность»;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ценность многообразия культурных укладов народов России;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уметь рассказывать о культурном своеобразии своей малой родины;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4.6.</w:t>
            </w:r>
          </w:p>
        </w:tc>
        <w:tc>
          <w:tcPr>
            <w:tcW w:type="dxa" w:w="2738"/>
            <w:tcBorders>
              <w:start w:sz="4.7999999999999545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Праздники в культуре народов России</w:t>
            </w:r>
          </w:p>
        </w:tc>
        <w:tc>
          <w:tcPr>
            <w:tcW w:type="dxa" w:w="528"/>
            <w:tcBorders>
              <w:start w:sz="4.7999999999999545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22.03.2023</w:t>
            </w:r>
          </w:p>
        </w:tc>
        <w:tc>
          <w:tcPr>
            <w:tcW w:type="dxa" w:w="5968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и объяснять, что такое «народный праздник»;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уметь рассказывать о праздничных традициях разных народов и своей семьи;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и объяснять нравственный смысл народного праздника;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type="dxa" w:w="1116"/>
            <w:tcBorders>
              <w:start w:sz="4.800000000000182" w:val="single" w:color="#000000"/>
              <w:top w:sz="5.599999999999909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4.7.</w:t>
            </w:r>
          </w:p>
        </w:tc>
        <w:tc>
          <w:tcPr>
            <w:tcW w:type="dxa" w:w="273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Памятники в культуре народов России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05.04.2023</w:t>
            </w:r>
          </w:p>
        </w:tc>
        <w:tc>
          <w:tcPr>
            <w:tcW w:type="dxa" w:w="59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устанавливать связь между историей памятника и историей края;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памятники истории и культуры;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нравственный и научный смысл краеведческой работы;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слушать объяснения учителя, работать с научно-популярной литературой,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просматривать и анализировать учебные фильмы;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4.8.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Музыкальная культура народов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России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12.04.2023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особенности музыки как вида искусства;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знать и называть основные темы музыкального творчества народов России, понимать,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как история народа отражается в его музыке;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слушать объяснения учителя, работать с научно-популярной литературой,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просматривать и анализировать учебные фильмы;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48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4.9.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Изобразительное искусство народов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России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19.04.2023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и объяснять особенности изобразительного искусства как вида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художественного творчества;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и обосновывать важность искусства как формы трансляции культурных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ценностей;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знать и называть основные темы искусства народов России;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слушать объяснения учителя, работать с научно-популярной литературой,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просматривать и анализировать учебные фильмы;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328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306" w:space="0"/>
            <w:col w:w="10344" w:space="0"/>
            <w:col w:w="10264" w:space="0"/>
            <w:col w:w="10300" w:space="0"/>
            <w:col w:w="10344" w:space="0"/>
            <w:col w:w="10326" w:space="0"/>
            <w:col w:w="10334" w:space="0"/>
            <w:col w:w="10326" w:space="0"/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4.10.</w:t>
            </w:r>
          </w:p>
        </w:tc>
        <w:tc>
          <w:tcPr>
            <w:tcW w:type="dxa" w:w="273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Фольклор и литература народов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России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26.04.2023</w:t>
            </w:r>
          </w:p>
        </w:tc>
        <w:tc>
          <w:tcPr>
            <w:tcW w:type="dxa" w:w="59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понимать, что такое национальная литература;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и показывать на примерах, как произведения фольклора отражают историю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народа, его духовно-нравственные ценности;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отбирать и сравнивать материал из нескольких источников, решать текстовые задачи,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слушать и анализировать выступления одноклассников;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4.11.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Бытовые традиции народов России: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пища, одежда, дом (</w:t>
            </w:r>
            <w:r>
              <w:rPr>
                <w:w w:val="97.55591154098511"/>
                <w:rFonts w:ascii="Times New Roman" w:hAnsi="Times New Roman" w:eastAsia="Times New Roman"/>
                <w:b w:val="0"/>
                <w:i/>
                <w:color w:val="000000"/>
                <w:sz w:val="16"/>
              </w:rPr>
              <w:t xml:space="preserve">практическое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/>
                <w:color w:val="000000"/>
                <w:sz w:val="16"/>
              </w:rPr>
              <w:t>занятие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)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03.05.2023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отбирать и сравнивать учебный материал по нескольким источникам, решать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текстовые задачи, слушать и анализировать выступления одноклассников, работать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научно-популярной литературой;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4.12.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86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Культурная карта России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</w:t>
            </w:r>
            <w:r>
              <w:rPr>
                <w:w w:val="97.55591154098511"/>
                <w:rFonts w:ascii="Times New Roman" w:hAnsi="Times New Roman" w:eastAsia="Times New Roman"/>
                <w:b w:val="0"/>
                <w:i/>
                <w:color w:val="000000"/>
                <w:sz w:val="16"/>
              </w:rPr>
              <w:t>практическое занятие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)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10.05.2023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отбирать и сравнивать несколько источников, решать текстовые задачи, слушать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выступления одноклассников, работать с научно-популярной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литературой;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1406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4.13.</w:t>
            </w:r>
          </w:p>
        </w:tc>
        <w:tc>
          <w:tcPr>
            <w:tcW w:type="dxa" w:w="273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Единство страны  — залог будущего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России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17.05.2023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24.05.2023</w:t>
            </w:r>
          </w:p>
        </w:tc>
        <w:tc>
          <w:tcPr>
            <w:tcW w:type="dxa" w:w="59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и объяснять значение общих элементов и черт в культуре разных народов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России для обоснования её культурного, экономического единства;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слушать объяснения учителя, систематизировать учебный материал;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520"/>
        </w:trPr>
        <w:tc>
          <w:tcPr>
            <w:tcW w:type="dxa" w:w="3206"/>
            <w:gridSpan w:val="2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ЧАСОВ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ПРОГРАММЕ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104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42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9522"/>
            <w:gridSpan w:val="4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0306" w:space="0"/>
            <w:col w:w="10344" w:space="0"/>
            <w:col w:w="10264" w:space="0"/>
            <w:col w:w="10300" w:space="0"/>
            <w:col w:w="10344" w:space="0"/>
            <w:col w:w="10326" w:space="0"/>
            <w:col w:w="10334" w:space="0"/>
            <w:col w:w="10326" w:space="0"/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4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702"/>
            <w:vMerge w:val="restart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36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646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07.09.2022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702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14.09.2022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94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702"/>
            <w:tcBorders>
              <w:start w:sz="4.7999999999999545" w:val="single" w:color="#000000"/>
              <w:top w:sz="5.599999999999909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21.09.2022</w:t>
            </w:r>
          </w:p>
        </w:tc>
        <w:tc>
          <w:tcPr>
            <w:tcW w:type="dxa" w:w="1646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702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28.09.2022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702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05.10.2022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12.10.2022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702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19.10.2022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26.10.2022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94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09.11.2022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16.11.2022 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30"/>
        </w:trPr>
        <w:tc>
          <w:tcPr>
            <w:tcW w:type="dxa" w:w="94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23.11.2022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30.11.2022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07.12.2022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14.12.2022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702"/>
            <w:tcBorders>
              <w:start w:sz="4.7999999999999545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21.12.2022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472"/>
        </w:trPr>
        <w:tc>
          <w:tcPr>
            <w:tcW w:type="dxa" w:w="94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28.12.2022 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Тестирование;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38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306" w:space="0"/>
            <w:col w:w="10344" w:space="0"/>
            <w:col w:w="10264" w:space="0"/>
            <w:col w:w="10300" w:space="0"/>
            <w:col w:w="10344" w:space="0"/>
            <w:col w:w="10326" w:space="0"/>
            <w:col w:w="10334" w:space="0"/>
            <w:col w:w="10326" w:space="0"/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11.01.2023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702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18.01.2023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068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25.01.2023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94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01.02.2023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30"/>
        </w:trPr>
        <w:tc>
          <w:tcPr>
            <w:tcW w:type="dxa" w:w="94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702"/>
            <w:tcBorders>
              <w:start w:sz="4.7999999999999545" w:val="single" w:color="#000000"/>
              <w:top w:sz="5.599999999999909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08.02.2023</w:t>
            </w:r>
          </w:p>
        </w:tc>
        <w:tc>
          <w:tcPr>
            <w:tcW w:type="dxa" w:w="1646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702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15.02.2023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702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22.02.2023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01.03.2023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702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15.03.2023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22.03.2023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05.04.2023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702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12.04.2023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702"/>
            <w:tcBorders>
              <w:start w:sz="4.7999999999999545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19.04.2023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94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26.04.2023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03.05.2023 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10.05.2023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94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17.05.2023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08"/>
        </w:trPr>
        <w:tc>
          <w:tcPr>
            <w:tcW w:type="dxa" w:w="94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7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24.05.2023</w:t>
            </w:r>
          </w:p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8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306" w:space="0"/>
            <w:col w:w="10344" w:space="0"/>
            <w:col w:w="10264" w:space="0"/>
            <w:col w:w="10300" w:space="0"/>
            <w:col w:w="10344" w:space="0"/>
            <w:col w:w="10326" w:space="0"/>
            <w:col w:w="10334" w:space="0"/>
            <w:col w:w="10326" w:space="0"/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2117"/>
        <w:gridCol w:w="2117"/>
        <w:gridCol w:w="2117"/>
        <w:gridCol w:w="2117"/>
        <w:gridCol w:w="2117"/>
      </w:tblGrid>
      <w:tr>
        <w:trPr>
          <w:trHeight w:hRule="exact" w:val="808"/>
        </w:trPr>
        <w:tc>
          <w:tcPr>
            <w:tcW w:type="dxa" w:w="3650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8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306" w:space="0"/>
            <w:col w:w="10344" w:space="0"/>
            <w:col w:w="10264" w:space="0"/>
            <w:col w:w="10300" w:space="0"/>
            <w:col w:w="10344" w:space="0"/>
            <w:col w:w="10326" w:space="0"/>
            <w:col w:w="10334" w:space="0"/>
            <w:col w:w="10326" w:space="0"/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Студеникин М.Т., Основы духовно-нравственной культуры народов России. Основы светской этики, 5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класс. ООО «Русское слово-учебник»;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81" w:lineRule="auto" w:before="168" w:after="0"/>
        <w:ind w:left="0" w:right="83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http://uchi.ru/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http://resh.edu.ru/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http://www.yaklass.ru/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http://olimpium.ru/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http://datalesson.ru/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http://interneturok.ru/</w:t>
      </w:r>
    </w:p>
    <w:p>
      <w:pPr>
        <w:sectPr>
          <w:pgSz w:w="11900" w:h="16840"/>
          <w:pgMar w:top="298" w:right="646" w:bottom="1440" w:left="666" w:header="720" w:footer="720" w:gutter="0"/>
          <w:cols w:space="720" w:num="1" w:equalWidth="0">
            <w:col w:w="10588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306" w:space="0"/>
            <w:col w:w="10344" w:space="0"/>
            <w:col w:w="10264" w:space="0"/>
            <w:col w:w="10300" w:space="0"/>
            <w:col w:w="10344" w:space="0"/>
            <w:col w:w="10326" w:space="0"/>
            <w:col w:w="10334" w:space="0"/>
            <w:col w:w="10326" w:space="0"/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300" w:lineRule="auto" w:before="346" w:after="0"/>
        <w:ind w:left="0" w:right="576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Справочные таблицы, словари, энциклопедии,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информационные стенды </w:t>
      </w:r>
    </w:p>
    <w:p>
      <w:pPr>
        <w:autoSpaceDN w:val="0"/>
        <w:autoSpaceDE w:val="0"/>
        <w:widowControl/>
        <w:spacing w:line="302" w:lineRule="auto" w:before="262" w:after="0"/>
        <w:ind w:left="0" w:right="302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ПРАКТИЧЕСКИХ РАБОТ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Ноутбук, колонки для компьютера, проектор, экран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8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306" w:space="0"/>
            <w:col w:w="10344" w:space="0"/>
            <w:col w:w="10264" w:space="0"/>
            <w:col w:w="10300" w:space="0"/>
            <w:col w:w="10344" w:space="0"/>
            <w:col w:w="10326" w:space="0"/>
            <w:col w:w="10334" w:space="0"/>
            <w:col w:w="10326" w:space="0"/>
            <w:col w:w="10518" w:space="0"/>
            <w:col w:w="10584" w:space="0"/>
            <w:col w:w="10590" w:space="0"/>
            <w:col w:w="10546" w:space="0"/>
            <w:col w:w="10584" w:space="0"/>
            <w:col w:w="10498" w:space="0"/>
            <w:col w:w="10472" w:space="0"/>
            <w:col w:w="10580" w:space="0"/>
            <w:col w:w="10584" w:space="0"/>
            <w:col w:w="9020" w:space="0"/>
            <w:col w:w="10356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8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5534" w:space="0"/>
        <w:col w:w="10306" w:space="0"/>
        <w:col w:w="10344" w:space="0"/>
        <w:col w:w="10264" w:space="0"/>
        <w:col w:w="10300" w:space="0"/>
        <w:col w:w="10344" w:space="0"/>
        <w:col w:w="10326" w:space="0"/>
        <w:col w:w="10334" w:space="0"/>
        <w:col w:w="10326" w:space="0"/>
        <w:col w:w="10518" w:space="0"/>
        <w:col w:w="10584" w:space="0"/>
        <w:col w:w="10590" w:space="0"/>
        <w:col w:w="10546" w:space="0"/>
        <w:col w:w="10584" w:space="0"/>
        <w:col w:w="10498" w:space="0"/>
        <w:col w:w="10472" w:space="0"/>
        <w:col w:w="10580" w:space="0"/>
        <w:col w:w="10584" w:space="0"/>
        <w:col w:w="9020" w:space="0"/>
        <w:col w:w="1035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