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2136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autoSpaceDE w:val="0"/>
        <w:widowControl/>
        <w:spacing w:line="230" w:lineRule="auto" w:before="670" w:after="0"/>
        <w:ind w:left="0" w:right="329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Администрация Канского района</w:t>
      </w:r>
    </w:p>
    <w:p>
      <w:pPr>
        <w:autoSpaceDN w:val="0"/>
        <w:autoSpaceDE w:val="0"/>
        <w:widowControl/>
        <w:spacing w:line="230" w:lineRule="auto" w:before="670" w:after="0"/>
        <w:ind w:left="0" w:right="345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p>
      <w:pPr>
        <w:autoSpaceDN w:val="0"/>
        <w:autoSpaceDE w:val="0"/>
        <w:widowControl/>
        <w:spacing w:line="230" w:lineRule="auto" w:before="1436" w:after="0"/>
        <w:ind w:left="0" w:right="200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УТВЕРЖЕНО</w:t>
      </w:r>
    </w:p>
    <w:p>
      <w:pPr>
        <w:autoSpaceDN w:val="0"/>
        <w:autoSpaceDE w:val="0"/>
        <w:widowControl/>
        <w:spacing w:line="230" w:lineRule="auto" w:before="0" w:after="0"/>
        <w:ind w:left="0" w:right="2420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Директор</w:t>
      </w:r>
    </w:p>
    <w:p>
      <w:pPr>
        <w:autoSpaceDN w:val="0"/>
        <w:autoSpaceDE w:val="0"/>
        <w:widowControl/>
        <w:spacing w:line="230" w:lineRule="auto" w:before="182" w:after="0"/>
        <w:ind w:left="0" w:right="296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______________Полотовская Е.В.</w:t>
      </w:r>
    </w:p>
    <w:p>
      <w:pPr>
        <w:autoSpaceDN w:val="0"/>
        <w:autoSpaceDE w:val="0"/>
        <w:widowControl/>
        <w:spacing w:line="230" w:lineRule="auto" w:before="182" w:after="0"/>
        <w:ind w:left="0" w:right="2286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Приказ №1</w:t>
      </w:r>
    </w:p>
    <w:p>
      <w:pPr>
        <w:autoSpaceDN w:val="0"/>
        <w:autoSpaceDE w:val="0"/>
        <w:widowControl/>
        <w:spacing w:line="230" w:lineRule="auto" w:before="182" w:after="0"/>
        <w:ind w:left="0" w:right="1242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"31" августа  2022 г.</w:t>
      </w:r>
    </w:p>
    <w:p>
      <w:pPr>
        <w:autoSpaceDN w:val="0"/>
        <w:autoSpaceDE w:val="0"/>
        <w:widowControl/>
        <w:spacing w:line="230" w:lineRule="auto" w:before="1038" w:after="0"/>
        <w:ind w:left="0" w:right="364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6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4650054)</w:t>
      </w:r>
    </w:p>
    <w:p>
      <w:pPr>
        <w:autoSpaceDN w:val="0"/>
        <w:autoSpaceDE w:val="0"/>
        <w:widowControl/>
        <w:spacing w:line="230" w:lineRule="auto" w:before="166" w:after="0"/>
        <w:ind w:left="0" w:right="401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17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«Русский язык»</w:t>
      </w:r>
    </w:p>
    <w:p>
      <w:pPr>
        <w:autoSpaceDN w:val="0"/>
        <w:autoSpaceDE w:val="0"/>
        <w:widowControl/>
        <w:spacing w:line="230" w:lineRule="auto" w:before="670" w:after="0"/>
        <w:ind w:left="23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Куцакова Ирина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русского языка и литературы</w:t>
      </w:r>
    </w:p>
    <w:p>
      <w:pPr>
        <w:autoSpaceDN w:val="0"/>
        <w:autoSpaceDE w:val="0"/>
        <w:widowControl/>
        <w:spacing w:line="230" w:lineRule="auto" w:before="2830" w:after="0"/>
        <w:ind w:left="0" w:right="393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село Сотниково 2022</w:t>
      </w:r>
    </w:p>
    <w:p>
      <w:pPr>
        <w:sectPr>
          <w:pgSz w:w="11900" w:h="16840"/>
          <w:pgMar w:top="298" w:right="876" w:bottom="296" w:left="1440" w:header="720" w:footer="720" w:gutter="0"/>
          <w:cols w:space="720" w:num="1" w:equalWidth="0">
            <w:col w:w="9584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86" w:lineRule="auto" w:before="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русскому языку на уровне основного общего образования подготовлена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Федерального государственного образовательного стандарта основного общего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(Приказ Минпросвещения России от 31 05 2021 г № 287, зарегистрирован Министерством юстиции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Российской Федерации 05 07 2021 г , рег номер — 64101) (далее — ФГОС ООО), Концепции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преподавания русского языка и литературы в Российской Федерации (утверждена распоряжением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Правительства Российской Федерации от 9 апреля 2016 г № 637-р), Примерной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воспитания, с учётом распределённых по классам проверяемых требований к результатам освоения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Основной образовательной программы основного общего образования. </w:t>
      </w:r>
    </w:p>
    <w:p>
      <w:pPr>
        <w:autoSpaceDN w:val="0"/>
        <w:autoSpaceDE w:val="0"/>
        <w:widowControl/>
        <w:spacing w:line="230" w:lineRule="auto" w:before="22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6" w:lineRule="auto" w:before="348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 и   метапредметные   результаты   представлены с учётом особенностей преподавания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русского языка в основной общеобразовательной школе с учётом методических традиций построения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школьного  курса   русского   языка,   реализованных в большей части входящих в Федеральный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перечень УМК по русскому языку. 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«РУССКИЙ ЯЗЫК»</w:t>
      </w:r>
    </w:p>
    <w:p>
      <w:pPr>
        <w:autoSpaceDN w:val="0"/>
        <w:autoSpaceDE w:val="0"/>
        <w:widowControl/>
        <w:spacing w:line="276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язык — государственный язык Российской Федерации, язык межнационального общения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 России, национальный язык русского народа. Как государственный язык и язык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межнационального общения русский язык является средством коммуникации всех народов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Российской Федерации, основой их социально-экономической, культурной и духовной консолидации.</w:t>
      </w:r>
    </w:p>
    <w:p>
      <w:pPr>
        <w:autoSpaceDN w:val="0"/>
        <w:autoSpaceDE w:val="0"/>
        <w:widowControl/>
        <w:spacing w:line="283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Высокая функциональная значимость русского языка и выполнение им функций государственного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и языка межнационального общения важны для каждого жителя России, независимо от места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проживания и этнической принадлежности Знание русского языка и владение им в разных формах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существования и функциональных разновидностях, понимание его стилистических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выразительных возможностей, умение правильно и эффективно использовать русский язык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сферах и ситуациях общения определяют успешность социализации личности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возможности её самореализации в различных жизненно важных для человека областях.</w:t>
      </w:r>
    </w:p>
    <w:p>
      <w:pPr>
        <w:autoSpaceDN w:val="0"/>
        <w:autoSpaceDE w:val="0"/>
        <w:widowControl/>
        <w:spacing w:line="276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язык, выполняя свои базовые функции общения и выражения мысли,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межличностное и социальное взаимодействие людей, участвует в формировании сознания,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самосознания и мировоззрения личности, является важнейшим средством хранения и передачи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информации, культурных традиций, истории русского и других народов России.</w:t>
      </w:r>
    </w:p>
    <w:p>
      <w:pPr>
        <w:autoSpaceDN w:val="0"/>
        <w:autoSpaceDE w:val="0"/>
        <w:widowControl/>
        <w:spacing w:line="276" w:lineRule="auto" w:before="72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Обучение русскому языку в школе направлено на совершенствование нравственной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коммуникативной культуры ученика, развитие его интеллектуальных и творческих способностей,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мышления, памяти и воображения, навыков самостоятельной учебной деятельности,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самообразования.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обучения русскому языку ориентировано также на развитие функциональной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грамотности как интегративного умения человека читать, понимать тексты, использовать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информацию текстов разных форматов, оценивать её, размышлять о ней, чтобы достигать своих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целей, расширять свои знания и возможности, участвовать в социальной жизни. Речевая и текстовая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деятельность является системообразующей доминантой школьного курса русского языка.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Соответствующие умения и навыки представлены в перечне метапредметных и 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 обучения, в содержании обучения (разделы «Язык и речь», «Текст», «Функциональные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разновидности языка»).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«РУССКИЙ ЯЗЫК»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Целями изучения русского языка по программам основного общего образования являются:</w:t>
      </w:r>
    </w:p>
    <w:p>
      <w:pPr>
        <w:sectPr>
          <w:pgSz w:w="11900" w:h="16840"/>
          <w:pgMar w:top="298" w:right="650" w:bottom="428" w:left="666" w:header="720" w:footer="720" w:gutter="0"/>
          <w:cols w:space="720" w:num="1" w:equalWidth="0"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осознание и проявление общероссийской гражданственности, патриотизма, уважения к русскому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языку как государственному языку Российской Федерации и языку межнационального общения;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сознательного отношения к языку как к общероссийской ценности, форме выражения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хранения духовного богатства русского и других народов России, как к средству общения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получения знаний в разных сферах ​человеческой деятельности; проявление уважения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общероссийской и русской культуре, к культуре и языкам всех народов Российской Федерации;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овладение русским языком как инструментом личностного развития, инструментом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социальных взаимоотношений, инструментом преобразования мира;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овладение знаниями о русском языке, его устройстве и закономерностях функционирования,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стилистических ресурсах русского языка; практическое овладение нормами русского литературного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и речевого этикета; обогащение активного и потенциального словарного запаса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 в собственной речевой практике разнообразных грамматических средств;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совершенствование орфографической и пунктуационной грамотности; воспитание стремления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речевому самосовершенствованию;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совершенствование речевой деятельности, коммуникативных умений, обеспечивающих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эффективное взаимодействие с окружающими людьми в ситуациях формального и неформального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межличностного и межкультурного общения; овладение русским языком как средством получения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различной информации, в том числе знаний по разным учебным предметам;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совершенствование мыслительной деятельности, развитие универсальных интеллектуальных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умений сравнения, анализа, синтеза, абстрагирования, обобщения, классификации, установления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определённых закономерностей и правил, конкретизации и т. п. в процессе изучения русского языка;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развитие функциональной грамотности: умений осуществлять информационный поиск, извлекать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преобразовывать необходимую информацию, интерпретировать, понимать и использовать тексты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форматов (сплошной, несплошной текст, инфографика и др.); освоение стратегий и тактик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информационно-смысловой переработки текста, овладение способами понимания текста,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назначения, общего смысла, коммуникативного намерения автора; логической структуры,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языковых средств.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«РУССКИЙ ЯЗЫК» В УЧЕБНОМ ПЛАНЕ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Федеральным государственным образовательным стандартом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«Русский язык» входит в  предметную  область  «Русский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литература» и является обязательным для  изучения.</w:t>
      </w:r>
    </w:p>
    <w:p>
      <w:pPr>
        <w:autoSpaceDN w:val="0"/>
        <w:autoSpaceDE w:val="0"/>
        <w:widowControl/>
        <w:spacing w:line="271" w:lineRule="auto" w:before="72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учебного предмета «Русский язык», представленное в рабочей программе,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соответствует ФГОС ООО, Примерной основной образовательной программе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Учебным планом на изучение русского языка в 5 классе отводится  - 170 ч. (5 часов в неделю).</w:t>
      </w:r>
    </w:p>
    <w:p>
      <w:pPr>
        <w:sectPr>
          <w:pgSz w:w="11900" w:h="16840"/>
          <w:pgMar w:top="298" w:right="702" w:bottom="1440" w:left="666" w:header="720" w:footer="720" w:gutter="0"/>
          <w:cols w:space="720" w:num="1" w:equalWidth="0"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71" w:lineRule="auto" w:before="346" w:after="0"/>
        <w:ind w:left="180" w:right="561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Общие сведения о языке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Богатство и выразительность русского языка.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Лингвистика как наука о языке.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Основные разделы лингвистики.</w:t>
      </w:r>
    </w:p>
    <w:p>
      <w:pPr>
        <w:autoSpaceDN w:val="0"/>
        <w:autoSpaceDE w:val="0"/>
        <w:widowControl/>
        <w:spacing w:line="262" w:lineRule="auto" w:before="190" w:after="0"/>
        <w:ind w:left="180" w:right="18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 и речь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 и речь.Речь устная и письменная, монологическая и диалогическая, полилог.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Виды речевой деятельности (говорение, слушание, чтение, письмо), их особенности.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Создание устных монологических высказываний на основе жизненных наблюдений, чтения научно-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учебной, художественной и научно-популярной литературы.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Устный пересказ прочитанного или прослушанного текста, в том числе с изменением лица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рассказчика.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Участие в диалоге на лингвистические темы (в рамках изученного) и темы на основе жизненных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наблюдений.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Речевые формулы приветствия, прощания, просьбы, благодарности.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Сочинения различных видов с опорой на жизненный и читательский опыт, сюжетную картину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том числе сочинения-миниатюры).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Виды аудирования: выборочное, ознакомительное, детальное.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Виды чтения: изучающее, ознакомительное, просмотровое, поисковое.</w:t>
      </w:r>
    </w:p>
    <w:p>
      <w:pPr>
        <w:autoSpaceDN w:val="0"/>
        <w:autoSpaceDE w:val="0"/>
        <w:widowControl/>
        <w:spacing w:line="262" w:lineRule="auto" w:before="190" w:after="0"/>
        <w:ind w:left="18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Текст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 и его основные признаки. Тема и главная мысль текста. Микротема текста. Ключевые слова.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Функционально-смысловые типы речи: описание, повествование, рассуждение; их особенности.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Композиционная структура текста. Абзац как средство членения текста на композиционно-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смысловые части.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Средства связи предложений и частей текста: формы слова, однокоренные слова, синонимы,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антонимы, личные местоимения, повтор слова.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Повествование как тип речи. Рассказ.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Смысловой анализ текста: его композиционных особенностей, микротем и абзацев, способов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средств связи предложений в тексте; использование языковых средств выразительности (в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изученного).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Подробное, выборочное и сжатое изложение содержания прочитанного или прослушанного текста.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Изложение содержания текста с изменением лица рассказчика.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Информационная переработка текста: простой и сложный план текста.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158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Функциональные разновидности языка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представление о функциональных разновидностях языка (о разговорной речи,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функциональных стилях, языке художественной литературы).</w:t>
      </w:r>
    </w:p>
    <w:p>
      <w:pPr>
        <w:autoSpaceDN w:val="0"/>
        <w:autoSpaceDE w:val="0"/>
        <w:widowControl/>
        <w:spacing w:line="271" w:lineRule="auto" w:before="190" w:after="0"/>
        <w:ind w:left="180" w:right="54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СИСТЕМА ЯЗЫКА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Фонетика. Графика. Орфоэпия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Фонетика и графика как разделы лингвистики.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Звук как единица языка. Смыслоразличительная роль звука.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Система гласных звуков.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Система согласных звуков.</w:t>
      </w:r>
    </w:p>
    <w:p>
      <w:pPr>
        <w:autoSpaceDN w:val="0"/>
        <w:autoSpaceDE w:val="0"/>
        <w:widowControl/>
        <w:spacing w:line="262" w:lineRule="auto" w:before="70" w:after="0"/>
        <w:ind w:left="180" w:right="244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Изменение звуков в речевом потоке. Элементы фонетической транскрипции.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Слог. Ударение. Свойства русского ударения.</w:t>
      </w:r>
    </w:p>
    <w:p>
      <w:pPr>
        <w:sectPr>
          <w:pgSz w:w="11900" w:h="16840"/>
          <w:pgMar w:top="298" w:right="650" w:bottom="384" w:left="666" w:header="720" w:footer="720" w:gutter="0"/>
          <w:cols w:space="720" w:num="1" w:equalWidth="0"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Соотношение звуков и букв.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Фонетический анализ слова.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Способы обозначения [й’], мягкости согласных.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Основные выразительные средства фонетики.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Прописные и строчные буквы.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Интонация, её функции. Основные элементы интонации.</w:t>
      </w:r>
    </w:p>
    <w:p>
      <w:pPr>
        <w:autoSpaceDN w:val="0"/>
        <w:autoSpaceDE w:val="0"/>
        <w:widowControl/>
        <w:spacing w:line="262" w:lineRule="auto" w:before="70" w:after="0"/>
        <w:ind w:left="180" w:right="633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Орфография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Орфография как раздел лингвистики.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«орфограмма». Буквенные и небуквенные орфограммы.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разделительных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ъ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62" w:lineRule="auto" w:before="72" w:after="0"/>
        <w:ind w:left="180" w:right="619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Лексикология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Лексикология как раздел лингвистики.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способы толкования лексического значения слова (подбор однокоренных слов; подбор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синонимов и антонимов); основные способы разъяснения значения слова (по контексту, с помощью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толкового словаря).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Слова однозначные и многозначные. Прямое и переносное значения слова. Тематические группы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слов. Обозначение родовых и видовых понятий.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Синонимы. Антонимы. Омонимы. Паронимы.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Разные виды лексических словарей (толковый словарь, словари синонимов, антонимов, омонимов,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паронимов) и их роль в овладении словарным богатством родного языка.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Лексический анализ слов (в рамках изученного).</w:t>
      </w:r>
    </w:p>
    <w:p>
      <w:pPr>
        <w:autoSpaceDN w:val="0"/>
        <w:autoSpaceDE w:val="0"/>
        <w:widowControl/>
        <w:spacing w:line="262" w:lineRule="auto" w:before="70" w:after="0"/>
        <w:ind w:left="180" w:right="648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Морфемика. Орфография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Морфемика как раздел лингвистики.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Морфема как минимальная значимая единица языка. Основа слова. Виды морфем (корень,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приставка, суффикс, окончание).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Чередование звуков в морфемах (в том числе чередование гласных с нулём звука).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Морфемный анализ слов.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Уместное использование слов с суффиксами оценки в собственной речи.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корней с безударными проверяемыми, непроверяемыми гласными (в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изученного).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корней с проверяемыми, непроверяемыми, ​непроизносимыми согласными (в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изученного).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ё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шипящих в корне слова.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-з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с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приставок.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62" w:lineRule="auto" w:before="70" w:after="0"/>
        <w:ind w:left="18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Морфология. Культура речи. Орфография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Морфология как раздел грамматики. Грамматическое значение слова.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Части речи как лексико-грамматические разряды слов. Система частей речи в русском языке.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Самостоятельные и служебные части речи.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Имя существительное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Имя существительное как часть речи. Общее грамматическое значение, морфологические признаки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синтаксические функции имени существительного. Роль имени существительного в речи.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Лексико-грамматические разряды имён существительных по значению, имена существительные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собственные и нарицательные; имена существительные одушевлённые и неодушевлённые.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Род, число, падеж имени существительного.</w:t>
      </w:r>
    </w:p>
    <w:p>
      <w:pPr>
        <w:sectPr>
          <w:pgSz w:w="11900" w:h="16840"/>
          <w:pgMar w:top="298" w:right="780" w:bottom="428" w:left="666" w:header="720" w:footer="720" w:gutter="0"/>
          <w:cols w:space="720" w:num="1" w:equalWidth="0"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существительные общего рода.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Имена существительные, имеющие форму только единственного или только множественного числа.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Типы склонения имён существительных. Разносклоняемые имена существительные. Несклоняемые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существительные.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Морфологический анализ имён существительных.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87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произношения, нормы постановки ударения, нормы словоизменения имён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существительных.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Правописание собственных имён существительных.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на конце имён существительных после шипящих.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Правописание безударных окончаний имён существительных.</w:t>
      </w:r>
    </w:p>
    <w:p>
      <w:pPr>
        <w:autoSpaceDN w:val="0"/>
        <w:autoSpaceDE w:val="0"/>
        <w:widowControl/>
        <w:spacing w:line="262" w:lineRule="auto" w:before="72" w:after="0"/>
        <w:ind w:left="18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ё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 после шипящих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суффиксах и окончаниях имён существительных.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суффиксов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-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щик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;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-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 имён существительных.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корней с чередованием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//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лаг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лож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-;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раст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ращ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рос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-;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гар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гор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зор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-;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-клан-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-клон-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-скак-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-скоч-.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Слитное и раздельное написание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именами существительными.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Имя прилагательное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Имя прилагательное как часть речи. Общее грамматическое значение, морфологические признаки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синтаксические функции имени прилагательного. Роль имени прилагательного в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прилагательные полные и краткие, их синтаксические функции.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Склонение имён прилагательных. 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Морфологический анализ имён прилагательных.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словоизменения, произношения имён прилагательных, постановки ударения (в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изученного).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Правописание безударных окончаний имён прилагательных.</w:t>
      </w:r>
    </w:p>
    <w:p>
      <w:pPr>
        <w:autoSpaceDN w:val="0"/>
        <w:autoSpaceDE w:val="0"/>
        <w:widowControl/>
        <w:spacing w:line="262" w:lineRule="auto" w:before="70" w:after="0"/>
        <w:ind w:left="18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шипящих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суффиксах и окончаниях имён прилагательных.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Правописание кратких форм имён прилагательных с основой на шипящий.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Слитное и раздельное написание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 именами прилагательными.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Глагол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Глагол как часть речи. Общее грамматическое значение, морфологические признаки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синтаксические функции глагола. Роль глагола в словосочетании и предложении, в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Глаголы совершенного и несовершенного вида, возвратные и невозвратные.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Инфинитив и его грамматические свойства. Основа инфинитива, основа настоящего (будущего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простого) времени глагола.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Спряжение глагола.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Нормы словоизменения глаголов, постановки ударения в глагольных формах (в рамках изученного).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корней с чередованием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//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бер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бир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блест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блист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дер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жег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жиг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мер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мир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пер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пир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стел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стил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тер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тир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как показателя грамматической формы в инфинитиве, в форме 2-го лица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единственного числа после шипящих.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-тся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-ться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глаголах, суффиксов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-ова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—-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ева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-ыва-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-ива-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Правописание безударных личных окончаний глагола.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гласной перед суффиксом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-л-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формах прошедшего времени глагола.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Слитное и раздельное написание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глаголами.</w:t>
      </w:r>
    </w:p>
    <w:p>
      <w:pPr>
        <w:autoSpaceDN w:val="0"/>
        <w:autoSpaceDE w:val="0"/>
        <w:widowControl/>
        <w:spacing w:line="262" w:lineRule="auto" w:before="70" w:after="0"/>
        <w:ind w:left="180" w:right="86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Синтаксис. Культура речи. Пунктуация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Синтаксис как раздел грамматики. Словосочетание и предложение как единицы синтаксиса.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Словосочетание и его признаки. Основные виды словосочетаний по морфологическим свойствам</w:t>
      </w:r>
    </w:p>
    <w:p>
      <w:pPr>
        <w:sectPr>
          <w:pgSz w:w="11900" w:h="16840"/>
          <w:pgMar w:top="298" w:right="682" w:bottom="428" w:left="666" w:header="720" w:footer="720" w:gutter="0"/>
          <w:cols w:space="720" w:num="1" w:equalWidth="0"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главного слова (именные, глагольные, наречные). Средства связи слов в словосочетании.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Синтаксический анализ словосочетания.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Предложение и его признаки. Виды предложений по цели высказывания и эмоциональной окраске.</w:t>
      </w:r>
    </w:p>
    <w:p>
      <w:pPr>
        <w:autoSpaceDN w:val="0"/>
        <w:autoSpaceDE w:val="0"/>
        <w:widowControl/>
        <w:spacing w:line="262" w:lineRule="auto" w:before="7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Смысловые и интонационные особенности повествовательных, вопросительных, побудительных;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восклицательных и невосклицательных предложений.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Главные члены предложения (грамматическая основа). Подлежащее и морфологические средства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выражения: именем существительным или местоимением в именительном падеже, сочетанием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имени существительного в форме именительного падежа с существительным или местоимением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 творительного падежа с предлогом; сочетанием имени числительного в форме именительного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падежа с существительным в форме родительного падежа. Сказуемое и морфологические средства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выражения: глаголом, именем существительным, именем прилагательным.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Тире между подлежащим и сказуемым.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 распространённые и нераспространённые. Второстепенные члены предложения: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определение, дополнение, обстоятельство. Определение и типичные средства его выражения.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Дополнение (прямое и косвенное) и типичные средства его выражения. Обстоятельство, типичные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средства его выражения, виды обстоятельств по значению (времени, места, образа действия, цели,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причины, меры и степени, условия, уступки).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Простое осложнённое предложение. Однородные члены предложения, их роль в речи.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интонации предложений с однородными членами. Предложения с однородными членами (без союзов,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одиночным союзом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союзами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однако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зато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 значении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 значении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 с обобщающим словом при однородных членах.</w:t>
      </w:r>
    </w:p>
    <w:p>
      <w:pPr>
        <w:autoSpaceDN w:val="0"/>
        <w:autoSpaceDE w:val="0"/>
        <w:widowControl/>
        <w:spacing w:line="262" w:lineRule="auto" w:before="70" w:after="0"/>
        <w:ind w:left="18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 с обращением, особенности интонации. Обращение и средства его выражения.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Синтаксический анализ простого и простого осложнённого предложений.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Пунктуационное оформление предложений, осложнённых однородными членами, связанными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бессоюзной связью, одиночным союзом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союзами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однако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зато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 значении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 простые и сложные. Сложные предложения с бессоюзной и союзной связью.</w:t>
      </w:r>
    </w:p>
    <w:p>
      <w:pPr>
        <w:autoSpaceDN w:val="0"/>
        <w:autoSpaceDE w:val="0"/>
        <w:widowControl/>
        <w:spacing w:line="262" w:lineRule="auto" w:before="70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 сложносочинённые и сложноподчинённые (общее представление, практическое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усвоение).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Пунктуационное оформление сложных предложений, состоящих из частей, связанных бессоюзной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связью и союзами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однако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зато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 с прямой речью.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Пунктуационное оформление предложений с прямой речью.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Диалог.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Пунктуационное оформление диалога на письме.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Пунктуация как раздел лингвистики.</w:t>
      </w:r>
    </w:p>
    <w:p>
      <w:pPr>
        <w:sectPr>
          <w:pgSz w:w="11900" w:h="16840"/>
          <w:pgMar w:top="286" w:right="656" w:bottom="1440" w:left="666" w:header="720" w:footer="720" w:gutter="0"/>
          <w:cols w:space="720" w:num="1" w:equalWidth="0"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81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Примерной рабочей программы по русскому языку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достигаются в единстве учебной и воспитательной деятельности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традиционными российскими социокультурными и духовно-нравственными ценностями, принятыми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обществе правилами и нормами поведения и способствуют процессам самопознания,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самовоспитания и саморазвития, формирования внутренней позиции личности.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Примерной рабочей программы по русскому языку для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должны отражать готовность обучающихся руководствоваться системой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позитивных ценностных ориентаций и расширение опыта деятельности на её основе и в процессе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реализации основных направлений воспитательной деятельности, в том числе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Гражданского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законных интересов других людей; активное участие в жизни семьи, образовательной организации,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местного сообщества, родного края, страны, в том числе в сопоставлении с ситуациями, отражёнными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литературных произведениях, написанных на русском языке; неприятие любых форм экстремизма,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дискриминации; понимание роли различных социальных институтов в жизни человека;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правилах межличностных отношений в поликультурном и многоконфессиональном обществе,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формируемое в том числе на основе примеров из литературных произведений, написанных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русском языке; готовность к разнообразной совместной деятельности, стремление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взаимопониманию и взаимопомощи; активное участие в школьном самоуправлении; готовность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участию в гуманитарной деятельности (помощь людям, нуждающимся в ней; волонтёрство).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Патриотического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обществе, понимание роли русского языка как государственного языка Российской Федерации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межнационального общения народов России; проявление интереса к познанию русского языка,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истории и культуре Российской Федерации, культуре своего края, народов России в контексте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учебного предмета «Русский язык»; ценностное отношение к русскому языку, к достижениям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Родины — России, к науке, искусству, боевым подвигам и трудовым достижениям народа,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отражённым в художественных произведениях; уважение к символам России, государственным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праздникам, историческому и природному наследию и памятникам, традициям разных народов,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проживающих в родной стране.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Духовно-нравственного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моральные ценности и нормы в ситуациях нравственного выбора;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своё поведение, в том числе речевое, и поступки, а также поведение и поступки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 с позиции нравственных и правовых нормс учётом осознания последствий поступков;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активное неприятие асоциальных поступков; свобода и ответственностьличности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индивидуального и общественного пространства.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Эстетического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восприимчивость к разным видам искусства, традициям и творчеству своего и других народов;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эмоционального воздействия искусства; осознание важности художественной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средства коммуникации и самовыражения; осознание важности русского языка как средства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 и самовыражения; понимание ценности отечественного и мирового искусства,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этнических культурных традиций и народного творчества; стремление к самовыражению в разных</w:t>
      </w:r>
    </w:p>
    <w:p>
      <w:pPr>
        <w:sectPr>
          <w:pgSz w:w="11900" w:h="16840"/>
          <w:pgMar w:top="298" w:right="650" w:bottom="410" w:left="666" w:header="720" w:footer="720" w:gutter="0"/>
          <w:cols w:space="720" w:num="1" w:equalWidth="0"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видах искусства.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ценности жизни с опорой на собственный жизненный и читательский опыт;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правил, сбалансированный режим занятий и отдыха, регулярная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физическая активность); осознание последствий и неприятие вредных привычек (употреб​ление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алкоголя, наркотиков, курение) и иных форм вреда для физического и психического здоровья;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соблюдение правил безопасности, в том числе навыки безопасного поведения в интернет-среде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школьного языкового образования; способность адаптироваться к стрессовым ситуациям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меняющимся социальным, информационным и природным условиям, в том числе осмысляя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собственный опыт и выстраивая дальнейшие цели;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осознавать своё эмоциональное состояние и эмоциональное состояние других,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адекватные языковые средства для выражения своего состояния, в том числе опираясь на примеры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литературных произведений, написанных на русском языке; сформированность навыков рефлексии,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признание своего права на ошибку и такого же права другого человека.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Трудового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 на активное участие в решении практических задач (в рамках семьи, школы, города, края)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направленности, способность инициировать, планировать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выполнять такого рода деятельность;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 к практическому изучению профессий и труда ​раз​личного рода, в том числе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применения изучае​мого предметного знания и ознакомления с деятельностью филологов,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журналистов, писателей; уважение к труду и результатам трудовой деятельности; осознанный выбор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построение индивидуальной траектории образования и жизненных планов с учётом личных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общественных интересов и потребностей; умение рассказать о своих планах на будущее.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Экологического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применение знаний из области социальных и естественных наук для решения задач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окружающей среды, планирования поступков и оценки их возможных последствий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среды; умение точно, логично выражать свою точку зрения на экологические проблемы;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активное неприятие действий, приносящих вред окружающей среде,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 сформированное при знакомстве с литературными произведениями, поднимающими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экологические проблемы; активное неприятие действий, приносящих вред окружающей среде;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своей роли как гражданина и потребителя в условиях взаимосвязи природной,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сред; готовность к участию в практической деятельности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экологической направленности.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чело​века, природы и общества, взаимосвязях человека с природной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средой; закономерностях развития языка; овладение языковой и читательской культурой,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навыками ​чтения как средства познания мира; овладение основными навыками исследовательской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с учётом специфики школьного языкового образования; установка на осмысление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опыта, наблюдений, поступков и стремление совершенствовать пути достижения индивидуального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коллективного благо​получия.</w:t>
      </w:r>
    </w:p>
    <w:p>
      <w:pPr>
        <w:autoSpaceDN w:val="0"/>
        <w:autoSpaceDE w:val="0"/>
        <w:widowControl/>
        <w:spacing w:line="262" w:lineRule="auto" w:before="70" w:after="0"/>
        <w:ind w:left="144" w:right="1008" w:firstLine="0"/>
        <w:jc w:val="center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Адаптации обучающегося к изменяющимся условиям социальной и природной среды: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освоение обучающимися социального опыта, основных социальных ролей, норм и правил</w:t>
      </w:r>
    </w:p>
    <w:p>
      <w:pPr>
        <w:sectPr>
          <w:pgSz w:w="11900" w:h="16840"/>
          <w:pgMar w:top="286" w:right="680" w:bottom="438" w:left="666" w:header="720" w:footer="720" w:gutter="0"/>
          <w:cols w:space="720" w:num="1" w:equalWidth="0"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общественного поведения, форм социальной жизни в группах и сообществах, включая семью, группы,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сформированные по профессиональной деятельности, а также в рамках социального взаимодействия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людьми из другой культурной 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потребность во взаимодействии в условиях неопределённости, открытость опыту и знаниям других;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потребность в действии в условиях неопределённости, в повышении уровня своей компетентности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через практическую деятельность, в том числе умение учиться у других людей, получать в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новые знания, навыки и компетенции из опыта других; необходимость в формировании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новых знаний, умений связывать образы, формулировать идеи, понятия, гипотезы об объектах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явлениях, в том числе ранее неизвестных, осознание дефицита собственных знаний и компетенций,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планирование своего развития; умение оперировать основными понятиями, терминами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представлениями в области концепции устойчивого развития, анализировать и выявлять взаимосвязь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природы, общества и экономики, оценивать свои действия с учётом влияния на окружающую среду,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достижения целей и преодоления вызовов, возможных глобальных последствий;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осознавать стрессовую ситуацию, оценивать происходящие изменения и 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последствия, опираясь на жизненный, речевой и читательский опыт; воспринимать стрессовую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ситуацию как вызов, требующий контрмер; оценивать ситуацию стресса, корректировать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принимаемые решения и действия; формулировать и оценивать риски и последствия, формировать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опыт, уметь находить позитивное в сложившейся ситуации; быть готовым действовать в отсутствие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гарантий успеха.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Овладение универсальными учебными познавательными действиями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логические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языковых единиц, языковых явлений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существенный признак классификации языковых единиц (явлений), основания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обобщения и сравнения, критерии проводимого анализа; классифицировать языковые единицы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существенному признаку;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закономерности и противоречия в рассматриваемых фактах, данных и наблюдениях;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предлагать критерии для выявления закономерностей и противоречий;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дефицит информации текста, необходимой для решения поставленной учебной задачи;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причинно-следственные связи при изучении языковых процессов; делать выводы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использованием дедуктивных и индуктивных умозаключений, умозаключений по аналогии,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гипотезы о взаимосвязях;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способ решения учебной задачи при работе с разными типами текстов,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разными единицами языка, сравнивая варианты решения и выбирая оптималь​ный вариант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выделенных критериев.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вопросы как исследовательский инструмент познания в языковом образовании;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вопросы, фиксирующие несоответствие между реальным и желательным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состоянием ситуации, и самостоятельно устанавливать искомое и данное;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формировать гипотезу об истинности собственных суждений и суждений других,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свою позицию, мнение;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составлять алгоритм действий и использовать его для решения учебных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по самостоятельно составленному плану небольшое исследование по установлению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особенностей языковых единиц, процессов, причинно-следственных связей и зависимостей объектов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между собой;</w:t>
      </w:r>
    </w:p>
    <w:p>
      <w:pPr>
        <w:sectPr>
          <w:pgSz w:w="11900" w:h="16840"/>
          <w:pgMar w:top="286" w:right="634" w:bottom="296" w:left="666" w:header="720" w:footer="720" w:gutter="0"/>
          <w:cols w:space="720" w:num="1" w:equalWidth="0"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3" w:lineRule="auto" w:before="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 применимость и достоверность информацию, полученную в ходе лингвистического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исследования (эксперимента);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исследования; владеть инструментами оценки достоверности полученных выводов и обобщений;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возможное дальнейшее развитие процессов, событий и их последствия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аналогичных или сходных ситуациях, а также выдвигать предположения об их развитии в новых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условиях и контекстах.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различные методы, инструменты и запросы при поиске и отборе информации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предложенной учебной задачи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интерпретировать, обобщать и систематизировать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текстах, таб​лицах, схемах;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различные виды аудирования и чтения для оценки текста с точки зрения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достоверности и применимости содержащейся в нём информации и усвоения необходимой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с целью решения учебных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смысловое чтение для извлечения, обобщения и систематизации информации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одного или нескольких источников с учётом поставленных целей;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информационных источниках;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оптимальную форму представления информации (текст, презентация,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таблица, схема) и иллюстрировать решаемые задачи несложными схемами, диаграммами, иной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графикой и их комбинациями в зависимости от коммуникативной установки;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надёжность информации по критериям, пред​ложенным учителем или сформулированным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эффективно запоминать и систематизировать информацию.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Овладение универсальными учебными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Общение: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формулировать суждения, выражать эмоции в соответствии с условиями и целями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выражать себя (свою точку зрения) в диалогах и дискуссиях, в устной монологической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 письменных 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невербальные средства общения, понимать значение социальных знаков;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и распознавать предпосылки конфликтных ситуаций и смягчать конфликты, вести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переговоры;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 формулировать свои возражения;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ходе диалога/дискуссии задавать вопросы по существу обсуждаемой темы и высказывать идеи,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нацеленные на решение задачи и поддержание благожелательности 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сходство позиций;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публично представлять результаты проведённого языкового анализа, выполненного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лингвистического эксперимента, исследования, проекта;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формат выступления с учётом цели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иллюстративного материала.</w:t>
      </w:r>
    </w:p>
    <w:p>
      <w:pPr>
        <w:autoSpaceDN w:val="0"/>
        <w:autoSpaceDE w:val="0"/>
        <w:widowControl/>
        <w:spacing w:line="262" w:lineRule="auto" w:before="70" w:after="0"/>
        <w:ind w:left="180" w:right="864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Совместная деятельность: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понимать и использовать преимущества командной и ин​дивидуальной работы при решении</w:t>
      </w:r>
    </w:p>
    <w:p>
      <w:pPr>
        <w:sectPr>
          <w:pgSz w:w="11900" w:h="16840"/>
          <w:pgMar w:top="310" w:right="670" w:bottom="356" w:left="666" w:header="720" w:footer="720" w:gutter="0"/>
          <w:cols w:space="720" w:num="1" w:equalWidth="0"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конкретной проблемы, ​обосновывать необходимость применения групповых форм ​взаимодействия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решении поставленной задачи;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совмест​ной работы;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мнения нескольких людей, проявлять готовность руководить,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подчиняться;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организацию совместной работы, определять свою роль (с учётом предпочтений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мнениями, «мозговой штурм» и иные);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свою часть работы, достигать качественный результат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координировать свои действия с действиями других членов команды;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сравнивать результаты с исходной задачей и вклад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каждого члена команды в достижение результатов, разделять сферу ответственности и проявлять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готовность к представлению отчёта перед группой.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Овладение универсальными учебными регулятивными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Самоорганизация: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проблемы для решения в учебных и жизненных ситуациях;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различных подходах к принятию решений (индивидуальное, принятие решения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группе, принятие решения группой);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 с учётом имеющихся ресурсов и собственных возможностей,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предлагаемые варианты решений;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план действий, вносить необходимые коррективы в ходе его реализации;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делать выбор и брать ответственность за решение.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Самоконтроль: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разными способами самоконтроля (в том числе речевого), самомотивации и рефлексии;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давать адекватную оценку учебной ситуации и предлагать план её изменения;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предвидеть трудности, которые могут возникнуть при решении учебной задачи, и адаптировать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решение к меняющимся обстоятельствам;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причины достижения (недостижения) результата дея​тельности; понимать причины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коммуникативных неудач и уметь предупреждать их, давать оценку приобретённому речевому опыту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корректировать собственную речь с учётом целей и условий общения; оценивать соответствие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результата цели и условиям общения.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Эмоциональный интеллект: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способность управлять собственными эмоциями и эмоциями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причины эмоций; понимать мотивы и намерения другого человека,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анализируя речевую ситуацию; регулировать способ выражения собственных эмоций.</w:t>
      </w:r>
    </w:p>
    <w:p>
      <w:pPr>
        <w:autoSpaceDN w:val="0"/>
        <w:autoSpaceDE w:val="0"/>
        <w:widowControl/>
        <w:spacing w:line="281" w:lineRule="auto" w:before="70" w:after="0"/>
        <w:ind w:left="180" w:right="4464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Принятие себя и других: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относиться к другому человеку и его мнению;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и чужое право на ошибку;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себя и других, не осуждая;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открытость;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осознавать невозможность контролировать всё вокруг.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sectPr>
          <w:pgSz w:w="11900" w:h="16840"/>
          <w:pgMar w:top="286" w:right="686" w:bottom="452" w:left="666" w:header="720" w:footer="720" w:gutter="0"/>
          <w:cols w:space="720" w:num="1" w:equalWidth="0"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1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Общие сведения о языке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богатство и выразительность русского языка, приводить примеры, свидетельствующие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 этом.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основные разделы лингвистики, основные единицы языка и речи (звук, морфема, слово,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словосочетание, предложение).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 и речь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различия между устной и письменной речью, диалогом и монологом, учитывать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видов речевой деятельности при решении практико-ориентированных учебных задач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повседневной жизни.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устные монологические высказывания объёмом не менее 5 предложений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жизненных наблюдений, чтения научно-учебной, художественной и научно-популярной литературы.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диалоге на лингвистические темы (в рамках изученного) и в диалоге/полилоге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основе жизненных наблюдений объёмом не менее 3 реплик.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Владеть различными видами аудирования: выборочным, ​ознакомительным, детальным — научно-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учебных и художественных текстов различных функционально-смысловых типов речи.</w:t>
      </w:r>
    </w:p>
    <w:p>
      <w:pPr>
        <w:autoSpaceDN w:val="0"/>
        <w:autoSpaceDE w:val="0"/>
        <w:widowControl/>
        <w:spacing w:line="262" w:lineRule="auto" w:before="70" w:after="0"/>
        <w:ind w:left="18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различными видами чтения: просмотровым, ознакомительным, изучающим, поисковым.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Устно пересказывать прочитанный или прослушанный текст объёмом не менее 100 слов.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содержание прослушанных и прочитанных научно-учебных и художественных текстов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функционально-смысловых типов речи объёмом не менее 150 слов: устно и письменно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тему и главную мысль текста; формулировать вопросы по содержанию текста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отвечать на них; подробно и сжато передавать в письменной форме содержание исходного текста (для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подробного изложения объём исходного текста должен составлять не менее 100 слов; для сжатого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изложения — не менее 110 слов).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коммуникативным замыслом.</w:t>
      </w:r>
    </w:p>
    <w:p>
      <w:pPr>
        <w:autoSpaceDN w:val="0"/>
        <w:autoSpaceDE w:val="0"/>
        <w:widowControl/>
        <w:spacing w:line="28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на письме нормы современного русского литературного языка, в том числе во время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списывания текста объёмом 90—100 слов; словарного диктанта объёмом 15—20 слов; диктанта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связного текста объёмом 90—100 слов, составленного с учётом ранее изученных правил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правописания (в том числе содержащего изученные в течение первого года обучения орфограммы,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пунктограммы и слова с непроверяемыми написаниями); уметь пользоваться разными видами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лексических словарей; соблюдать в устной речи и на письме правила речевого этикета.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Текст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основные признаки текста; членить текст на композиционно-смысловые части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(абзацы); распознавать средства связи предложений и частей текста (формы слова, однокоренные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слова, синонимы, антонимы, личные местоимения, повтор слова); применять эти знания при создании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собственного текста (устного и письменного).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микротем и абзацев.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текст с точки зрения его соответствия основным признакам (наличие темы,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главной мысли, грамматической связи предложений, цельности и относительной законченности);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точки зрения его принадлежности к функ​ционально-смысловому типу речи.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знание основных признаков текста, особенностей функционально-смысловых типов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речи, функциональных разновидностей языка в практике создания текста (в рамках изученного).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Применять знание основных признаков текста (повествование) в практике его создания.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тексты-повествования с опорой на жизненный и читательский опыт; тексты с опорой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сюжетную картину (в том числе сочинения-миниатюры объёмом 3 и более предложений; классные</w:t>
      </w:r>
    </w:p>
    <w:p>
      <w:pPr>
        <w:sectPr>
          <w:pgSz w:w="11900" w:h="16840"/>
          <w:pgMar w:top="298" w:right="674" w:bottom="308" w:left="666" w:header="720" w:footer="720" w:gutter="0"/>
          <w:cols w:space="720" w:num="1" w:equalWidth="0"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сочинения объёмом не менее 70 слов).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Восстанавливать деформированный текст; осуществлять корректировку восстановленного текста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опорой на образец. 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умениями информационной переработки прослушанного и прочитанного научно-учебного,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художественного и научно-популярного текстов: составлять план (простой, сложный) с целью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дальнейшего воспроизведения содержания текста в устной и письменной форме; передавать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текста, в том числе с изменением лица рассказчика; извлекать информацию из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источников, в том числе из лингвистических словарей и справочной литературы, и использовать её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учебной деятельности.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Представлять сообщение на заданную тему в виде презентации.</w:t>
      </w:r>
    </w:p>
    <w:p>
      <w:pPr>
        <w:autoSpaceDN w:val="0"/>
        <w:autoSpaceDE w:val="0"/>
        <w:widowControl/>
        <w:spacing w:line="271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Редактировать собственные/созданные другими обучающимися тексты с целью совершенствования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их содержания (проверка фактического материала, начальный логический анализ текста —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целостность, связность, информативность).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Функциональные разновидности языка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общее представление об особенностях разговорной речи, функциональных стилей,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художественной литературы.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Система языка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Фонетика. Графика. Орфоэпия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звуки; понимать различие между звуком и буквой, характеризовать систему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звуков.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фонетический анализ слов.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знания по фонетике, графике и орфоэпии в практике произношения и правописания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Орфография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Оперировать понятием «орфограмма» и различать буквенные и небуквенные орфограммы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проведении орфографического анализа слова.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изученные орфограммы.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знания по орфографии в практике правописания (в том числе применять знание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правописании разделительных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ъ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).</w:t>
      </w:r>
    </w:p>
    <w:p>
      <w:pPr>
        <w:autoSpaceDN w:val="0"/>
        <w:tabs>
          <w:tab w:pos="180" w:val="left"/>
        </w:tabs>
        <w:autoSpaceDE w:val="0"/>
        <w:widowControl/>
        <w:spacing w:line="278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Лексикология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лексическое значение слова разными способами (подбор однокоренных слов; подбор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синонимов и антонимов; определение значения слова по контексту, с помощью толкового словаря).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однозначные и многозначные слова, различать прямое и переносное значения слова.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синонимы, антонимы, омонимы; различать многозначные слова и омонимы;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правильно употреблять слова-паронимы.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Характеризовать тематические группы слов, родовые и видовые понятия.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лексический анализ слов (в рамках изученного).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пользоваться лексическими словарями (толковым словарём, словарями синонимов,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антонимов, омонимов, паро​нимов).</w:t>
      </w:r>
    </w:p>
    <w:p>
      <w:pPr>
        <w:autoSpaceDN w:val="0"/>
        <w:autoSpaceDE w:val="0"/>
        <w:widowControl/>
        <w:spacing w:line="262" w:lineRule="auto" w:before="70" w:after="0"/>
        <w:ind w:left="180" w:right="288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Морфемика. Орфография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Характеризовать морфему как минимальную значимую единицу языка.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морфемы в слове (корень, приставку, суффикс, окончание), выделять основу слова.</w:t>
      </w:r>
    </w:p>
    <w:p>
      <w:pPr>
        <w:autoSpaceDN w:val="0"/>
        <w:autoSpaceDE w:val="0"/>
        <w:widowControl/>
        <w:spacing w:line="262" w:lineRule="auto" w:before="70" w:after="0"/>
        <w:ind w:left="18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чередование звуков в морфемах (в том числе чередование гласных с нулём звука).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морфемный анализ слов.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знания по морфемике при выполнении языкового анализа различных видов и в практике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правописания неизменяемых приставок и приставок на -з (-с); ы — и после приставок; корней с</w:t>
      </w:r>
    </w:p>
    <w:p>
      <w:pPr>
        <w:sectPr>
          <w:pgSz w:w="11900" w:h="16840"/>
          <w:pgMar w:top="298" w:right="718" w:bottom="368" w:left="666" w:header="720" w:footer="720" w:gutter="0"/>
          <w:cols w:space="720" w:num="1" w:equalWidth="0"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безударными проверяемыми, непроверяемыми, чередующимися гласными (в рамках изученного);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корней с проверяемыми, непроверяемыми, непроизносимыми согласными (в рамках изученного); ё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после шипящих в корне слова;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Уместно использовать слова с суффиксами оценки в собственной речи.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Морфология. Культура речи. Орфография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знания о частях речи как лексико-грамматических разрядах слов, о грамматическом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значении слова, о сис​теме частей речи в русском языке для решения практико-ориентированных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учебных задач.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имена существительные, имена прилагательные, глаголы.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морфологический анализ имён существительных, частичный морфологический анализ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имён прилагательных, глаголов.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знания по морфологии при выполнении языкового анализа различных видов и в речевой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практике.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Имя существительное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общее грамматическое значение, морфологические признаки и синтаксические функции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имени существительного; объяснять его роль в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Определять лексико-грамматические разряды имён существительных.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типы склонения имён существительных, выявлять разносклоняемые и несклоняемые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существительные.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морфологический анализ имён существительных.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словоизменения, произношения имён существительных, постановки в них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ударения (в рамках изученного), употребления несклоняемых имён существительных.</w:t>
      </w:r>
    </w:p>
    <w:p>
      <w:pPr>
        <w:autoSpaceDN w:val="0"/>
        <w:autoSpaceDE w:val="0"/>
        <w:widowControl/>
        <w:spacing w:line="28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ё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 после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шипящих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суффиксах и окончаниях; суффиксов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щик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 (-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чик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-);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корней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чередованием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//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лаг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лож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раст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ращ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рос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гар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гор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зар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зор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-клан-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клон-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-скак-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-скоч-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употребления/неупотребления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конце имён существительных после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шипящих; слитное и раздельное написание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именами существительными; правописание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собственных имён существительных.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Имя прилагательное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общее грамматическое значение, морфологические признаки и синтаксические функции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имени прилагательного; объяснять его роль в речи; различать полную и краткую формы имён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прилагательных.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частичный морфологический анализ имён прилагательных (в рамках изученного).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словоизменения, произношения имён прилагательных, постановки в них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ударения (в рамках изучен​ного).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правописания имён прилагательных: безударных окончаний;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шипящих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суффиксах и окончаниях; кратких форм имён прилагательных с основой на шипящие;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слитного и раздельного написания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именами прилагательными.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Глагол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общее грамматическое значение, морфологические признаки и синтаксические функции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глагола; объяснять его роль в словосочетании и предложении, а также в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Различать глаголы совершенного и несовершенного вида, возвратные и невозвратные.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Называть грамматические свойства инфинитива (неопределённой формы) глагола, выделять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основу; выделять основу настоящего (будущего простого) времени глагола.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Определять спряжение глагола, уметь спрягать глаголы.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частичный морфологический анализ глаголов (в рамках изученного).</w:t>
      </w:r>
    </w:p>
    <w:p>
      <w:pPr>
        <w:sectPr>
          <w:pgSz w:w="11900" w:h="16840"/>
          <w:pgMar w:top="286" w:right="670" w:bottom="438" w:left="666" w:header="720" w:footer="720" w:gutter="0"/>
          <w:cols w:space="720" w:num="1" w:equalWidth="0"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62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словоизменения глаголов, постановки ударения в глагольных формах (в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изученного).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правописания глаголов: корней с чередованием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//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использования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шипящих как показателя грамматической формы в инфинитиве, в форме 2-го лица единственного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числа;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-тся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-ться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глаголах; суффиксов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-ова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-—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ева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-ыва-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-ива-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личных окончаний глагола,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гласной перед суффиксом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-л-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формах прошедшего времени глагола; слитного и раздельного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написания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глаголами.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Синтаксис. Культура речи. Пунктуация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единицы синтаксиса (словосочетание и предложение); проводить синтаксический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 словосочетаний и простых предложений; проводить пунктуационный анализ простых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осложнённых и сложных предложений (в рамках изученного); применять знания по синтаксису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пунктуации при выполнении языкового анализа различных видов и в речевой практике.</w:t>
      </w:r>
    </w:p>
    <w:p>
      <w:pPr>
        <w:autoSpaceDN w:val="0"/>
        <w:autoSpaceDE w:val="0"/>
        <w:widowControl/>
        <w:spacing w:line="288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словосочетания по морфологическим свойствам главного слова (именные, глагольные,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наречные); простые нео​сложнённые предложения; простые предложения, осложнённые однородными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членами, включая предложения с обобщающим словом при однородных членах, обращением;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предложения по цели высказывания (повествовательные, побудительные,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вопросительные), эмоциональной окраске (восклицательные и невосклицательные), количеству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грамматических основ (простые и сложные), наличию второстепенных членов (распространённые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нераспространённые); определять главные (грамматическую основу) и второстепенные члены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предложения, морфологические средства выражения подлежащего (именем существительным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местоимением в именительном падеже, сочетанием имени существительного в форме именительного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падежа с существительным или местоимением в форме творительного падежа с предлогом;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сочетанием имени числительного в форме именительного падежа с существительным в форме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родительного падежа) и сказуемого (глаголом, именем существительным, именем прилагательным),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морфологические средства выражения второстепенных членов предложения (в рамках изученного).</w:t>
      </w:r>
    </w:p>
    <w:p>
      <w:pPr>
        <w:autoSpaceDN w:val="0"/>
        <w:autoSpaceDE w:val="0"/>
        <w:widowControl/>
        <w:spacing w:line="28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на письме пунктуационные нормы при постановке тире между подлежащим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сказуемым, выборе знаков препинания в предложениях с однородными членами, связанными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бессоюзной связью, одиночным союзом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союзами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однако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зато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 значении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); с обобщающим словом при однородных членах; с обращением; в предложениях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прямой речью; в сложных предложениях, состоящих из частей, связанных бессоюзной связью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союзами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однако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зато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да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; оформлять на письме диалог.</w:t>
      </w:r>
    </w:p>
    <w:p>
      <w:pPr>
        <w:sectPr>
          <w:pgSz w:w="11900" w:h="16840"/>
          <w:pgMar w:top="298" w:right="668" w:bottom="1440" w:left="666" w:header="720" w:footer="720" w:gutter="0"/>
          <w:cols w:space="720" w:num="1" w:equalWidth="0"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2882"/>
            <w:vMerge w:val="restart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589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23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68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1. ПОВТОРЕНИЕ </w:t>
            </w:r>
          </w:p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2882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Повторение пройденного материала.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5.600000000000023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86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08.09.2022</w:t>
            </w:r>
          </w:p>
        </w:tc>
        <w:tc>
          <w:tcPr>
            <w:tcW w:type="dxa" w:w="589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</w:t>
            </w:r>
          </w:p>
        </w:tc>
        <w:tc>
          <w:tcPr>
            <w:tcW w:type="dxa" w:w="123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89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2. ОБЩИЕ  СВЕДЕНИЯ  О  ЯЗЫКЕ </w:t>
            </w:r>
          </w:p>
        </w:tc>
      </w:tr>
      <w:tr>
        <w:trPr>
          <w:trHeight w:hRule="exact" w:val="226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Богатство и выразительность русского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языка.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18.09.2022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лексические значения многозначных слов, сравнивать прямое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переносное значения слова, значения слов в синонимическом ряду и антонимической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паре, значения слова и фразеологизма, наблюдать за образованием новых слов от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иноязычных, использованием «старых» слов в новом значении;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формулировать суждения о красоте и богатстве русского языка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основе проведённого анализа;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прозаические и поэтические тексты с точки зрения использования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них изобразительно-выразительных языковых средств;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Cамостоятельно формулировать обобщения и выводы о словарном богатстве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русского языка;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Характеризовать основные разделы лингвистики;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Лингвистика как наука о языке.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0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21.09.2022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основания для сравнения слова и социальных знаков (дорожные знаки,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знаки сервисов, предупредительные знаки, математические символы и проч.);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Характеризовать язык как систему знаков и как средство человеческого общения;</w:t>
            </w:r>
          </w:p>
        </w:tc>
        <w:tc>
          <w:tcPr>
            <w:tcW w:type="dxa" w:w="123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3. ЯЗЫК И  РЕЧЬ 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Язык и речь. Монолог. Диалог. Полилог.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22.09.2022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27.09.2022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устные монологические высказывания на основе жизненных наблюдений,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чтения научно-учебной, художественной и научно-популярной литературы;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Речь как деятельность.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02.10.2022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пересказывать прочитанный или прослушанный текст, в том числе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изменением лица рассказчика;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диалоге на лингвистические темы (в рамках изученного)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диалоге/полилоге на основе жизненных наблюдений;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4. ТЕКСТ</w:t>
            </w:r>
          </w:p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Текст и его основные признаки.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0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05.10.2022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72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основные признаки текста;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Членить текст на композиционносмысловые части (абзацы);</w:t>
            </w:r>
          </w:p>
        </w:tc>
        <w:tc>
          <w:tcPr>
            <w:tcW w:type="dxa" w:w="123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2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Композиционная структура текста.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09.10.2022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Распознавать основные признаки текста;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700" w:left="666" w:header="720" w:footer="720" w:gutter="0"/>
          <w:cols w:space="720" w:num="1" w:equalWidth="0"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50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Функциональносмысловые типы речи.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12.10.2022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средства связи предложений и частей текста (формы слова,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однокоренные слова, синонимы, антонимы, личные местоимения, повтор слова);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эти знания при создании собственного текста (устного и письменного);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и характеризовать текст с точки зрения его соответствия основным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признакам (наличие темы, главной мысли, грамматической связи предложений,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цельности и относительной законченности); с точки зрения его принадлежности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функционально-смысловому типу речи;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Повествование как тип речи. Рассказ.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16.10.2022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средства связи предложений и частей текста (формы слова,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однокоренные слова, синонимы, антонимы, личные местоимения, повтор слова);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применять эти знания при создании собственного текста (устного и письменного);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4.5.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Смысловой анализ текста.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19.10.2022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Восстанавливать деформированный текст, корректировать восстановленный текст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опорой на образец;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план текста (простой, сложный) и пересказывать его содержание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плану в устной и письменной форме, в том числе с изменением лица рассказчика;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4.6.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Информационная переработка текста.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Редактирование текста.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23.10.2022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план текста (простой, сложный) и пересказывать его содержание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плану в устной и письменной форме, в том числе с изменением лица рассказчика;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Зачет;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5. ФУНКЦИОНАЛЬНЫЕ  РАЗНОВИДНОСТИ  ЯЗЫКА</w:t>
            </w:r>
          </w:p>
        </w:tc>
      </w:tr>
      <w:tr>
        <w:trPr>
          <w:trHeight w:hRule="exact" w:val="90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Функциональные разновидности языка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(общее представление)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26.10.2022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тексты, принадлежащие к разным функциональным разновидностям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языка: определять сферу использования и соотносить её с той или иной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разновидностью языка;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3350"/>
            <w:gridSpan w:val="2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6. СИСТЕМА ЯЗЫКА 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Фонетика. Графика. Орфоэпия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31.10.2022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смыслоразличительную функцию звука речи в слове; приводить примеры;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звуки речи по заданным характеристикам;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звуковой состав слова;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Классифицировать звуки по заданным признакам;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Орфография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10.11.2022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Распознавать изученные орфограммы;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50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6.3.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Лексикология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24.11.2022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лексическое значение слова разными способами (подбор однокоренных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слов; подбор синонимов и антонимов; определение значения слова по контексту,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помощью толкового словаря);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однозначные и многозначные слова, различать прямое и переносное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значения слова;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прямое и переносное значения слова по заданному признаку;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Распознавать синонимы, антонимы, омонимы;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48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6.4.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Морфемика. Орфография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25.11.2022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04.12.2022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морфемы в слове (корень, приставку, суффикс, окончание), выделять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основу слова;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чередование звуков в морфемах (в том числе чередование гласных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нулём звука);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Проводить морфемный анализ слов;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знания по морфемике при выполнении языкового анализа различных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видов и в практике правописания слов с изученными орфограммами;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30" w:left="666" w:header="720" w:footer="720" w:gutter="0"/>
          <w:cols w:space="720" w:num="1" w:equalWidth="0"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7. МОРФОЛОГИЯ. КУЛЬТУРА РЕЧИ. ОРФОГРАФИЯ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Морфология как раздел лингвистики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06.12.2022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Группировать слова разных частей речи по заданным признакам, находить основания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для классификации;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знания о части речи как лексико-грамматическом разряде слов, 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грамматическом значении слова, о системе частей речи в русском языке для решения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практико-ориентированных учебных задач;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Распознавать имена существительные, имена прилагательные, глаголы;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Имя существительное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08.12.2022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31.12.2022</w:t>
            </w:r>
          </w:p>
        </w:tc>
        <w:tc>
          <w:tcPr>
            <w:tcW w:type="dxa" w:w="589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типы склонения имён существительных;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разносклоняемые и несклоняемые имена существительные;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Определять род, число, падеж, тип склонения имён существительных;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Диктант;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7.3.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Имя прилагательное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09.01.2023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24.01.2023</w:t>
            </w:r>
          </w:p>
        </w:tc>
        <w:tc>
          <w:tcPr>
            <w:tcW w:type="dxa" w:w="589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его роль в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Правильно склонять имена прилагательные;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правописания безударных окончаний имён прилагательных;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Различать полную и краткую формы имён прилагательных;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7.4.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Глагол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29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25.01.2023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15.02.2023</w:t>
            </w:r>
          </w:p>
        </w:tc>
        <w:tc>
          <w:tcPr>
            <w:tcW w:type="dxa" w:w="589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58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спряжение глагола, уметь спрягать глаголы;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Группировать глаголы по типу спряжения;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Применять правила правописания личных окончаний глагола;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Диктант;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70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8. СИНТАКСИС. КУЛЬТУРА РЕЧИ. ПУНКТУАЦИЯ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Синтаксис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пунктуация как разделы лингвистики. </w:t>
            </w:r>
          </w:p>
          <w:p>
            <w:pPr>
              <w:autoSpaceDN w:val="0"/>
              <w:autoSpaceDE w:val="0"/>
              <w:widowControl/>
              <w:spacing w:line="233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Словосочетание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0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24.02.2023</w:t>
            </w:r>
          </w:p>
        </w:tc>
        <w:tc>
          <w:tcPr>
            <w:tcW w:type="dxa" w:w="589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Выделять словосочетания из предложения, распознавать словосочетания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морфологическим свойствам главного слова (именные, глагольные, наречные);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средства связи слов в словосочетании;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Определять нарушения норм сочетания слов в составе словосочетания;</w:t>
            </w:r>
          </w:p>
        </w:tc>
        <w:tc>
          <w:tcPr>
            <w:tcW w:type="dxa" w:w="123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268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Простое двусоставное предложение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25.02.2023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12.03.2023</w:t>
            </w:r>
          </w:p>
        </w:tc>
        <w:tc>
          <w:tcPr>
            <w:tcW w:type="dxa" w:w="589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предложения по цели высказывания (повествовательные,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побудительные, вопросительные), эмоциональной окраске (восклицательные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невосклицательные), количеству грамматических основ (простые и сложные),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наличию второстепенных членов (распространённые и нераспространённые)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Употреблять повествовательные, побудительные, вопросительные, восклицательные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предложения в речевой практике, корректируя интонацию в соответствии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коммуникативной целью высказывания;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главные (грамматическую основу) и второстепенные члены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предложения;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8.3.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Простое осложнённое предложение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26.03.2023</w:t>
            </w:r>
          </w:p>
        </w:tc>
        <w:tc>
          <w:tcPr>
            <w:tcW w:type="dxa" w:w="58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роль однородных членов предложения в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Точно использовать слова, обозначающие родовые и видовые понятия,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конструкциях с обобщающим словом при однородных членах;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Самостоятельно составлять схемы однородных членов в предложениях (по образцу);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90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8.4.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Сложное предложение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09.04.2023</w:t>
            </w:r>
          </w:p>
        </w:tc>
        <w:tc>
          <w:tcPr>
            <w:tcW w:type="dxa" w:w="58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простые и сложные предложения с точки зрения количества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грамматических основ;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простые и сложные предложения по самостоятельно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сформулированному основанию;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592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8.5.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Предложения с прямой речью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16.04.2023</w:t>
            </w:r>
          </w:p>
        </w:tc>
        <w:tc>
          <w:tcPr>
            <w:tcW w:type="dxa" w:w="589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предложения с прямой речью и сравнивать их с точки зрения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позиции слов автора в предложении и пунктуационного оформления этих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формулировать выводы о пунктуационном оформлении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предложений с прямой речью;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8.6.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Диалог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68" w:val="single" w:color="#000000"/>
              <w:end w:sz="5.600000000000364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23.04.2023</w:t>
            </w:r>
          </w:p>
        </w:tc>
        <w:tc>
          <w:tcPr>
            <w:tcW w:type="dxa" w:w="589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формулировать выводы о пунктуационном оформлении диалога;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Применять правила оформления диалога на письме;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9. ПОВТОРЕНИЕ 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Повторение пройденного материала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30.04.2023</w:t>
            </w:r>
          </w:p>
        </w:tc>
        <w:tc>
          <w:tcPr>
            <w:tcW w:type="dxa" w:w="58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Диктант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10. СОЧИНЕНИЯ, ИЗЛОЖЕНИЯ, КОНТРОЛЬНЫЕ И ПРОВЕРОЧНЫЕ РАБОТЫ</w:t>
            </w:r>
          </w:p>
        </w:tc>
      </w:tr>
      <w:tr>
        <w:trPr>
          <w:trHeight w:hRule="exact" w:val="34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10.1.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Сочинения (в течение года)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89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10.2.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Изложения (в течение года)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89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10.3.</w:t>
            </w:r>
          </w:p>
        </w:tc>
        <w:tc>
          <w:tcPr>
            <w:tcW w:type="dxa" w:w="288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Контрольные и проверочные работы (в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течение года)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89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350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11624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22"/>
        </w:trPr>
        <w:tc>
          <w:tcPr>
            <w:tcW w:type="dxa" w:w="3350"/>
            <w:gridSpan w:val="2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170</w:t>
            </w:r>
          </w:p>
        </w:tc>
        <w:tc>
          <w:tcPr>
            <w:tcW w:type="dxa" w:w="1106"/>
            <w:tcBorders>
              <w:start w:sz="4.800000000000182" w:val="single" w:color="#000000"/>
              <w:top w:sz="5.599999999999909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</w:t>
            </w:r>
          </w:p>
        </w:tc>
        <w:tc>
          <w:tcPr>
            <w:tcW w:type="dxa" w:w="1140"/>
            <w:tcBorders>
              <w:start w:sz="5.600000000000364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150</w:t>
            </w:r>
          </w:p>
        </w:tc>
        <w:tc>
          <w:tcPr>
            <w:tcW w:type="dxa" w:w="9378"/>
            <w:gridSpan w:val="4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618"/>
            <w:vMerge w:val="restart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618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97.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98.</w:t>
            </w:r>
          </w:p>
        </w:tc>
        <w:tc>
          <w:tcPr>
            <w:tcW w:type="dxa" w:w="2618"/>
            <w:tcBorders>
              <w:start w:sz="4.7999999999999545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125.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128.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133.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141.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144.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147.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149.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1068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152.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156.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158.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0"/>
        </w:trPr>
        <w:tc>
          <w:tcPr>
            <w:tcW w:type="dxa" w:w="10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159.</w:t>
            </w:r>
          </w:p>
        </w:tc>
        <w:tc>
          <w:tcPr>
            <w:tcW w:type="dxa" w:w="261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160.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161.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162.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163.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164.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165.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166.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167.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168.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169.</w:t>
            </w:r>
          </w:p>
        </w:tc>
        <w:tc>
          <w:tcPr>
            <w:tcW w:type="dxa" w:w="261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10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170.</w:t>
            </w:r>
          </w:p>
        </w:tc>
        <w:tc>
          <w:tcPr>
            <w:tcW w:type="dxa" w:w="261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08"/>
        </w:trPr>
        <w:tc>
          <w:tcPr>
            <w:tcW w:type="dxa" w:w="3686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514"/>
            <w:gridSpan w:val="3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382" w:lineRule="auto" w:before="346" w:after="0"/>
        <w:ind w:left="0" w:right="144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Введите свой вариант: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408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566" w:space="0"/>
            <w:col w:w="10564" w:space="0"/>
            <w:col w:w="10516" w:space="0"/>
            <w:col w:w="10560" w:space="0"/>
            <w:col w:w="10548" w:space="0"/>
            <w:col w:w="10564" w:space="0"/>
            <w:col w:w="10600" w:space="0"/>
            <w:col w:w="10554" w:space="0"/>
            <w:col w:w="10584" w:space="0"/>
            <w:col w:w="10578" w:space="0"/>
            <w:col w:w="10552" w:space="0"/>
            <w:col w:w="10454" w:space="0"/>
            <w:col w:w="10584" w:space="0"/>
            <w:col w:w="10532" w:space="0"/>
            <w:col w:w="10584" w:space="0"/>
            <w:col w:w="9584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0566" w:space="0"/>
        <w:col w:w="10564" w:space="0"/>
        <w:col w:w="10516" w:space="0"/>
        <w:col w:w="10560" w:space="0"/>
        <w:col w:w="10548" w:space="0"/>
        <w:col w:w="10564" w:space="0"/>
        <w:col w:w="10600" w:space="0"/>
        <w:col w:w="10554" w:space="0"/>
        <w:col w:w="10584" w:space="0"/>
        <w:col w:w="10578" w:space="0"/>
        <w:col w:w="10552" w:space="0"/>
        <w:col w:w="10454" w:space="0"/>
        <w:col w:w="10584" w:space="0"/>
        <w:col w:w="10532" w:space="0"/>
        <w:col w:w="10584" w:space="0"/>
        <w:col w:w="9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