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tabs>
          <w:tab w:pos="4112" w:val="left"/>
        </w:tabs>
        <w:autoSpaceDE w:val="0"/>
        <w:widowControl/>
        <w:spacing w:line="262" w:lineRule="auto" w:before="670" w:after="0"/>
        <w:ind w:left="26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Муниципальное казённое учреждение "Управление образования администрации Канского района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Красноярского края"</w:t>
      </w:r>
    </w:p>
    <w:p>
      <w:pPr>
        <w:autoSpaceDN w:val="0"/>
        <w:autoSpaceDE w:val="0"/>
        <w:widowControl/>
        <w:spacing w:line="230" w:lineRule="auto" w:before="672" w:after="1376"/>
        <w:ind w:left="0" w:right="352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52"/>
        <w:gridCol w:w="3452"/>
        <w:gridCol w:w="3452"/>
      </w:tblGrid>
      <w:tr>
        <w:trPr>
          <w:trHeight w:hRule="exact" w:val="276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2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ШМО учителей гуманитарного цикла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 МБОУ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"Сотниковская</w:t>
            </w:r>
          </w:p>
        </w:tc>
      </w:tr>
      <w:tr>
        <w:trPr>
          <w:trHeight w:hRule="exact" w:val="400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7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ШМО учителей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"Сотниковская СОШ"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СОШ"</w:t>
            </w:r>
          </w:p>
        </w:tc>
      </w:tr>
      <w:tr>
        <w:trPr>
          <w:trHeight w:hRule="exact" w:val="212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гуманитарного цикла МБОУ</w:t>
            </w:r>
          </w:p>
        </w:tc>
        <w:tc>
          <w:tcPr>
            <w:tcW w:type="dxa" w:w="3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______________Сибилева О.М.</w:t>
            </w:r>
          </w:p>
        </w:tc>
        <w:tc>
          <w:tcPr>
            <w:tcW w:type="dxa" w:w="32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______________Полотовская Е.В.</w:t>
            </w:r>
          </w:p>
        </w:tc>
      </w:tr>
      <w:tr>
        <w:trPr>
          <w:trHeight w:hRule="exact" w:val="104"/>
        </w:trPr>
        <w:tc>
          <w:tcPr>
            <w:tcW w:type="dxa" w:w="340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"Сотниковская</w:t>
            </w:r>
          </w:p>
        </w:tc>
        <w:tc>
          <w:tcPr>
            <w:tcW w:type="dxa" w:w="3452"/>
            <w:vMerge/>
            <w:tcBorders/>
          </w:tcPr>
          <w:p/>
        </w:tc>
        <w:tc>
          <w:tcPr>
            <w:tcW w:type="dxa" w:w="3452"/>
            <w:vMerge/>
            <w:tcBorders/>
          </w:tcPr>
          <w:p/>
        </w:tc>
      </w:tr>
      <w:tr>
        <w:trPr>
          <w:trHeight w:hRule="exact" w:val="102"/>
        </w:trPr>
        <w:tc>
          <w:tcPr>
            <w:tcW w:type="dxa" w:w="3452"/>
            <w:vMerge/>
            <w:tcBorders/>
          </w:tcPr>
          <w:p/>
        </w:tc>
        <w:tc>
          <w:tcPr>
            <w:tcW w:type="dxa" w:w="3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2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№065-ОД</w:t>
            </w:r>
          </w:p>
        </w:tc>
      </w:tr>
      <w:tr>
        <w:trPr>
          <w:trHeight w:hRule="exact" w:val="274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СОШ"__________Акулова А.Н.</w:t>
            </w:r>
          </w:p>
        </w:tc>
        <w:tc>
          <w:tcPr>
            <w:tcW w:type="dxa" w:w="3452"/>
            <w:vMerge/>
            <w:tcBorders/>
          </w:tcPr>
          <w:p/>
        </w:tc>
        <w:tc>
          <w:tcPr>
            <w:tcW w:type="dxa" w:w="3452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52"/>
        <w:gridCol w:w="3452"/>
        <w:gridCol w:w="3452"/>
      </w:tblGrid>
      <w:tr>
        <w:trPr>
          <w:trHeight w:hRule="exact" w:val="346"/>
        </w:trPr>
        <w:tc>
          <w:tcPr>
            <w:tcW w:type="dxa" w:w="23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9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746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"28" августа  2022 г.</w:t>
            </w:r>
          </w:p>
        </w:tc>
        <w:tc>
          <w:tcPr>
            <w:tcW w:type="dxa" w:w="3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августа2022 г.</w:t>
            </w:r>
          </w:p>
        </w:tc>
      </w:tr>
    </w:tbl>
    <w:p>
      <w:pPr>
        <w:autoSpaceDN w:val="0"/>
        <w:autoSpaceDE w:val="0"/>
        <w:widowControl/>
        <w:spacing w:line="230" w:lineRule="auto" w:before="12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"28" августа2022 г.</w:t>
      </w:r>
    </w:p>
    <w:p>
      <w:pPr>
        <w:autoSpaceDN w:val="0"/>
        <w:autoSpaceDE w:val="0"/>
        <w:widowControl/>
        <w:spacing w:line="262" w:lineRule="auto" w:before="1038" w:after="0"/>
        <w:ind w:left="3744" w:right="360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3068666)</w:t>
      </w:r>
    </w:p>
    <w:p>
      <w:pPr>
        <w:autoSpaceDN w:val="0"/>
        <w:autoSpaceDE w:val="0"/>
        <w:widowControl/>
        <w:spacing w:line="262" w:lineRule="auto" w:before="166" w:after="0"/>
        <w:ind w:left="4320" w:right="4032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«История»</w:t>
      </w:r>
    </w:p>
    <w:p>
      <w:pPr>
        <w:autoSpaceDN w:val="0"/>
        <w:autoSpaceDE w:val="0"/>
        <w:widowControl/>
        <w:spacing w:line="262" w:lineRule="auto" w:before="670" w:after="0"/>
        <w:ind w:left="3024" w:right="273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8558" w:right="0" w:hanging="3108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Акулова Александра Николаевна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истории</w:t>
      </w:r>
    </w:p>
    <w:p>
      <w:pPr>
        <w:sectPr>
          <w:pgSz w:w="11900" w:h="16840"/>
          <w:pgMar w:top="298" w:right="806" w:bottom="1368" w:left="738" w:header="720" w:footer="720" w:gutter="0"/>
          <w:cols w:space="720" w:num="1" w:equalWidth="0"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39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 Сотниково 2022</w:t>
      </w:r>
    </w:p>
    <w:p>
      <w:pPr>
        <w:sectPr>
          <w:pgSz w:w="11900" w:h="16840"/>
          <w:pgMar w:top="616" w:right="1440" w:bottom="1440" w:left="1440" w:header="720" w:footer="720" w:gutter="0"/>
          <w:cols w:space="720" w:num="1" w:equalWidth="0"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1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«ИСТОРИЯ»</w:t>
      </w:r>
    </w:p>
    <w:p>
      <w:pPr>
        <w:autoSpaceDN w:val="0"/>
        <w:autoSpaceDE w:val="0"/>
        <w:widowControl/>
        <w:spacing w:line="283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Место предмета «История» в системе школьного образования определяется его познавательным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мировоззренческим значением, воспитательным потенциалом, вкладом в становление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молодого человека. История представляет собирательную картину жизни людей во времени,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социального, созидательного, нравственного опыта. Она служит важным ресурсом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самоидентификации личности в окружающем социуме, культурной среде от уровня семьи до уровня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своей страны и мира в целом. История дает возможность познания и понимания человека и общества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связи прошлого, настоящего и будущего.</w:t>
      </w:r>
    </w:p>
    <w:p>
      <w:pPr>
        <w:autoSpaceDN w:val="0"/>
        <w:autoSpaceDE w:val="0"/>
        <w:widowControl/>
        <w:spacing w:line="230" w:lineRule="auto" w:before="38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«ИСТОРИЯ»</w:t>
      </w:r>
    </w:p>
    <w:p>
      <w:pPr>
        <w:autoSpaceDN w:val="0"/>
        <w:autoSpaceDE w:val="0"/>
        <w:widowControl/>
        <w:spacing w:line="28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Целью школьного исторического образования является формирование и развитие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школьника, способного к самоидентификации и определению своих ценностных ориентиров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осмысления и освоения исторического опыта своей страны и человечества в целом, активно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творчески применяющего исторические знания и предметные умения в учебной и социальной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практике. Данная цель предполагает формирование у обучающихся целостной картины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мировой истории, понимание места и роли современной России в мире, важности вклада каждого 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народа, его культуры в общую историю страны и мировую историю, формирование личностной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позиции по отношению к прошлому и настоящему Отечества.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 изучения истории на всех уровнях общего образования определяются Федеральными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государственными образовательными стандартами (в соответствии с ФЗ-273 «Об образовании»).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основной школе ключевыми задачами являются:</w:t>
      </w:r>
    </w:p>
    <w:p>
      <w:pPr>
        <w:autoSpaceDN w:val="0"/>
        <w:autoSpaceDE w:val="0"/>
        <w:widowControl/>
        <w:spacing w:line="271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 молодого поколения ориентиров для гражданской, этнонациональной,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социальной, культурной самоовладение знаниями об основных этапах развития человеческого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общества, при особом внимании к месту и роли России во всемирно-историческом процессе;</w:t>
      </w:r>
    </w:p>
    <w:p>
      <w:pPr>
        <w:autoSpaceDN w:val="0"/>
        <w:autoSpaceDE w:val="0"/>
        <w:widowControl/>
        <w:spacing w:line="276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воспитание учащихся в духе патриотизма, уважения к своему Отечеству —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многонациональному Российскому государству, в соответствии с идеями взаимопонимания,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согласия и мира между людьми и народами, в духе демократических ценностей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общества;</w:t>
      </w:r>
    </w:p>
    <w:p>
      <w:pPr>
        <w:autoSpaceDN w:val="0"/>
        <w:autoSpaceDE w:val="0"/>
        <w:widowControl/>
        <w:spacing w:line="271" w:lineRule="auto" w:before="192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способностей учащихся анализировать содержащуюся в различных источниках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информацию о событиях и явлениях прошлого и настоящего, рассматривать события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принципом историзма, в их динамике, взаимосвязи и взаимообусловленности;</w:t>
      </w:r>
    </w:p>
    <w:p>
      <w:pPr>
        <w:autoSpaceDN w:val="0"/>
        <w:autoSpaceDE w:val="0"/>
        <w:widowControl/>
        <w:spacing w:line="28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 школьников умений применять исторические знания в учебной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внешкольной деятельности, в современном поликультурном, полиэтничном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многоконфессиональном обществе (Концепция преподавания учебного курса «История России»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образовательных организациях Российской Федерации, реализующих основные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общеобразовательные программы // Преподавание истории и обществознания в школе.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2020. — № 8. — С. 7—8).</w:t>
      </w:r>
    </w:p>
    <w:p>
      <w:pPr>
        <w:autoSpaceDN w:val="0"/>
        <w:autoSpaceDE w:val="0"/>
        <w:widowControl/>
        <w:spacing w:line="230" w:lineRule="auto" w:before="51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«ИСТОРИЯ» В УЧЕБНОМ ПЛАНЕ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учебным планом общее количество времени на учебный года обучения составляет</w:t>
      </w:r>
    </w:p>
    <w:p>
      <w:pPr>
        <w:sectPr>
          <w:pgSz w:w="11900" w:h="16840"/>
          <w:pgMar w:top="436" w:right="650" w:bottom="450" w:left="666" w:header="720" w:footer="720" w:gutter="0"/>
          <w:cols w:space="720" w:num="1" w:equalWidth="0"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68 часов. Недельная нагрузка составляет 2 часа, при 34 учебных неделях. </w:t>
      </w:r>
    </w:p>
    <w:p>
      <w:pPr>
        <w:sectPr>
          <w:pgSz w:w="11900" w:h="16840"/>
          <w:pgMar w:top="286" w:right="1440" w:bottom="1440" w:left="666" w:header="720" w:footer="720" w:gutter="0"/>
          <w:cols w:space="720" w:num="1" w:equalWidth="0"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ИСТОРИЯ ДРЕВНЕГО МИРА 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Введение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Что изучает история. Источники исторических знаний. Специальные (вспомогательные)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исторические дисциплины. Историческая хронология (счет лет «до н. э.» и «н. э.»). Историческая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карта.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ПЕРВОБЫТНОСТЬ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Происхождение, расселение и эволюция древнейшего человека. Условия жизни и занятия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первобытных людей. Овладение огнем. Появление человека разумного. Охота и собирательство.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Присваивающее хозяйство. Род и родовые отношения.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Древнейшие земледельцы и скотоводы: трудовая деятельность, изобретения. Появление ремесел.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Производящее хозяйство. Развитие обмена и торговли. Переход от родовой к соседской общине.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Появление знати. Представления об окружающем мире, верования первобытных людей. Искусство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первобытных людей.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Разложение первобытнообщинных отношений. На пороге цивилизации.</w:t>
      </w:r>
    </w:p>
    <w:p>
      <w:pPr>
        <w:autoSpaceDN w:val="0"/>
        <w:autoSpaceDE w:val="0"/>
        <w:widowControl/>
        <w:spacing w:line="262" w:lineRule="auto" w:before="190" w:after="0"/>
        <w:ind w:left="180" w:right="18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МИР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и хронологические рамки истории Древнего мира. Карта Древнего мира.</w:t>
      </w:r>
    </w:p>
    <w:p>
      <w:pPr>
        <w:autoSpaceDN w:val="0"/>
        <w:autoSpaceDE w:val="0"/>
        <w:widowControl/>
        <w:spacing w:line="262" w:lineRule="auto" w:before="190" w:after="0"/>
        <w:ind w:left="180" w:right="41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Восток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«Древний Восток». Карта Древневосточного мира.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Египет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Природа Египта. Условия жизни и занятия древних египтян. Возникновение государственной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власти. Объединение Египта. Управление государством (фараон, вельможи, чиновники). Положение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повинности населения. Развитие земледелия, скотоводства, ремесел. Рабы.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Отношения Египта с соседними народами. Египетское войско. Завоевательные походы фараонов;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Тутмос III. Могущество Египта при Рамсесе II.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Религиозные верования египтян. Боги Древнего Египта. Храмы и жрецы. Пирамиды и гробницы.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Фараон-реформатор Эхнатон. Познания древних египтян (астрономия, математика, медицина).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Письменность (иероглифы, папирус). Открытие Ж. Ф. Шампольона. Искусство Древнего Египта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(архитектура, рельефы, фрески).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2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Древние цивилизации Месопотамии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условия Месопотамии (Междуречья). Занятия населения. Древнейшие города-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государства. Создание единого государства. Письменность. Мифы и сказания.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Древний Вавилон. Царь Хаммурапи и его законы.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Ассирия. Завоевания ассирийцев. Создание сильной державы. Культурные сокровища Ниневии.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Гибель империи.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Усиление Нововавилонского царства. Легендарные памятники города Вавилона.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Восточное Средиземноморье в древности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условия, их влияние на занятия жителей. Финикия: развитие ремесел, караванной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морской торговли. Города-государства. Финикийская колонизация. Финикийский алфавит. Палестина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ее население. Возникновение Израильского государства. Царь Соломон. Религиозные верования.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Ветхозаветные предания.</w:t>
      </w:r>
    </w:p>
    <w:p>
      <w:pPr>
        <w:autoSpaceDN w:val="0"/>
        <w:autoSpaceDE w:val="0"/>
        <w:widowControl/>
        <w:spacing w:line="262" w:lineRule="auto" w:before="190" w:after="0"/>
        <w:ind w:left="18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Персидская держава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Завоевания персов. Государство Ахеменидов. Великие цари: Кир II Великий, Дарий I. Расширение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территории державы. Государственное устройство. Центр и сатрапии, управление империей. Религия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персов.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Древняя Индия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условия Древней Индии. Занятия населения. Древнейшие города-государства. Приход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ариев в Северную Индию. Держава Маурьев. Государство Гуптов. Общественное устройство, варны.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Религиозные верования древних индийцев. Легенды и сказания. Возникновение и распространение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буддизма. Культурное наследие Древней Индии (эпос и литература, художественная культура,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научное познание).</w:t>
      </w:r>
    </w:p>
    <w:p>
      <w:pPr>
        <w:autoSpaceDN w:val="0"/>
        <w:autoSpaceDE w:val="0"/>
        <w:widowControl/>
        <w:spacing w:line="262" w:lineRule="auto" w:before="190" w:after="0"/>
        <w:ind w:left="18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Китай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условия Древнего Китая. Хозяйственная деятельность и условия жизни населения.</w:t>
      </w:r>
    </w:p>
    <w:p>
      <w:pPr>
        <w:autoSpaceDN w:val="0"/>
        <w:autoSpaceDE w:val="0"/>
        <w:widowControl/>
        <w:spacing w:line="276" w:lineRule="auto" w:before="72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Древнейшие царства. Создание объединенной империи. Цинь Шихуанди. Возведение Великой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Китайской стены. Правление династии Хань. Жизнь в империи: правители и подданные, положение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различных групп населения. Развитие ремесел и торговли. Великий шелковый путь. Религиозно-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философские учения. Конфуций. Научные знания и изобретения древних китайцев. Храмы.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Древняя Греция. Эллинизм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Древнейшая Греция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условия Древней Греции. Занятия населения. Древнейшие государства на Крите.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Расцвет и гибель Минойской цивилизации. Государства Ахейской Греции (Микены, Тиринф).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Троянская война. Вторжение дорийских племен. Поэмы Гомера «Илиада», «Одиссея».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Греческие полисы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Подъем хозяйственной жизни после «темных веков». Развитие земледелия и ремесла. Становление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полисов, их политическое устройство. Аристократия и демос. Великая греческая колонизация.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Метрополии и колонии.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Афины: утверждение демократии. Законы Солона. Реформы Клисфена, их значение. Спарта: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группы населения, политическое устройство. Организация военного дела. Спартанское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Греко-персидские войны. Причины войн. Походы персов на Грецию. Битва при Марафоне, 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значение. Усиление афинского могущества; Фемистокл. Битва при Фермопилах. Захват персами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Аттики. Победы греков в Саламинском сражении, при Платеях и Микале. Итоги греко-персидских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войн.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Возвышение Афинского государства. Афины при Перикле. Хозяйственная жизнь. Развитие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рабовладения. Пелопоннесская война: причины, участники, итоги. Упадок Эллады.</w:t>
      </w:r>
    </w:p>
    <w:p>
      <w:pPr>
        <w:autoSpaceDN w:val="0"/>
        <w:autoSpaceDE w:val="0"/>
        <w:widowControl/>
        <w:spacing w:line="262" w:lineRule="auto" w:before="190" w:after="0"/>
        <w:ind w:left="18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Культура Древней Греции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Религия древних греков; пантеон богов. Храмы и жрецы. Развитие наук. Греческая философия.</w:t>
      </w:r>
    </w:p>
    <w:p>
      <w:pPr>
        <w:autoSpaceDN w:val="0"/>
        <w:autoSpaceDE w:val="0"/>
        <w:widowControl/>
        <w:spacing w:line="262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Школа и образование. Литература. Греческое искусство: архитектура, скульптура. Повседневная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жизнь и быт древних греков. Досуг (театр, спортивные состязания). Общегреческие игры в Олимпии.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Македонские завоевания. Эллинизм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Возвышение Македонии. Политика Филиппа II. Главенство Македонии над греческими полисами.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Коринфский союз. Александр Македонский и его завоевания на Востоке. Распад державы Александра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Македонского. Эллинистические государства Востока. Культура эллинистического мира.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Александрия Египетская.</w:t>
      </w:r>
    </w:p>
    <w:p>
      <w:pPr>
        <w:autoSpaceDN w:val="0"/>
        <w:autoSpaceDE w:val="0"/>
        <w:widowControl/>
        <w:spacing w:line="271" w:lineRule="auto" w:before="190" w:after="0"/>
        <w:ind w:left="18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Рим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Возникновение Римского государства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 и население Апеннинского полуострова в древности. Этрусские города-государства.</w:t>
      </w:r>
    </w:p>
    <w:p>
      <w:pPr>
        <w:sectPr>
          <w:pgSz w:w="11900" w:h="16840"/>
          <w:pgMar w:top="292" w:right="692" w:bottom="348" w:left="666" w:header="720" w:footer="720" w:gutter="0"/>
          <w:cols w:space="720" w:num="1" w:equalWidth="0"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Наследие этрусков. Легенды об основании Рима. Рим эпохи царей. Республика римских граждан.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Патриции и плебеи. Управление и законы. Римское войско. Верования древних римлян. Боги. Жрецы.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Завоевание Римом Италии.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Римские завоевания в Средиземноморье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Войны Рима с Карфагеном. Ганнибал; битва при Каннах. Поражение Карфагена. Установление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господства Рима в Средиземноморье. Римские провинции.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Поздняя Римская республика. Гражданские войны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Подъем сельского хозяйства. Латифундии. Рабство. Борьба за аграрную реформу. Деятельность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братьев Гракхов: проекты реформ, мероприятия, итоги. Гражданская война и установление диктатуры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Суллы. Восстание Спартака. Участие армии в гражданских войнах. Первый триумвират. Гай Юлий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Цезарь: путь к власти, диктатура. Борьба между наследниками Цезаря. Победа Октавиана.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Расцвет и падение Римской империи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Установление императорской власти. Октавиан Август. Императоры Рима: завоеватели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правители. Римская империя: территория, управление. Римское гражданство. Повседневная жизнь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столице и провинциях. Возникновение и распространение христианства. Император Константин I,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перенос столицы в Константинополь. Разделение Римской империи на Западную и Восточную части.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Начало Великого переселения народов. Рим и варвары. Падение Западной Римской империи.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Культура Древнего Рима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Римская литература, золотой век поэзии. Ораторское искусство; Цицерон. Развитие наук. Римские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историки. Искусство Древнего Рима: архитектура, скульптура. Пантеон.</w:t>
      </w:r>
    </w:p>
    <w:p>
      <w:pPr>
        <w:autoSpaceDN w:val="0"/>
        <w:autoSpaceDE w:val="0"/>
        <w:widowControl/>
        <w:spacing w:line="262" w:lineRule="auto" w:before="190" w:after="0"/>
        <w:ind w:left="180" w:right="331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Обобщение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Историческое и культурное наследие цивилизаций Древнего мира. </w:t>
      </w:r>
    </w:p>
    <w:p>
      <w:pPr>
        <w:sectPr>
          <w:pgSz w:w="11900" w:h="16840"/>
          <w:pgMar w:top="286" w:right="680" w:bottom="1440" w:left="666" w:header="720" w:footer="720" w:gutter="0"/>
          <w:cols w:space="720" w:num="1" w:equalWidth="0"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ПЛАНИРУЕМЫЕ РЕЗУЛЬТАТЫ 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158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истории в 5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важнейшим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личностным результатам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изучения истории в основной общеобразовательной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школе в соответствии с требованиями ФГОС ООО (2021) относятся следующие убеждения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качества: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патриотического воспитания: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осознание российской гражданской идентичности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поликультурном и многоконфессиональном обществе, проявление интереса к познанию 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языка, истории, культуры Российской Федерации, своего края, народов России; ценностное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отношение к достижениям своей Родины — России, к науке, искусству, спорту, технологиям, боевым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подвигам и трудовым достижениям народа; уважение к символам России, государственным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праздникам, историческому и природному наследию и памятникам, традициям разных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проживающих в родной стране;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гражданского воспитания: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осмысление исторической традиции и примеров гражданского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служения Отечеству; готовность к выполнению обязанностей гражданина и реализации его прав;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уважение прав, свобод и законных интересов других людей; активное участие в жизни семьи,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организации, местного сообщества, родного края, страны; неприятие любых форм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экстремизма, дискриминации; неприятие действий, наносящих ущерб социальной и природной среде;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духовно-нравственной сфере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представление о традиционных духовно-нравственных ценностях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России; ориентация на моральные ценности и нормы современного российского общества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ситуациях нравственного выбора; готовность оценивать свое поведение и поступки,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поведение и поступки других людей с позиции нравственных и правовых норм с учетом осознания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последствий поступков; активное неприятие асоциальных поступков;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понимании ценности научного познания: осмысление значения истории как знания о развитии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 и общества, о социальном, культурном и нравственном опыте предшествующих поколений;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навыками познания и оценки событий прошлого с позиций историзма;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сохранение интереса к истории как важной составляющей современного общественного сознания;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эстетического воспитания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представление о культурном многообразии своей страны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мира; осознание важности культуры как воплощения ценностей общества и средства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коммуникации; понимание ценности отечественного и мирового искусства, роли этнических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культурных традиций и народного творчества; уважение к культуре своего и других народов;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формировании ценностного отношения к жизни и здоровью: осознание ценности жизни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необходимости ее сохранения (в том числе — на основе примеров из истории); представление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идеалах гармоничного физического и духовного развития человека в исторических обществах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античном мире, эпоху Возрождения) и в современную эпоху;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трудового воспитания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понимание на основе знания истории значения трудовой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людей как источника развития человека и общества; представление о разнообразии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существовавших в прошлом и современных профессий; уважение к труду и результатам трудовой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человека; определение сферы профессионально-ориентированных интересов,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построение индивидуальной траектории образования и жизненных планов;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экологического воспитания: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осмысление исторического опыта взаимодействия людей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природной средой; осознание глобального характера экологических проблем современного мира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необходимости защиты окружающей среды; активное неприятие действий, приносящих вред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окружающей среде; готовность к участию в практической деятельности экологической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направленности.</w:t>
      </w:r>
    </w:p>
    <w:p>
      <w:pPr>
        <w:autoSpaceDN w:val="0"/>
        <w:autoSpaceDE w:val="0"/>
        <w:widowControl/>
        <w:spacing w:line="276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адаптации к меняющимся условиям социальной и природной среды: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представления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изменениях природной и социальной среды в истории, об опыте адаптации людей к новым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жизненным условиям, о значении совместной деятельности для конструктивного ответа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и социальные вызовы.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Метапредметные результаты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изучения истории в основной школе выражаются в следующих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качествах и действиях.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 сфере универсальных учебных познавательных действий: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владение базовыми логическими действиями: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систематизировать и обобщать исторические факты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форме таблиц, схем); выявлять характерные признаки исторических явлений; раскрывать причинно-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следственные связи событий; сравнивать события, ситуации, выявляя общие черты и различия;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и обосновывать выводы;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владение базовыми исследовательскими действиями: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определять познавательную задачу; намечать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путь ее решения и осуществлять подбор исторического материала, объекта; систематизировать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исторические факты, осуществлять реконструкцию исторических событий; соотносить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полученный результат с имеющимся знанием; определять новизну и обоснованность полученного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результата; представлять результаты своей деятельности в различных формах (сообщение, эссе,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презентация, реферат, учебный проект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осуществлять анализ учебной и внеучебной исторической информации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(учебник, тексты исторических источников, научно-популярная литература, интернет-ресурсы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др.) — извлекать информацию из источника; различать виды источников исторической информации;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суждение о достоверности и значении информации источника (по критериям,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предложенным учителем или сформулированным самостоятельно).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 сфере универсальных учебных коммуникативных действий: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общение: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представлять особенности взаимодействия людей в исторических обществах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современном мире; участвовать в обсуждении событий и личностей прошлого, раскрывать различие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сходство высказываемых оценок; выражать и аргументировать свою точку зрения в устном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высказывании, письменном тексте; публично представлять результаты выполненного исследования,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проекта; осваивать и применять правила межкультурного взаимодействия в школе и социальном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окружении;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осуществление совместной деятельности: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осознавать на основе исторических примеров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совместной работы как эффективного средства достижения поставленных целей; планировать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совместную работу, коллективные учебные проекты по истории, в том числе —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региональном материале; определять свое участие в общей работе и координировать свои 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другими членами команды; оценивать полученные результаты и свой вклад в общую работу.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 сфере универсальных учебных регулятивных действий: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ладение приемами самоорганизации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своей учебной и общественной работы (выявление проблемы,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требующей решения; составление плана действий и определение способа решения);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приемами самоконтроля — осуществление самоконтроля, рефлексии и самооценки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полученных результатов; способность вносить коррективы в свою работу с учетом установленных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ошибок, возникших трудностей.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 сфере эмоционального интеллекта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,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понимания себя и других: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на примерах исторических ситуаций роль эмоций в отношениях между людьми;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себя на место другого человека, понимать мотивы действий другого (в исторических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ситуациях и окружающей действительности);</w:t>
      </w:r>
    </w:p>
    <w:p>
      <w:pPr>
        <w:sectPr>
          <w:pgSz w:w="11900" w:h="16840"/>
          <w:pgMar w:top="292" w:right="686" w:bottom="288" w:left="666" w:header="720" w:footer="720" w:gutter="0"/>
          <w:cols w:space="720" w:num="1" w:equalWidth="0"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62" w:lineRule="auto" w:before="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регулировать способ выражения своих эмоций с учетом позиций и мнений других участников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1.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Знание хронологии, работа с хронологией: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смысл основных хронологических понятий (век, тысячелетие, до нашей эры, наша эра);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даты важнейших событий истории Древнего мира; по дате устанавливать принадлежность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события к веку, тысячелетию;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длительность и последовательность событий, периодов истории Древнего мира, вести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счет лет до нашей эры и нашей эры.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2.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Знание исторических фактов, работа с фактами: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указывать (называть) место, обстоятельства, участников, результаты важнейших событий истории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Древнего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группировать, систематизировать факты по заданному признаку.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3.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исторической картой: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и показывать на исторической карте природные и исторические объекты (расселение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человеческих общностей в эпоху первобытности и Древнего мира, территории древнейших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цивилизаций и государств, места важнейших исторических событий), используя легенду карты;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на основе картографических сведений связь между условиями среды обитания людей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их занятиями.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4.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историческими источниками: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и различать основные типы исторических источников (письменные, визуальные,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вещественные), приводить примеры источников разных типов;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памятники культуры изучаемой эпохи и источники, созданные в последующие эпохи,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приводить примеры;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извлекать из письменного источника исторические факты (имена, названия событий, даты и др.);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в визуальных памятниках изучаемой эпохи ключевые знаки, символы; раскрывать смысл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(главную идею) высказывания, изображения.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5.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Историческое описание (реконструкция):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условия жизни людей в древности;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рассказывать о значительных событиях древней истории, их участниках;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рассказывать об исторических личностях Древнего мира (ключевых моментах их биографии, роли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исторических событиях);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давать краткое описание памятников культуры эпохи первобытности и древнейших цивилизаций.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6.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Анализ, объяснение исторических событий, явлений: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раскрывать существенные черты: а) государственного устройства древних обществ; б) положения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основных групп населения; в) религиозных верований людей в древности;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исторические явления, определять их общие черты;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иллюстрировать общие явления, черты конкретными примерами;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объяснять причины и следствия важнейших событий древней истории.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7.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Рассмотрение исторических версий и оценок, определение своего отношения к наиболее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значимым событиям и личностям прошлого: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излагать оценки наиболее значительных событий и личностей древней истории, приводимые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литературе;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на уровне эмоциональных оценок отношение к поступкам людей прошлого,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памятникам культуры.</w:t>
      </w:r>
    </w:p>
    <w:p>
      <w:pPr>
        <w:sectPr>
          <w:pgSz w:w="11900" w:h="16840"/>
          <w:pgMar w:top="316" w:right="698" w:bottom="432" w:left="666" w:header="720" w:footer="720" w:gutter="0"/>
          <w:cols w:space="720" w:num="1" w:equalWidth="0"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8.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Применение исторических знаний: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раскрывать значение памятников древней истории и культуры, необходимость сохранения их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современном мире;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учебные проекты по истории Первобытности и Древнего мира (в том числе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привлечением регионального материала), оформлять полученные результаты в форме сообщения,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альбома,</w:t>
      </w:r>
    </w:p>
    <w:p>
      <w:pPr>
        <w:sectPr>
          <w:pgSz w:w="11900" w:h="16840"/>
          <w:pgMar w:top="298" w:right="1126" w:bottom="1440" w:left="666" w:header="720" w:footer="720" w:gutter="0"/>
          <w:cols w:space="720" w:num="1" w:equalWidth="0"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666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018"/>
            <w:vMerge w:val="restart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тем программы</w:t>
            </w:r>
          </w:p>
        </w:tc>
        <w:tc>
          <w:tcPr>
            <w:tcW w:type="dxa" w:w="2772"/>
            <w:gridSpan w:val="3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6"/>
            <w:vMerge w:val="restart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6532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344"/>
            <w:vMerge w:val="restart"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574"/>
            <w:vMerge w:val="restart"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 Введение</w:t>
            </w:r>
          </w:p>
        </w:tc>
      </w:tr>
      <w:tr>
        <w:trPr>
          <w:trHeight w:hRule="exact" w:val="169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201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Введение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07.09.2022</w:t>
            </w:r>
          </w:p>
        </w:tc>
        <w:tc>
          <w:tcPr>
            <w:tcW w:type="dxa" w:w="653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как историки узнают о далеком прошлом;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Приводить примеры вещественных и письменных исторических источников;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терминов: история, хронология, археология, этнография, нумизматика;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отрезки времени, используемые при описании прошлого (год, век,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тысячелетие, эра);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Размещать на ленте времени даты событий, происшедших до нашей эры и в нашу эру;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какая историческая и географическая информация содержится на исторических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картах;</w:t>
            </w:r>
          </w:p>
        </w:tc>
        <w:tc>
          <w:tcPr>
            <w:tcW w:type="dxa" w:w="134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8"/>
        </w:trPr>
        <w:tc>
          <w:tcPr>
            <w:tcW w:type="dxa" w:w="2414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2560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2. Первобытность</w:t>
            </w:r>
          </w:p>
        </w:tc>
      </w:tr>
      <w:tr>
        <w:trPr>
          <w:trHeight w:hRule="exact" w:val="361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201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Первобытность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6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28.09.2022</w:t>
            </w:r>
          </w:p>
        </w:tc>
        <w:tc>
          <w:tcPr>
            <w:tcW w:type="dxa" w:w="653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занятиях первобытных людей;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изображения орудий труда и охоты первобытных людей;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какое значение для древнейших людей имело овладение огнем, как его добывали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поддерживали;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где были найдены рисунки первобытных людей, о чем ученые узнали из этих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рисунков;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чему, каким силам поклонялись древнейшие люди;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значение понятий: присваивающее хозяйство, язычество, миф;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значение освоения древними людьми земледелия и скотоводства;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(на изображениях, макетах) орудия труда древних земледельцев, ремесленников;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Давать определение понятий: присваивающее хозяйство, производящее хозяйство, род, племя;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важнейших ремеслах, изобретенных древними людьми;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как произошло открытие людьми металлов, какое значение это имело;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в чем состояли предпосылки и последствия развития обмена и торговли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первобытном обществе;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родовая община, соседская община, вождь,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старейшина, знать;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type="dxa" w:w="134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ВПР;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8"/>
        </w:trPr>
        <w:tc>
          <w:tcPr>
            <w:tcW w:type="dxa" w:w="2414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2560"/>
            <w:gridSpan w:val="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3. Древний Восток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1234" w:left="666" w:header="720" w:footer="720" w:gutter="0"/>
          <w:cols w:space="720" w:num="1" w:equalWidth="0"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4202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Древний Египет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26.10.2022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с использованием исторической карты о природных условиях Египта,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влиянии на занятия населения;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что способствовало возникновению в Египте сильной государственной власти;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как произошло объединение Египта, раскрывать значение этого событие;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смысл понятий и терминов: фараон, жрец;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Давать описание условий жизни и занятий древних египтян, используя живописные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скульптурные изображения;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положение основных групп населения Древнего Египта (вельможи,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чиновники, жрецы, земледельцы, ремесленники);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карте основные направления завоевательных походов фараонов Египта;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об организации и вооружении египетского войска;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чем прославился фараон Рамсес II;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каким богам поклонялись древние египтяне;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 описание внешнего вида и внутреннего устройства египетских храмов, пирамид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(на основе фотографий, иллюстраций);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Излагать сюжет мифа об Осирисе, объяснять, в чем заключалась его главная идея;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чем известен в египетской истории фараон Эхнатон;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в каких областях знаний древние египтяне достигли значительных успехов;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письменность древних египтян (особенности письма, материал для письма);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в чем состоял вклад Ж. Ф. Шампольона в изучение истории Древнего Египта;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ВПР;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03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201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Древние цивилизации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Месопотамии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14.11.2022</w:t>
            </w:r>
          </w:p>
        </w:tc>
        <w:tc>
          <w:tcPr>
            <w:tcW w:type="dxa" w:w="653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используя карту, о природных условиях Месопотамии и занятиях живших там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древности людей;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 показывать на карте древнейшие города-государства Месопотамии;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понятий и терминов: клинопись, эпос, зиккурат;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карте расположение древнего Вавилонского царства;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чем известен в истории вавилонский царь Хаммурапи;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в чем заключается ценность законов как исторического источника;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карте территорию Ассирийской державы. Рассказывать об организации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ассирийского войска;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 ассирийские цари управляли своей державой;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Представлять, используя иллюстрации, описание ассирийской столицы Ниневии, рассказывать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 ее достопримечательностях;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благодаря чему произошло новое возвышение Вавилона;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Представлять, используя иллюстрации, описание города Вавилона в период его расцвета при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царе Навуходоносоре. Раскрывать смысл выражения «Вавилонская башня»;</w:t>
            </w:r>
          </w:p>
        </w:tc>
        <w:tc>
          <w:tcPr>
            <w:tcW w:type="dxa" w:w="134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50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Восточное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Средиземноморье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 древности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21.11.2022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 природные условия влияли на занятия населения Восточного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Средиземноморья;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развитии ремесел и торговли в Финикии;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понятий: колония, колонизация, алфавит;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 показывать на карте древние государства Палестины;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чем известен в истории царь Соломон;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288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201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Персидская держава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28.11.2022</w:t>
            </w:r>
          </w:p>
        </w:tc>
        <w:tc>
          <w:tcPr>
            <w:tcW w:type="dxa" w:w="653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карте территорию Персидской державы в период ее могущества;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причины военных успехов персидской армии;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систему управления персидской державой;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религии древних персов;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type="dxa" w:w="1344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57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634" w:left="666" w:header="720" w:footer="720" w:gutter="0"/>
          <w:cols w:space="720" w:num="1" w:equalWidth="0"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186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Древняя Индия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05.12.2022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природных условиях Древней Индии, занятиях населения;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древнейших индийских городах, используя карту;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понятий и терминов: арии, раджа, варна, каста, брахман, Веды, санскрит;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верования древних индийцев, называть главных богов, почитаемых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индуизме;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возникновении буддизма, основных положениях этого учения;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Давать описание внешнего вида и внутреннего убранства индуистских и буддийских храмов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(на основе текста и иллюстраций учебника);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о чем повествуют поэмы «Махабхарата» и «Рамаяна», чем они интересны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историков;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2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201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Древний Китай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14.12.2022</w:t>
            </w:r>
          </w:p>
        </w:tc>
        <w:tc>
          <w:tcPr>
            <w:tcW w:type="dxa" w:w="653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Характеризовать, используя карту, природные условия Древнего Китая, их влияние на занятия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населения;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хозяйственной деятельности древних китайцев, совершенствовании орудий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труда, технических сооружениях;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карте территорию империи Цинь и объяснять значение создания единого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государства;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 характеристику императора Цинь Шихуанди и итогов его деятельности;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достижениях древних китайцев в развитии ремесел и торговли;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причины частых восстаний населения в Древнем Китае, показывать, чем они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завершались;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понятий и терминов: Великая Китайская стена, Великий шелковый путь,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пагода, иероглиф, каллиграфия;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об учении Конфуция, высказывать суждения о причинах его популярности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Древнем Китае и в последующие столетия;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 характеристику достижений древних китайцев в развитии письменности,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науке, технике, художественной культуре (в форме устных сообщений, альбомов,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презентаций);</w:t>
            </w:r>
          </w:p>
        </w:tc>
        <w:tc>
          <w:tcPr>
            <w:tcW w:type="dxa" w:w="134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ВПР;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8"/>
        </w:trPr>
        <w:tc>
          <w:tcPr>
            <w:tcW w:type="dxa" w:w="2414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2560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4. Древняя Греция. Эллинизм</w:t>
            </w:r>
          </w:p>
        </w:tc>
      </w:tr>
      <w:tr>
        <w:trPr>
          <w:trHeight w:hRule="exact" w:val="128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Древнейшая Греция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09.01.2023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используя карту, о природных условиях Древней Греции и основных занятиях ее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населения;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какие находки археологов свидетельствуют о существовании древних цивилизации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о. Крит, в Микенах;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о чем повествуют поэмы «Илиада» и «Одиссея»;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ВПР;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456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Греческие полисы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01.02.2023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карте крупнейшие греческие города-государства;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понятий: полис, аристократия, демос, тиран, акрополь, агора, фаланга,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метрополия, колония;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основные группы населения греческого полиса, их положение, отношение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власти;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составе и организации полисного войска;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карте направления Великой греческой колонизации, называть наиболее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значительные колонии, в том числе в Северном Причерноморье. Рассказывать, как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осуществлялось управление греческими колониями, в чем заключались их связи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метрополиями;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ареопаг, архонт, народное собрание, реформа,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остракизм;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основные положения и значение законов Солона и реформ Клисфена;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почему политическое устройство Древних Афин называется демократией;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об основных группах населения Спарты, о том, кто управлял государством;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олигархия, илоты, гоплиты;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почему спартанское войско считалось самым сильным в Греции;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Составить сообщение о спартанском воспитании, высказать суждение о его достоинствах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недостатках;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устройство Афинского и Спартанского государств, определять основные различия;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причинах и непосредственном поводе для начала войн Персии против Греции;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Рассказывать, используя картосхемы, об участниках, ходе и итогах крупных сражений греко-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персидских войн (Марафонская битва, оборона греками Фермопил, сражение в Саламинском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проливе);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Систематизировать информацию о греко-персидских войнах в форме таблицы;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роль конкретных людей — руководителей полисов, военачальников, воинов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ходе военных событий;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основные итоги греко-персидских войн;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Высказывать суждение о том, почему небольшой группе греческих полисов удалось одержать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победу в войнах против могущественной Персидской державы;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причины укрепления демократии в Афинах в период греко-персидских войн;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почему историки связывали расцвет Афинского государства с именем Перикла;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основные источника рабства в Древней Греции, объяснять, почему численность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рабов значительно возросла в V в. до н. э.;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условия жизни и труда рабов в греческих полисах;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развитии ремесла и торговли в греческих городах;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причины, основных участников и итоги Пелопоннесской войны;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ВПР;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01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201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Культура Древней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Греции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6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20.02.2023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главных богов, которым поклонялись древние греки, распознавать их скульптурные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кто такие титаны и герои;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том, чему учили детей в школах Древней Греции;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гимнасий, Академия, Ликей, философия, логика,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этика;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древнегреческих ученых, известных своими трудами по философии, истории, другим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отраслям наук;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 описание внешнего вида и планировки древнегреческого храма (в виде устного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высказывания, презентации);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ордер, фронтон, капитель, кариатида, распознавать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архитектурные элементы зданий на изображениях, фотографиях;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древнегреческом театре, организации представлений;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об истоках и правилах проведения общегреческих игр в Олимпии. Объяснять,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что греки ценили в спортивных состязаниях, в чем выражалось их отношение к играм;</w:t>
            </w:r>
          </w:p>
        </w:tc>
        <w:tc>
          <w:tcPr>
            <w:tcW w:type="dxa" w:w="134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Зачет;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1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55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Македонские завоевания.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Эллинизм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06.03.2023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что способствовало усилению Македонии в IV в. до н. э., какую роль сыграл в этом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царь Филипп II;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как была установлена власть македонского царя над греческими полисами;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Систематизировать в виде таблицы информацию о завоевательных походах Александра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Македонского;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в чем состояли причины военных побед Александра Македонского;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 характеристику («исторический портрет») Александра Македонского;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смысл понятия «эллинизм»;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карте государства, образовавшиеся в результате распада державы Александра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Македонского;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чем славилась Александрия Египетская, почему она считалась культурным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центром эллинистического мира;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ВПР;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8"/>
        </w:trPr>
        <w:tc>
          <w:tcPr>
            <w:tcW w:type="dxa" w:w="2414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</w:t>
            </w:r>
          </w:p>
        </w:tc>
        <w:tc>
          <w:tcPr>
            <w:tcW w:type="dxa" w:w="12560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5. Древний Рим</w:t>
            </w:r>
          </w:p>
        </w:tc>
      </w:tr>
      <w:tr>
        <w:trPr>
          <w:trHeight w:hRule="exact" w:val="303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Возникновение Римского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государства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20.03.2023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используя историческую карту, о природных условиях Апеннинского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полуострова и племенах, населявших его в древности;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информацию о происхождении Рима, содержащуюся в легенде и полученную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ходе исследований историков;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патриций, плебей, республика, консул, народный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трибун, Сенат, вето, легион, понтифик, авгур;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 было организовано управление Римской республикой (какими полномочиями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обладали консулы, народные трибуны, Сенат, народное собрание);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об организации и вооружении римской армии, привлекая иллюстрации учебника;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главных богов древних римлян, устанавливать соответствие римских и греческих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богов;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исторической карте, с какими противниками воевали римляне в борьбе за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власть над Италией;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 происхождение и смысл выражений «Гуси Рим спасли», «Пиррова победа»,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«Разделяй и властвуй!»;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28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201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43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Римские завоевания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 Средиземноморье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05.04.2023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 общую характеристику Пунических войн (причины, хронологический период,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участники, наиболее значительные походы и сражения, итоги);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благодаря чему вошел в историю Ганнибал;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исторической карте территории римских провинций, объяснять, какие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современные географические названия берут начало от названий римских провинций;</w:t>
            </w:r>
          </w:p>
        </w:tc>
        <w:tc>
          <w:tcPr>
            <w:tcW w:type="dxa" w:w="134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22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Поздняя Римская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республика. Гражданские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войны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19.04.2023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почему причиной острых столкновений в Риме во II в. до н. э. стал вопрос 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переделе «общественной земли»;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«общественная земля», гражданская война,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диктатор, проскрипции, триумвират, вольноотпущенник, гладиатор;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цели, содержание и итоги реформ братьев Гракхов;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отрывки из текстов историков (извлекать информацию, высказывать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оценочные суждения);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чем были вызваны гражданские войны в Риме, какие силы противостояли друг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положении рабов в Древнем Риме;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восстании под руководством Спартака (причины, участники, основные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периоды восстания, итоги);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 характеристику Гая Юлия Цезаря, объяснять, благодаря чему он вошел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Раскрывать, при каких обстоятельствах появились и что означали выражения «Жребий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брошен!», «Перейти Рубикон»;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806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201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Расцвет и падение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Римской империи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6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15.05.2023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об установлении единоличной власти Октавиана Августа;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Представлять характеристики римских императоров, их правления (Нерон, Траян, Диоклетиан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— по выбору);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исторической карте территорию Римской империи, объяснять, как было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организовано управление провинциями;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используя иллюстрации учебника, о повседневной жизни в столице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провинциях Римской империи;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положение римского раба и колона, объяснять, чем различались условия их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труда;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понятий и терминов: форум, Пантеон, Колизей, акведук, амфитеатр,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термы;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возникновении и распространении христианства, объяснять, чем отличалась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новая религия от верований римлян;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политику римских императоров в отношении христиан, объяснять, как и при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каких обстоятельствах она была изменена;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понятий и терминов: Библия, Евангелие, апостол, церковь, патриарх,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епископ. Рассказывать о разделении Римской империи на Западную и Восточную;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Систематизировать в форме таблицы информацию о нападениях варваров на Рим;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type="dxa" w:w="134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Диктант;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ВПР;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88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5.5.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Культура Древнего Рима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24.05.2023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Раскрывать смысл понятия «золотой век римской поэзии», называть имена поэтов золотого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о развитии научных знаний в Древнем Риме (философия, география, история);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какое значение и почему придавалось в Древнем Риме ораторскому искусству;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описание известных архитектурных сооружений Древнего Рима (по выбору);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внешний вид древнегреческих и древнеримских храмов. Определять общие черты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различия;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Изучать иллюстрации учебника, объяснять, о чем рассказывают римские скульптурные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портреты;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Диктант;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468"/>
        </w:trPr>
        <w:tc>
          <w:tcPr>
            <w:tcW w:type="dxa" w:w="2414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</w:t>
            </w:r>
          </w:p>
        </w:tc>
        <w:tc>
          <w:tcPr>
            <w:tcW w:type="dxa" w:w="12560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6.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Обобщение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69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201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Историческое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культурное наследие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цивилизаций Древнего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мира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29.05.2023</w:t>
            </w:r>
          </w:p>
        </w:tc>
        <w:tc>
          <w:tcPr>
            <w:tcW w:type="dxa" w:w="653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Виды деятельности по изученным разделам;</w:t>
            </w:r>
          </w:p>
        </w:tc>
        <w:tc>
          <w:tcPr>
            <w:tcW w:type="dxa" w:w="134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50"/>
        </w:trPr>
        <w:tc>
          <w:tcPr>
            <w:tcW w:type="dxa" w:w="2414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2560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2414"/>
            <w:gridSpan w:val="2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68</w:t>
            </w:r>
          </w:p>
        </w:tc>
        <w:tc>
          <w:tcPr>
            <w:tcW w:type="dxa" w:w="1104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40"/>
            <w:tcBorders>
              <w:start w:sz="4.7999999999999545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63</w:t>
            </w:r>
          </w:p>
        </w:tc>
        <w:tc>
          <w:tcPr>
            <w:tcW w:type="dxa" w:w="10316"/>
            <w:gridSpan w:val="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960"/>
            <w:tcBorders>
              <w:start w:sz="4.800000000000011" w:val="single" w:color="#000000"/>
              <w:top w:sz="4.0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726"/>
            <w:tcBorders>
              <w:start w:sz="4.800000000000068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960"/>
            <w:tcBorders>
              <w:start w:sz="4.800000000000011" w:val="single" w:color="#000000"/>
              <w:top w:sz="4.0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726"/>
            <w:tcBorders>
              <w:start w:sz="4.800000000000068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46"/>
            <w:gridSpan w:val="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Вигасин А.А., Годер Г.И., Свенцицкая И.С.; под редакцией Искендерова А.А. Всеобщая история.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История Древнего мира.5 кл. 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Вигасин А.А., Годер Г.И., Свенцицкая И.С.; под редакцией Искендерова А.А. Всеобщая история.</w:t>
      </w:r>
    </w:p>
    <w:p>
      <w:pPr>
        <w:autoSpaceDN w:val="0"/>
        <w:autoSpaceDE w:val="0"/>
        <w:widowControl/>
        <w:spacing w:line="262" w:lineRule="auto" w:before="7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История Древнего мира.5 кл. 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Поурочные разработки по всеобщей истории. История древнего мира по учебнику А.А.Вигасина.</w:t>
      </w:r>
    </w:p>
    <w:p>
      <w:pPr>
        <w:autoSpaceDN w:val="0"/>
        <w:autoSpaceDE w:val="0"/>
        <w:widowControl/>
        <w:spacing w:line="230" w:lineRule="auto" w:before="72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 методическое пособие, автор Сорокина Е.Н. Издательство "Просвещение"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1" w:lineRule="auto" w:before="166" w:after="0"/>
        <w:ind w:left="0" w:right="83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http://resh.edu.ru/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http://uchi.ru/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http://www.yaklass.ru/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http://olimpium.ru/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http://datalesson.ru/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http://interneturok.ru/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0" w:lineRule="auto" w:before="346" w:after="0"/>
        <w:ind w:left="0" w:right="115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Справочные таблицы, карты, словари, энциклопедии, индивидуальные карточки, плакаты,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информационные стенды, комплекты портретов, репродукции картин, медиатека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Ноутбук, колонки для компьютера, проектор, экран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356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0108" w:space="0"/>
        <w:col w:w="10536" w:space="0"/>
        <w:col w:w="10548" w:space="0"/>
        <w:col w:w="10584" w:space="0"/>
        <w:col w:w="10554" w:space="0"/>
        <w:col w:w="10542" w:space="0"/>
        <w:col w:w="10584" w:space="0"/>
        <w:col w:w="9794" w:space="0"/>
        <w:col w:w="10584" w:space="0"/>
        <w:col w:w="9020" w:space="0"/>
        <w:col w:w="1035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