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E7" w:rsidRDefault="00EF09E7">
      <w:pPr>
        <w:autoSpaceDE w:val="0"/>
        <w:autoSpaceDN w:val="0"/>
        <w:spacing w:after="78" w:line="220" w:lineRule="exact"/>
      </w:pPr>
    </w:p>
    <w:p w:rsidR="00EF09E7" w:rsidRDefault="006F0F90" w:rsidP="004C6111">
      <w:pPr>
        <w:tabs>
          <w:tab w:val="left" w:pos="4322"/>
        </w:tabs>
        <w:autoSpaceDE w:val="0"/>
        <w:autoSpaceDN w:val="0"/>
        <w:spacing w:before="670" w:after="0" w:line="262" w:lineRule="auto"/>
        <w:ind w:left="132"/>
        <w:jc w:val="center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бюджетное </w:t>
      </w:r>
      <w:r w:rsidR="004C6111">
        <w:rPr>
          <w:rFonts w:ascii="Times New Roman" w:eastAsia="Times New Roman" w:hAnsi="Times New Roman"/>
          <w:color w:val="000000"/>
          <w:sz w:val="24"/>
          <w:lang w:val="ru-RU"/>
        </w:rPr>
        <w:t>обще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образовательное учреждение </w:t>
      </w:r>
      <w:r w:rsidR="004C6111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="004C6111">
        <w:rPr>
          <w:rFonts w:ascii="Times New Roman" w:eastAsia="Times New Roman" w:hAnsi="Times New Roman"/>
          <w:color w:val="000000"/>
          <w:sz w:val="24"/>
          <w:lang w:val="ru-RU"/>
        </w:rPr>
        <w:t>Сотниковская</w:t>
      </w:r>
      <w:proofErr w:type="spellEnd"/>
      <w:r w:rsidR="004C6111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средняя общеобразовательная школа»</w:t>
      </w:r>
    </w:p>
    <w:p w:rsidR="00833839" w:rsidRPr="00833839" w:rsidRDefault="00833839" w:rsidP="00833839">
      <w:pPr>
        <w:tabs>
          <w:tab w:val="left" w:pos="4322"/>
        </w:tabs>
        <w:autoSpaceDE w:val="0"/>
        <w:autoSpaceDN w:val="0"/>
        <w:spacing w:before="670" w:after="0" w:line="262" w:lineRule="auto"/>
        <w:ind w:left="132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142"/>
        <w:gridCol w:w="3640"/>
        <w:gridCol w:w="3260"/>
      </w:tblGrid>
      <w:tr w:rsidR="00EF09E7">
        <w:trPr>
          <w:trHeight w:hRule="exact" w:val="276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EF09E7" w:rsidRPr="004C6111" w:rsidRDefault="00EF09E7">
            <w:pPr>
              <w:autoSpaceDE w:val="0"/>
              <w:autoSpaceDN w:val="0"/>
              <w:spacing w:before="50" w:after="0" w:line="230" w:lineRule="auto"/>
              <w:rPr>
                <w:lang w:val="ru-RU"/>
              </w:rPr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EF09E7" w:rsidRDefault="006F0F90" w:rsidP="004C6111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50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F09E7">
        <w:trPr>
          <w:trHeight w:hRule="exact" w:val="202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EF09E7" w:rsidRDefault="00EF09E7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EF09E7" w:rsidRDefault="006F0F90" w:rsidP="004C611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EF09E7">
        <w:trPr>
          <w:trHeight w:hRule="exact" w:val="40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EF09E7" w:rsidRDefault="00EF09E7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:rsidR="00EF09E7" w:rsidRDefault="006F0F90" w:rsidP="004C6111">
            <w:pPr>
              <w:autoSpaceDE w:val="0"/>
              <w:autoSpaceDN w:val="0"/>
              <w:spacing w:before="17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 w:rsidR="004C611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Сибилева</w:t>
            </w:r>
            <w:proofErr w:type="spellEnd"/>
            <w:r w:rsidR="004C611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О.М</w:t>
            </w:r>
            <w:proofErr w:type="gramStart"/>
            <w:r w:rsidR="004C611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gramEnd"/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EF09E7" w:rsidRDefault="006F0F90" w:rsidP="004C6111">
            <w:pPr>
              <w:autoSpaceDE w:val="0"/>
              <w:autoSpaceDN w:val="0"/>
              <w:spacing w:before="174" w:after="0" w:line="230" w:lineRule="auto"/>
              <w:ind w:left="2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 w:rsidR="004C611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Полотовская</w:t>
            </w:r>
            <w:proofErr w:type="spellEnd"/>
            <w:r w:rsidR="004C611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Е.В</w:t>
            </w:r>
            <w:proofErr w:type="gramStart"/>
            <w:r w:rsidR="004C611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gramEnd"/>
          </w:p>
        </w:tc>
      </w:tr>
      <w:tr w:rsidR="00EF09E7">
        <w:trPr>
          <w:trHeight w:hRule="exact" w:val="40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EF09E7" w:rsidRDefault="00EF09E7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EF09E7" w:rsidRPr="005B5028" w:rsidRDefault="005B5028" w:rsidP="004C6111">
            <w:pPr>
              <w:autoSpaceDE w:val="0"/>
              <w:autoSpaceDN w:val="0"/>
              <w:spacing w:before="202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EF09E7" w:rsidRPr="005B5028" w:rsidRDefault="005B5028">
            <w:pPr>
              <w:autoSpaceDE w:val="0"/>
              <w:autoSpaceDN w:val="0"/>
              <w:spacing w:before="202" w:after="0" w:line="230" w:lineRule="auto"/>
              <w:ind w:left="25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EF09E7">
        <w:trPr>
          <w:trHeight w:hRule="exact" w:val="118"/>
        </w:trPr>
        <w:tc>
          <w:tcPr>
            <w:tcW w:w="3142" w:type="dxa"/>
            <w:vMerge w:val="restart"/>
            <w:tcMar>
              <w:left w:w="0" w:type="dxa"/>
              <w:right w:w="0" w:type="dxa"/>
            </w:tcMar>
          </w:tcPr>
          <w:p w:rsidR="00EF09E7" w:rsidRPr="005B5028" w:rsidRDefault="00EF09E7">
            <w:pPr>
              <w:autoSpaceDE w:val="0"/>
              <w:autoSpaceDN w:val="0"/>
              <w:spacing w:before="6" w:after="0" w:line="230" w:lineRule="auto"/>
              <w:rPr>
                <w:lang w:val="ru-RU"/>
              </w:rPr>
            </w:pPr>
          </w:p>
        </w:tc>
        <w:tc>
          <w:tcPr>
            <w:tcW w:w="3497" w:type="dxa"/>
            <w:vMerge/>
          </w:tcPr>
          <w:p w:rsidR="00EF09E7" w:rsidRDefault="00EF09E7"/>
        </w:tc>
        <w:tc>
          <w:tcPr>
            <w:tcW w:w="3497" w:type="dxa"/>
            <w:vMerge/>
          </w:tcPr>
          <w:p w:rsidR="00EF09E7" w:rsidRDefault="00EF09E7"/>
        </w:tc>
      </w:tr>
      <w:tr w:rsidR="00EF09E7">
        <w:trPr>
          <w:trHeight w:hRule="exact" w:val="202"/>
        </w:trPr>
        <w:tc>
          <w:tcPr>
            <w:tcW w:w="3497" w:type="dxa"/>
            <w:vMerge/>
          </w:tcPr>
          <w:p w:rsidR="00EF09E7" w:rsidRDefault="00EF09E7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:rsidR="00EF09E7" w:rsidRDefault="006F0F90" w:rsidP="004C6111">
            <w:pPr>
              <w:autoSpaceDE w:val="0"/>
              <w:autoSpaceDN w:val="0"/>
              <w:spacing w:before="92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 w:rsidR="004C611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  2022 г.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EF09E7" w:rsidRDefault="004C6111" w:rsidP="004C6111">
            <w:pPr>
              <w:autoSpaceDE w:val="0"/>
              <w:autoSpaceDN w:val="0"/>
              <w:spacing w:before="92" w:after="0" w:line="230" w:lineRule="auto"/>
              <w:ind w:left="2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6F0F9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833839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6F0F90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  <w:tr w:rsidR="00EF09E7">
        <w:trPr>
          <w:trHeight w:hRule="exact" w:val="38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EF09E7" w:rsidRDefault="00EF09E7" w:rsidP="004C6111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497" w:type="dxa"/>
            <w:vMerge/>
          </w:tcPr>
          <w:p w:rsidR="00EF09E7" w:rsidRDefault="00EF09E7"/>
        </w:tc>
        <w:tc>
          <w:tcPr>
            <w:tcW w:w="3497" w:type="dxa"/>
            <w:vMerge/>
          </w:tcPr>
          <w:p w:rsidR="00EF09E7" w:rsidRDefault="00EF09E7"/>
        </w:tc>
      </w:tr>
    </w:tbl>
    <w:p w:rsidR="00EF09E7" w:rsidRPr="00833839" w:rsidRDefault="006F0F90">
      <w:pPr>
        <w:autoSpaceDE w:val="0"/>
        <w:autoSpaceDN w:val="0"/>
        <w:spacing w:before="978" w:after="0" w:line="262" w:lineRule="auto"/>
        <w:ind w:left="3744" w:right="3744"/>
        <w:jc w:val="center"/>
        <w:rPr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33839">
        <w:rPr>
          <w:lang w:val="ru-RU"/>
        </w:rPr>
        <w:br/>
      </w:r>
    </w:p>
    <w:p w:rsidR="00EF09E7" w:rsidRPr="00833839" w:rsidRDefault="006F0F90">
      <w:pPr>
        <w:autoSpaceDE w:val="0"/>
        <w:autoSpaceDN w:val="0"/>
        <w:spacing w:before="166" w:after="0" w:line="262" w:lineRule="auto"/>
        <w:ind w:left="4032" w:right="3888"/>
        <w:jc w:val="center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33839">
        <w:rPr>
          <w:lang w:val="ru-RU"/>
        </w:rPr>
        <w:br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EF09E7" w:rsidRPr="00833839" w:rsidRDefault="006F0F90">
      <w:pPr>
        <w:autoSpaceDE w:val="0"/>
        <w:autoSpaceDN w:val="0"/>
        <w:spacing w:before="670" w:after="0" w:line="262" w:lineRule="auto"/>
        <w:ind w:left="2880" w:right="2880"/>
        <w:jc w:val="center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для 1 класса начального общего образования </w:t>
      </w:r>
      <w:r w:rsidRPr="00833839">
        <w:rPr>
          <w:lang w:val="ru-RU"/>
        </w:rPr>
        <w:br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33839" w:rsidRDefault="006F0F90" w:rsidP="00833839">
      <w:pPr>
        <w:autoSpaceDE w:val="0"/>
        <w:autoSpaceDN w:val="0"/>
        <w:spacing w:before="2112" w:after="0" w:line="262" w:lineRule="auto"/>
        <w:ind w:left="7166" w:right="144" w:hanging="17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4C6111">
        <w:rPr>
          <w:rFonts w:ascii="Times New Roman" w:eastAsia="Times New Roman" w:hAnsi="Times New Roman"/>
          <w:color w:val="000000"/>
          <w:sz w:val="24"/>
          <w:lang w:val="ru-RU"/>
        </w:rPr>
        <w:t>Дугин Иван Викторович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33839">
        <w:rPr>
          <w:lang w:val="ru-RU"/>
        </w:rPr>
        <w:br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учитель физической культуры</w:t>
      </w:r>
    </w:p>
    <w:p w:rsidR="00833839" w:rsidRDefault="00833839" w:rsidP="00833839">
      <w:pPr>
        <w:autoSpaceDE w:val="0"/>
        <w:autoSpaceDN w:val="0"/>
        <w:spacing w:before="2112" w:after="0" w:line="262" w:lineRule="auto"/>
        <w:ind w:left="7166" w:right="144" w:hanging="1776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33839" w:rsidRPr="004C6111" w:rsidRDefault="004C6111" w:rsidP="004C6111">
      <w:pPr>
        <w:jc w:val="center"/>
        <w:rPr>
          <w:rFonts w:ascii="Times New Roman" w:hAnsi="Times New Roman" w:cs="Times New Roman"/>
          <w:lang w:val="ru-RU"/>
        </w:rPr>
        <w:sectPr w:rsidR="00833839" w:rsidRPr="004C6111">
          <w:pgSz w:w="11900" w:h="16840"/>
          <w:pgMar w:top="298" w:right="670" w:bottom="1440" w:left="738" w:header="720" w:footer="720" w:gutter="0"/>
          <w:cols w:space="720" w:equalWidth="0">
            <w:col w:w="10492" w:space="0"/>
          </w:cols>
          <w:docGrid w:linePitch="360"/>
        </w:sectPr>
      </w:pPr>
      <w:r>
        <w:rPr>
          <w:lang w:val="ru-RU"/>
        </w:rPr>
        <w:t>с. Сотниково 2022</w:t>
      </w:r>
      <w:r>
        <w:rPr>
          <w:rFonts w:ascii="Times New Roman" w:hAnsi="Times New Roman" w:cs="Times New Roman"/>
          <w:lang w:val="ru-RU"/>
        </w:rPr>
        <w:t>г.</w:t>
      </w:r>
    </w:p>
    <w:p w:rsidR="00EF09E7" w:rsidRPr="00833839" w:rsidRDefault="00EF09E7">
      <w:pPr>
        <w:autoSpaceDE w:val="0"/>
        <w:autoSpaceDN w:val="0"/>
        <w:spacing w:after="78" w:line="220" w:lineRule="exact"/>
        <w:rPr>
          <w:lang w:val="ru-RU"/>
        </w:rPr>
      </w:pPr>
    </w:p>
    <w:p w:rsidR="00EF09E7" w:rsidRPr="00833839" w:rsidRDefault="00EF09E7">
      <w:pPr>
        <w:autoSpaceDE w:val="0"/>
        <w:autoSpaceDN w:val="0"/>
        <w:spacing w:after="78" w:line="220" w:lineRule="exact"/>
        <w:rPr>
          <w:lang w:val="ru-RU"/>
        </w:rPr>
      </w:pPr>
    </w:p>
    <w:p w:rsidR="00EF09E7" w:rsidRPr="00833839" w:rsidRDefault="006F0F90" w:rsidP="004C6111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F09E7" w:rsidRPr="00833839" w:rsidRDefault="006F0F90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EF09E7" w:rsidRPr="00833839" w:rsidRDefault="006F0F90">
      <w:pPr>
        <w:autoSpaceDE w:val="0"/>
        <w:autoSpaceDN w:val="0"/>
        <w:spacing w:before="70" w:after="0"/>
        <w:ind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833839">
        <w:rPr>
          <w:lang w:val="ru-RU"/>
        </w:rPr>
        <w:br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EF09E7" w:rsidRPr="00833839" w:rsidRDefault="006F0F90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EF09E7" w:rsidRPr="00833839" w:rsidRDefault="006F0F9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EF09E7" w:rsidRPr="00833839" w:rsidRDefault="006F0F9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EF09E7" w:rsidRPr="00833839" w:rsidRDefault="006F0F90">
      <w:pPr>
        <w:autoSpaceDE w:val="0"/>
        <w:autoSpaceDN w:val="0"/>
        <w:spacing w:before="70" w:after="0" w:line="281" w:lineRule="auto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EF09E7" w:rsidRPr="00833839" w:rsidRDefault="006F0F9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EF09E7" w:rsidRPr="00833839" w:rsidRDefault="006F0F90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личностно-деятельностный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EF09E7" w:rsidRPr="00833839" w:rsidRDefault="006F0F90">
      <w:pPr>
        <w:autoSpaceDE w:val="0"/>
        <w:autoSpaceDN w:val="0"/>
        <w:spacing w:before="70" w:after="0"/>
        <w:ind w:right="144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мотивационно-процессуальный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EF09E7" w:rsidRPr="00833839" w:rsidRDefault="00EF09E7">
      <w:pPr>
        <w:rPr>
          <w:lang w:val="ru-RU"/>
        </w:rPr>
        <w:sectPr w:rsidR="00EF09E7" w:rsidRPr="00833839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EF09E7" w:rsidRPr="00833839" w:rsidRDefault="00EF09E7">
      <w:pPr>
        <w:autoSpaceDE w:val="0"/>
        <w:autoSpaceDN w:val="0"/>
        <w:spacing w:after="96" w:line="220" w:lineRule="exact"/>
        <w:rPr>
          <w:lang w:val="ru-RU"/>
        </w:rPr>
      </w:pPr>
    </w:p>
    <w:p w:rsidR="00EF09E7" w:rsidRPr="00833839" w:rsidRDefault="006F0F90">
      <w:pPr>
        <w:autoSpaceDE w:val="0"/>
        <w:autoSpaceDN w:val="0"/>
        <w:spacing w:after="0"/>
        <w:ind w:right="144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</w:t>
      </w:r>
      <w:r w:rsidRPr="00833839">
        <w:rPr>
          <w:lang w:val="ru-RU"/>
        </w:rPr>
        <w:br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EF09E7" w:rsidRPr="00833839" w:rsidRDefault="006F0F90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EF09E7" w:rsidRPr="00833839" w:rsidRDefault="006F0F9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8F16E3" w:rsidRDefault="006F0F90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В 1 классе на изучение предмета отводи</w:t>
      </w:r>
      <w:r w:rsidR="006D1549">
        <w:rPr>
          <w:rFonts w:ascii="Times New Roman" w:eastAsia="Times New Roman" w:hAnsi="Times New Roman"/>
          <w:color w:val="000000"/>
          <w:sz w:val="24"/>
          <w:lang w:val="ru-RU"/>
        </w:rPr>
        <w:t>тся 3 часа в неделю, суммарно 99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часов.</w:t>
      </w:r>
    </w:p>
    <w:p w:rsidR="00EF09E7" w:rsidRPr="00833839" w:rsidRDefault="00EF09E7">
      <w:pPr>
        <w:rPr>
          <w:lang w:val="ru-RU"/>
        </w:rPr>
        <w:sectPr w:rsidR="00EF09E7" w:rsidRPr="00833839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EF09E7" w:rsidRPr="00833839" w:rsidRDefault="00EF09E7">
      <w:pPr>
        <w:autoSpaceDE w:val="0"/>
        <w:autoSpaceDN w:val="0"/>
        <w:spacing w:after="78" w:line="220" w:lineRule="exact"/>
        <w:rPr>
          <w:lang w:val="ru-RU"/>
        </w:rPr>
      </w:pPr>
    </w:p>
    <w:p w:rsidR="00EF09E7" w:rsidRPr="00833839" w:rsidRDefault="006F0F90">
      <w:pPr>
        <w:autoSpaceDE w:val="0"/>
        <w:autoSpaceDN w:val="0"/>
        <w:spacing w:after="0" w:line="230" w:lineRule="auto"/>
        <w:rPr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EF09E7" w:rsidRPr="00833839" w:rsidRDefault="006F0F90">
      <w:pPr>
        <w:autoSpaceDE w:val="0"/>
        <w:autoSpaceDN w:val="0"/>
        <w:spacing w:before="70" w:after="0" w:line="230" w:lineRule="auto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EF09E7" w:rsidRPr="00833839" w:rsidRDefault="006F0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38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EF09E7" w:rsidRPr="00833839" w:rsidRDefault="006F0F9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38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8338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83383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EF09E7" w:rsidRPr="00833839" w:rsidRDefault="006F0F90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EF09E7" w:rsidRPr="00833839" w:rsidRDefault="006F0F90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упражнения: подъём туловища из 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EF09E7" w:rsidRPr="00833839" w:rsidRDefault="006F0F9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EF09E7" w:rsidRPr="00833839" w:rsidRDefault="006F0F9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</w:t>
      </w:r>
      <w:proofErr w:type="spellEnd"/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F09E7" w:rsidRPr="00833839" w:rsidRDefault="00EF09E7">
      <w:pPr>
        <w:rPr>
          <w:lang w:val="ru-RU"/>
        </w:rPr>
        <w:sectPr w:rsidR="00EF09E7" w:rsidRPr="00833839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EF09E7" w:rsidRPr="00833839" w:rsidRDefault="00EF09E7">
      <w:pPr>
        <w:autoSpaceDE w:val="0"/>
        <w:autoSpaceDN w:val="0"/>
        <w:spacing w:after="78" w:line="220" w:lineRule="exact"/>
        <w:rPr>
          <w:lang w:val="ru-RU"/>
        </w:rPr>
      </w:pPr>
    </w:p>
    <w:p w:rsidR="00EF09E7" w:rsidRPr="00833839" w:rsidRDefault="006F0F90">
      <w:pPr>
        <w:autoSpaceDE w:val="0"/>
        <w:autoSpaceDN w:val="0"/>
        <w:spacing w:after="0" w:line="230" w:lineRule="auto"/>
        <w:rPr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F09E7" w:rsidRPr="00833839" w:rsidRDefault="006F0F90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F09E7" w:rsidRPr="00833839" w:rsidRDefault="006F0F90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833839">
        <w:rPr>
          <w:lang w:val="ru-RU"/>
        </w:rPr>
        <w:tab/>
      </w: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EF09E7" w:rsidRPr="00833839" w:rsidRDefault="006F0F90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EF09E7" w:rsidRPr="00833839" w:rsidRDefault="006F0F90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F09E7" w:rsidRPr="00833839" w:rsidRDefault="006F0F9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EF09E7" w:rsidRPr="00833839" w:rsidRDefault="006F0F90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EF09E7" w:rsidRPr="00833839" w:rsidRDefault="006F0F90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EF09E7" w:rsidRPr="00833839" w:rsidRDefault="006F0F9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EF09E7" w:rsidRPr="00833839" w:rsidRDefault="006F0F9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EF09E7" w:rsidRPr="00833839" w:rsidRDefault="006F0F9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EF09E7" w:rsidRPr="00833839" w:rsidRDefault="006F0F9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EF09E7" w:rsidRPr="00833839" w:rsidRDefault="006F0F9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EF09E7" w:rsidRPr="00833839" w:rsidRDefault="00EF09E7">
      <w:pPr>
        <w:rPr>
          <w:lang w:val="ru-RU"/>
        </w:rPr>
        <w:sectPr w:rsidR="00EF09E7" w:rsidRPr="00833839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9E7" w:rsidRPr="00833839" w:rsidRDefault="00EF09E7">
      <w:pPr>
        <w:autoSpaceDE w:val="0"/>
        <w:autoSpaceDN w:val="0"/>
        <w:spacing w:after="90" w:line="220" w:lineRule="exact"/>
        <w:rPr>
          <w:lang w:val="ru-RU"/>
        </w:rPr>
      </w:pPr>
    </w:p>
    <w:p w:rsidR="00EF09E7" w:rsidRPr="00833839" w:rsidRDefault="006F0F90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F09E7" w:rsidRPr="00833839" w:rsidRDefault="006F0F90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EF09E7" w:rsidRPr="00833839" w:rsidRDefault="006F0F9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EF09E7" w:rsidRPr="00833839" w:rsidRDefault="006F0F90">
      <w:pPr>
        <w:autoSpaceDE w:val="0"/>
        <w:autoSpaceDN w:val="0"/>
        <w:spacing w:before="298" w:after="0" w:line="230" w:lineRule="auto"/>
        <w:rPr>
          <w:lang w:val="ru-RU"/>
        </w:rPr>
      </w:pPr>
      <w:r w:rsidRPr="00833839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EF09E7" w:rsidRPr="00833839" w:rsidRDefault="006F0F90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EF09E7" w:rsidRPr="00833839" w:rsidRDefault="006F0F90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EF09E7" w:rsidRPr="00833839" w:rsidRDefault="006F0F90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EF09E7" w:rsidRPr="00833839" w:rsidRDefault="006F0F90">
      <w:pPr>
        <w:autoSpaceDE w:val="0"/>
        <w:autoSpaceDN w:val="0"/>
        <w:spacing w:before="418" w:after="0" w:line="230" w:lineRule="auto"/>
        <w:rPr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F09E7" w:rsidRPr="00833839" w:rsidRDefault="006F0F90">
      <w:pPr>
        <w:autoSpaceDE w:val="0"/>
        <w:autoSpaceDN w:val="0"/>
        <w:spacing w:before="190" w:after="0" w:line="230" w:lineRule="auto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первом классе </w:t>
      </w:r>
      <w:proofErr w:type="gramStart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EF09E7" w:rsidRPr="00833839" w:rsidRDefault="006F0F90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EF09E7" w:rsidRPr="00833839" w:rsidRDefault="006F0F9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EF09E7" w:rsidRPr="00833839" w:rsidRDefault="006F0F90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EF09E7" w:rsidRPr="00833839" w:rsidRDefault="006F0F9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EF09E7" w:rsidRPr="00833839" w:rsidRDefault="006F0F90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EF09E7" w:rsidRPr="00833839" w:rsidRDefault="006F0F90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EF09E7" w:rsidRPr="00833839" w:rsidRDefault="006F0F9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EF09E7" w:rsidRPr="00833839" w:rsidRDefault="006F0F90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833839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EF09E7" w:rsidRPr="00833839" w:rsidRDefault="00EF09E7">
      <w:pPr>
        <w:rPr>
          <w:lang w:val="ru-RU"/>
        </w:rPr>
        <w:sectPr w:rsidR="00EF09E7" w:rsidRPr="00833839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EF09E7" w:rsidRPr="00833839" w:rsidRDefault="00EF09E7">
      <w:pPr>
        <w:autoSpaceDE w:val="0"/>
        <w:autoSpaceDN w:val="0"/>
        <w:spacing w:after="64" w:line="220" w:lineRule="exact"/>
        <w:rPr>
          <w:lang w:val="ru-RU"/>
        </w:rPr>
      </w:pPr>
    </w:p>
    <w:p w:rsidR="00EF09E7" w:rsidRDefault="006F0F90">
      <w:pPr>
        <w:autoSpaceDE w:val="0"/>
        <w:autoSpaceDN w:val="0"/>
        <w:spacing w:after="258" w:line="233" w:lineRule="auto"/>
      </w:pPr>
      <w:bookmarkStart w:id="0" w:name="_GoBack"/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206"/>
        <w:gridCol w:w="528"/>
        <w:gridCol w:w="1104"/>
        <w:gridCol w:w="1142"/>
        <w:gridCol w:w="864"/>
        <w:gridCol w:w="2646"/>
        <w:gridCol w:w="1134"/>
        <w:gridCol w:w="1701"/>
        <w:gridCol w:w="1984"/>
      </w:tblGrid>
      <w:tr w:rsidR="003B49DD" w:rsidRPr="00BF5018" w:rsidTr="008F16E3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BF5018">
              <w:rPr>
                <w:sz w:val="18"/>
                <w:szCs w:val="18"/>
              </w:rPr>
              <w:br/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BF5018">
              <w:rPr>
                <w:sz w:val="18"/>
                <w:szCs w:val="18"/>
              </w:rPr>
              <w:br/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BF5018">
              <w:rPr>
                <w:sz w:val="18"/>
                <w:szCs w:val="18"/>
              </w:rPr>
              <w:br/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BF5018">
              <w:rPr>
                <w:sz w:val="18"/>
                <w:szCs w:val="18"/>
              </w:rPr>
              <w:br/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0" w:lineRule="auto"/>
              <w:ind w:left="72" w:right="576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Электронные </w:t>
            </w:r>
            <w:r w:rsidRPr="00BF5018">
              <w:rPr>
                <w:sz w:val="18"/>
                <w:szCs w:val="18"/>
              </w:rPr>
              <w:br/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(цифровые) </w:t>
            </w:r>
            <w:r w:rsidRPr="00BF5018">
              <w:rPr>
                <w:sz w:val="18"/>
                <w:szCs w:val="18"/>
              </w:rPr>
              <w:br/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образовательные ресурсы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Личностные результаты</w:t>
            </w:r>
          </w:p>
        </w:tc>
      </w:tr>
      <w:tr w:rsidR="003B49DD" w:rsidRPr="00BF5018" w:rsidTr="008F16E3">
        <w:trPr>
          <w:trHeight w:hRule="exact" w:val="576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</w:tr>
      <w:tr w:rsidR="003B49DD" w:rsidRPr="004C6111" w:rsidTr="008F16E3">
        <w:trPr>
          <w:trHeight w:hRule="exact" w:val="348"/>
        </w:trPr>
        <w:tc>
          <w:tcPr>
            <w:tcW w:w="12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Раздел 1.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Знания о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 w:right="720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ними;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представления о научной картине мира Познавательные интересы, активность, инициативность, любознательность и самостоятельность в познании</w:t>
            </w:r>
          </w:p>
        </w:tc>
      </w:tr>
      <w:tr w:rsidR="003B49DD" w:rsidRPr="00BF5018" w:rsidTr="008F16E3">
        <w:trPr>
          <w:trHeight w:hRule="exact" w:val="348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</w:tr>
      <w:tr w:rsidR="003B49DD" w:rsidRPr="00BF5018" w:rsidTr="008F16E3">
        <w:trPr>
          <w:trHeight w:hRule="exact" w:val="348"/>
        </w:trPr>
        <w:tc>
          <w:tcPr>
            <w:tcW w:w="12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2. 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Способы самостоятельной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2" w:lineRule="auto"/>
              <w:ind w:left="7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таблицей режима дня и правилами её оформления, уточняют индивидуальные мероприятия и заполняют таблицу (по образцу, с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помощью родителей);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BF5018">
              <w:rPr>
                <w:sz w:val="18"/>
                <w:szCs w:val="18"/>
              </w:rPr>
              <w:br/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BF5018" w:rsidTr="008F16E3">
        <w:trPr>
          <w:trHeight w:hRule="exact" w:val="350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</w:tr>
      <w:tr w:rsidR="003B49DD" w:rsidRPr="00BF5018" w:rsidTr="008F16E3">
        <w:trPr>
          <w:trHeight w:hRule="exact" w:val="348"/>
        </w:trPr>
        <w:tc>
          <w:tcPr>
            <w:tcW w:w="12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ФИЗИЧЕСКОЕ СОВЕРШЕНСТВОВАНИЕ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</w:pPr>
          </w:p>
        </w:tc>
      </w:tr>
      <w:tr w:rsidR="003B49DD" w:rsidRPr="00BF5018" w:rsidTr="008F16E3">
        <w:trPr>
          <w:trHeight w:hRule="exact" w:val="348"/>
        </w:trPr>
        <w:tc>
          <w:tcPr>
            <w:tcW w:w="12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Раздел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3.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 Оздоровительная 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 w:right="720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знакомятся с понятием «личная гигиена», обсуждают положительную связь личной гигиены с состоянием здоровья человека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знакомятся с понятием «осанка человека», правильной и неправильной формой осанки, обсуждают её отличительные признаки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для профилактики нарушения осанки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(упражнения для формирования навыка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прямостояния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и упражнения для развития силы отдельных мышечных групп);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3.3.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младшего школьного возраста;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комплекс утренней зарядки, контролируют правильность и последовательность выполнения входящих в него упражнений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(упражнения для усиления дыхания и работы сердца; для мышц рук, туловища, спины, живота и ног; дыхательные упражнения для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восстановления организма);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</w:t>
            </w: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BF5018" w:rsidTr="008F16E3">
        <w:trPr>
          <w:trHeight w:hRule="exact" w:val="348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Итого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</w:tr>
      <w:tr w:rsidR="003B49DD" w:rsidRPr="004C6111" w:rsidTr="008F16E3">
        <w:trPr>
          <w:trHeight w:hRule="exact" w:val="328"/>
        </w:trPr>
        <w:tc>
          <w:tcPr>
            <w:tcW w:w="12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Раздел 4.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Спортивно-оздоровительная 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</w:tbl>
    <w:p w:rsidR="00EF09E7" w:rsidRPr="00BF5018" w:rsidRDefault="00EF09E7">
      <w:pPr>
        <w:autoSpaceDE w:val="0"/>
        <w:autoSpaceDN w:val="0"/>
        <w:spacing w:after="66" w:line="220" w:lineRule="exact"/>
        <w:rPr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206"/>
        <w:gridCol w:w="528"/>
        <w:gridCol w:w="1104"/>
        <w:gridCol w:w="1142"/>
        <w:gridCol w:w="864"/>
        <w:gridCol w:w="2646"/>
        <w:gridCol w:w="1134"/>
        <w:gridCol w:w="1701"/>
        <w:gridCol w:w="1984"/>
      </w:tblGrid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>акробатики".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знакомятся с правилами поведения на уроках физической культуры, требованиями к обязательному их соблюдению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знакомятся с понятием «исходное положение» и значением исходного положения для последующего выполнения упражнения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основные исходные положения для выполнения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гимнастических упражнений, их названия и требования к выполнению </w:t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(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стойки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;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упоры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;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седы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,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положения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лёжа);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0" w:lineRule="auto"/>
              <w:ind w:left="72" w:right="43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Строевые упражнения и организующие 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lastRenderedPageBreak/>
              <w:t>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способы 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построения</w:t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стоя на месте (шеренга, колонна по одному, </w:t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две шеренги, колонна по одному и по два);;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повороты, стоя на месте (вправо, влево);;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разучивают передвижение ходьбой в колонне по одному с равномерной скоростью;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Зачет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BF5018">
              <w:rPr>
                <w:sz w:val="18"/>
                <w:szCs w:val="18"/>
              </w:rPr>
              <w:br/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</w:t>
            </w: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Гимнастические</w:t>
            </w:r>
            <w:proofErr w:type="spellEnd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C747C1" w:rsidRDefault="00C747C1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C747C1" w:rsidRDefault="00C747C1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стилизованные передвижения (гимнастический шаг;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гимнастический бег; чередование гимнастической ходьбы с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гимнастическим бегом);;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с гимнастическим мячом (подбрасывание одной рукой и двумя руками; перекладывание с одной руки на другую;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прокатывание под ногами; поднимание ногами из 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положения</w:t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лёжа на полу);;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упражнения в гимнастических прыжках (прыжки в высоту с разведением рук и ног в сторону; с приземлением в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полуприседе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; с поворотом в правую и левую сторону);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акробатики".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Акробатические</w:t>
            </w:r>
            <w:proofErr w:type="spellEnd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lastRenderedPageBreak/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C747C1" w:rsidRDefault="0085581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C747C1" w:rsidRDefault="0085581E">
            <w:pPr>
              <w:autoSpaceDE w:val="0"/>
              <w:autoSpaceDN w:val="0"/>
              <w:spacing w:before="76" w:after="0" w:line="233" w:lineRule="auto"/>
              <w:ind w:left="74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подъёму туловища из 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положения</w:t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лёжа на спине и </w:t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животе;; обучаются подъёму ног из положения лёжа на животе;;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сгибанию рук в положении упор лёжа;;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прыжки в группировке, толчком двумя ногами;;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</w:t>
            </w: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разучивают способы передвижения в колонне по два с лыжами в руках;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</w:tbl>
    <w:p w:rsidR="00EF09E7" w:rsidRPr="00BF5018" w:rsidRDefault="00EF09E7">
      <w:pPr>
        <w:autoSpaceDE w:val="0"/>
        <w:autoSpaceDN w:val="0"/>
        <w:spacing w:after="66" w:line="220" w:lineRule="exact"/>
        <w:rPr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206"/>
        <w:gridCol w:w="528"/>
        <w:gridCol w:w="1104"/>
        <w:gridCol w:w="1142"/>
        <w:gridCol w:w="864"/>
        <w:gridCol w:w="2646"/>
        <w:gridCol w:w="1134"/>
        <w:gridCol w:w="1701"/>
        <w:gridCol w:w="1984"/>
      </w:tblGrid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7" w:lineRule="auto"/>
              <w:ind w:left="72" w:right="576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Модуль "Лыжная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85581E" w:rsidRDefault="0085581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85581E" w:rsidRDefault="0085581E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sz w:val="18"/>
                <w:szCs w:val="18"/>
                <w:lang w:val="ru-RU"/>
              </w:rPr>
            </w:pP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имитационные упражнения техники передвижения на лыжах ступающим шагом, контролируют отдельные её элементы;;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и совершенствуют технику ступающего шага во время передвижения по учебной дистанции;;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техники передвижения на лыжах учителя скользящим шагом, уточняют отдельные её </w:t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элементы,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сравнивают с техникой ступающего шага, выделяют отличительные признаки;;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разучивают имитационные упражнения техники передвижения на лыжах скользящим шагом без лыж, контролируют</w:t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отдельные её элементы (по фазам движения и в полной координации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технику передвижения скользящим шагом в полной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координации и совершенствуют её во время прохождения учебной дистанции;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</w:t>
            </w: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4.8.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18"/>
                <w:szCs w:val="18"/>
                <w:lang w:val="ru-RU"/>
              </w:rPr>
            </w:pP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равномерной ходьбе в колоне по одному с использованием лидера (передвижение учителя);;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равномерной ходьбе в колонне по одному с изменением скорости передвижения (по команде);;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обучаются равномерному бегу в колонне по</w:t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одному с невысокой скоростью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равномерному бегу в колонне по одному с разной скоростью передвижения с использованием лидера;;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равномерному бегу в колонне по одному с разной скоростью передвижения (по команде);;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равномерному бегу в колонне по одному в </w:t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чередовании с равномерной ходьбой (по команде);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4.9.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полуприседа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на месте; с поворотом в правую и левую сторону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приземлению после спрыгивания с горки матов;;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обучаются прыжку в длину с места в полной координации;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4.10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"Лёгкая атлетика". </w:t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наблюдают выполнение образца техники прыжка в высоту с прямого разбега, анализируют основные его фазы (разбег, отталкивание, полёт, приземление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proofErr w:type="gram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фазу приземления (после прыжка вверх толчком двумя ногами; </w:t>
            </w: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после прыжка вверх-вперёд толчком двумя ногами с невысокой площадки);;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фазу отталкивания (прыжки на одной ноге по разметкам,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многоскоки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, прыжки толчком одной ногой вперёд-вверх с места и с разбега с приземлением);;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фазы разбега (бег по разметкам с ускорением; бег с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ускорением и последующим отталкиванием);;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разучивают выполнение прыжка в длину с места, толчком двумя в полной координации;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</w:tbl>
    <w:p w:rsidR="00EF09E7" w:rsidRPr="004C24D4" w:rsidRDefault="00EF09E7">
      <w:pPr>
        <w:autoSpaceDE w:val="0"/>
        <w:autoSpaceDN w:val="0"/>
        <w:spacing w:after="0" w:line="14" w:lineRule="exact"/>
        <w:rPr>
          <w:sz w:val="18"/>
          <w:szCs w:val="18"/>
          <w:lang w:val="ru-RU"/>
        </w:rPr>
      </w:pPr>
    </w:p>
    <w:p w:rsidR="00EF09E7" w:rsidRPr="004C24D4" w:rsidRDefault="00EF09E7">
      <w:pPr>
        <w:rPr>
          <w:sz w:val="18"/>
          <w:szCs w:val="18"/>
          <w:lang w:val="ru-RU"/>
        </w:rPr>
        <w:sectPr w:rsidR="00EF09E7" w:rsidRPr="004C24D4">
          <w:pgSz w:w="16840" w:h="11900"/>
          <w:pgMar w:top="284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09E7" w:rsidRPr="004C24D4" w:rsidRDefault="00EF09E7">
      <w:pPr>
        <w:autoSpaceDE w:val="0"/>
        <w:autoSpaceDN w:val="0"/>
        <w:spacing w:after="66" w:line="220" w:lineRule="exact"/>
        <w:rPr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206"/>
        <w:gridCol w:w="528"/>
        <w:gridCol w:w="1104"/>
        <w:gridCol w:w="1142"/>
        <w:gridCol w:w="864"/>
        <w:gridCol w:w="2646"/>
        <w:gridCol w:w="1134"/>
        <w:gridCol w:w="1701"/>
        <w:gridCol w:w="1984"/>
      </w:tblGrid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4.11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"Подвижные и спортивные игры".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Подвижные</w:t>
            </w:r>
            <w:proofErr w:type="spellEnd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8"/>
                <w:szCs w:val="18"/>
                <w:lang w:val="ru-RU"/>
              </w:rPr>
            </w:pPr>
            <w:proofErr w:type="gram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играющих;; разучивают игровые действия и правила подвижных игр, обучаются способам организации и подготовки игровых площадок;;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самостоятельной организации и проведению подвижных игр (по учебным группам);;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играют в разученные подвижные игры;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BF5018" w:rsidTr="008F16E3">
        <w:trPr>
          <w:trHeight w:hRule="exact" w:val="348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74</w:t>
            </w:r>
          </w:p>
        </w:tc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</w:tr>
      <w:tr w:rsidR="003B49DD" w:rsidRPr="004C6111" w:rsidTr="008F16E3">
        <w:trPr>
          <w:trHeight w:hRule="exact" w:val="350"/>
        </w:trPr>
        <w:tc>
          <w:tcPr>
            <w:tcW w:w="12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5. </w:t>
            </w:r>
            <w:proofErr w:type="spellStart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Прикладно-ориентированная</w:t>
            </w:r>
            <w:proofErr w:type="spellEnd"/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3B49DD" w:rsidRPr="004C6111" w:rsidTr="008F16E3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Рефлексия: демонстрация прироста показателей физических качеств к </w:t>
            </w:r>
            <w:r w:rsidRPr="00BF5018">
              <w:rPr>
                <w:sz w:val="18"/>
                <w:szCs w:val="18"/>
                <w:lang w:val="ru-RU"/>
              </w:rPr>
              <w:br/>
            </w:r>
            <w:r w:rsidRPr="00BF5018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1B2BF7" w:rsidRDefault="001B2BF7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1B2BF7" w:rsidRDefault="001B2BF7">
            <w:pPr>
              <w:autoSpaceDE w:val="0"/>
              <w:autoSpaceDN w:val="0"/>
              <w:spacing w:before="76" w:after="0" w:line="233" w:lineRule="auto"/>
              <w:ind w:left="74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50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; </w:t>
            </w:r>
            <w:r w:rsidRPr="00BF5018">
              <w:rPr>
                <w:sz w:val="18"/>
                <w:szCs w:val="18"/>
              </w:rPr>
              <w:br/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4C24D4" w:rsidRDefault="004C24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C24D4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здоровью Познавательные интересы, активность, инициативность, любознательность и самостоятельность в познании Признание индивидуальности каждого человека Соблюдение правил здорового и безопасного (для себя и других людей) образа жизни в окружающей среде (в том числе информационной)</w:t>
            </w:r>
          </w:p>
        </w:tc>
      </w:tr>
      <w:tr w:rsidR="003B49DD" w:rsidRPr="00BF5018" w:rsidTr="008F16E3">
        <w:trPr>
          <w:trHeight w:hRule="exact" w:val="348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по</w:t>
            </w:r>
            <w:proofErr w:type="spellEnd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1B2BF7" w:rsidRDefault="001B2BF7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8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</w:tr>
      <w:tr w:rsidR="003B49DD" w:rsidRPr="00BF5018" w:rsidTr="008F16E3">
        <w:trPr>
          <w:trHeight w:val="329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  <w:lang w:val="ru-RU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autoSpaceDE w:val="0"/>
              <w:autoSpaceDN w:val="0"/>
              <w:spacing w:before="78" w:after="0" w:line="230" w:lineRule="auto"/>
              <w:ind w:left="74"/>
              <w:rPr>
                <w:sz w:val="18"/>
                <w:szCs w:val="18"/>
              </w:rPr>
            </w:pPr>
            <w:r w:rsidRPr="00BF5018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92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DD" w:rsidRPr="00BF5018" w:rsidRDefault="003B49DD">
            <w:pPr>
              <w:rPr>
                <w:sz w:val="18"/>
                <w:szCs w:val="18"/>
              </w:rPr>
            </w:pPr>
          </w:p>
        </w:tc>
      </w:tr>
      <w:bookmarkEnd w:id="0"/>
    </w:tbl>
    <w:p w:rsidR="00EF09E7" w:rsidRPr="00BF5018" w:rsidRDefault="00EF09E7">
      <w:pPr>
        <w:autoSpaceDE w:val="0"/>
        <w:autoSpaceDN w:val="0"/>
        <w:spacing w:after="0" w:line="14" w:lineRule="exact"/>
        <w:rPr>
          <w:sz w:val="18"/>
          <w:szCs w:val="18"/>
        </w:rPr>
      </w:pPr>
    </w:p>
    <w:p w:rsidR="00EF09E7" w:rsidRDefault="00EF09E7">
      <w:pPr>
        <w:sectPr w:rsidR="00EF09E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09E7" w:rsidRDefault="00EF09E7">
      <w:pPr>
        <w:autoSpaceDE w:val="0"/>
        <w:autoSpaceDN w:val="0"/>
        <w:spacing w:after="78" w:line="220" w:lineRule="exact"/>
      </w:pPr>
    </w:p>
    <w:p w:rsidR="00EF09E7" w:rsidRDefault="006F0F9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EF09E7">
        <w:trPr>
          <w:trHeight w:hRule="exact" w:val="492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F09E7" w:rsidTr="00245B13">
        <w:trPr>
          <w:trHeight w:hRule="exact" w:val="828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E7" w:rsidRDefault="00EF09E7"/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E7" w:rsidRDefault="00EF09E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E7" w:rsidRDefault="00EF09E7"/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E7" w:rsidRDefault="00EF09E7"/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0F90" w:rsidRPr="004757CC" w:rsidRDefault="006F0F90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>Урок физической культуры в</w:t>
            </w:r>
          </w:p>
          <w:p w:rsidR="00071787" w:rsidRPr="004757CC" w:rsidRDefault="006F0F90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>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E47A18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E03BAB" w:rsidRPr="00E03BAB" w:rsidRDefault="00E03B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0F90" w:rsidRPr="004757CC" w:rsidRDefault="006F0F90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>Правила поведения на уроке</w:t>
            </w:r>
          </w:p>
          <w:p w:rsidR="00071787" w:rsidRPr="004757CC" w:rsidRDefault="006F0F90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>физической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E47A18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E03BAB" w:rsidRPr="00E03BAB" w:rsidRDefault="00E03BAB" w:rsidP="00E03B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3BAB">
              <w:rPr>
                <w:lang w:val="ru-RU"/>
              </w:rPr>
              <w:t>Устный</w:t>
            </w:r>
          </w:p>
          <w:p w:rsidR="00E03BAB" w:rsidRPr="00E03BAB" w:rsidRDefault="00E03BAB" w:rsidP="00E03B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03BAB">
              <w:rPr>
                <w:lang w:val="ru-RU"/>
              </w:rPr>
              <w:t>опрос;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F0F90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Режим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дня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школьника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E47A18"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E03BAB" w:rsidRPr="00E03BAB" w:rsidRDefault="00E03BAB" w:rsidP="00E03BAB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03BAB">
              <w:rPr>
                <w:lang w:val="ru-RU"/>
              </w:rPr>
              <w:t>Устный</w:t>
            </w:r>
          </w:p>
          <w:p w:rsidR="00E03BAB" w:rsidRPr="00E03BAB" w:rsidRDefault="00E03BAB" w:rsidP="00E03BAB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E03BAB">
              <w:rPr>
                <w:lang w:val="ru-RU"/>
              </w:rPr>
              <w:t>опрос;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3BAB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Самостоятельное</w:t>
            </w:r>
          </w:p>
          <w:p w:rsidR="00E03BAB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составление комплекса</w:t>
            </w:r>
          </w:p>
          <w:p w:rsidR="00E03BAB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упражнений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утренней</w:t>
            </w:r>
            <w:proofErr w:type="gramEnd"/>
          </w:p>
          <w:p w:rsidR="00071787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гимнастики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E47A18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rPr>
                <w:lang w:val="ru-RU"/>
              </w:rPr>
            </w:pPr>
            <w:proofErr w:type="spellStart"/>
            <w:r w:rsidRPr="009E40B9">
              <w:t>Практическая</w:t>
            </w:r>
            <w:proofErr w:type="spellEnd"/>
            <w:r w:rsidRPr="009E40B9">
              <w:t xml:space="preserve"> </w:t>
            </w:r>
            <w:proofErr w:type="spellStart"/>
            <w:r w:rsidRPr="009E40B9">
              <w:t>работа</w:t>
            </w:r>
            <w:proofErr w:type="spellEnd"/>
            <w:r w:rsidRPr="009E40B9">
              <w:t>;</w:t>
            </w:r>
          </w:p>
          <w:p w:rsidR="00E03BAB" w:rsidRPr="00E03BAB" w:rsidRDefault="00E03BAB" w:rsidP="00E03BAB">
            <w:pPr>
              <w:rPr>
                <w:lang w:val="ru-RU"/>
              </w:rPr>
            </w:pPr>
            <w:r w:rsidRPr="00E03BAB">
              <w:rPr>
                <w:lang w:val="ru-RU"/>
              </w:rPr>
              <w:t>Устный</w:t>
            </w:r>
          </w:p>
          <w:p w:rsidR="00E03BAB" w:rsidRPr="00E03BAB" w:rsidRDefault="00E03BAB" w:rsidP="00E03BAB">
            <w:pPr>
              <w:rPr>
                <w:lang w:val="ru-RU"/>
              </w:rPr>
            </w:pPr>
            <w:r w:rsidRPr="00E03BAB">
              <w:rPr>
                <w:lang w:val="ru-RU"/>
              </w:rPr>
              <w:t>опрос;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F0F90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личной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гигиены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E47A18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9E40B9">
              <w:t>Практическая</w:t>
            </w:r>
            <w:proofErr w:type="spellEnd"/>
            <w:r w:rsidRPr="009E40B9">
              <w:t xml:space="preserve"> </w:t>
            </w:r>
            <w:proofErr w:type="spellStart"/>
            <w:r w:rsidRPr="009E40B9">
              <w:t>работа</w:t>
            </w:r>
            <w:proofErr w:type="spellEnd"/>
            <w:r w:rsidRPr="009E40B9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F0F90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Осанка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человека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E47A18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E47A18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RPr="005419DB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9DB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"Лёгкая атлетика".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>Равномерное передвижение в ходьбе и беге</w:t>
            </w:r>
            <w:r w:rsidR="005419DB" w:rsidRPr="00433698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5419DB" w:rsidRPr="00433698">
              <w:rPr>
                <w:rFonts w:ascii="Times New Roman" w:hAnsi="Times New Roman" w:cs="Times New Roman"/>
                <w:lang w:val="ru-RU"/>
              </w:rPr>
              <w:t xml:space="preserve">Правила безопасности </w:t>
            </w:r>
            <w:proofErr w:type="gramStart"/>
            <w:r w:rsidR="005419DB" w:rsidRPr="00433698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071787" w:rsidRPr="00433698" w:rsidRDefault="005419D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уроке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 xml:space="preserve"> легкой атлетики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 w:rsidP="00071787">
            <w:pPr>
              <w:jc w:val="center"/>
              <w:rPr>
                <w:lang w:val="ru-RU"/>
              </w:rPr>
            </w:pPr>
            <w:r w:rsidRPr="005419DB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  <w:r w:rsidRPr="005419DB">
              <w:rPr>
                <w:lang w:val="ru-RU"/>
              </w:rPr>
              <w:t>Практическая работа;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3BAB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Правила безопасности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E03BAB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уроке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 xml:space="preserve"> легкой атлетики.</w:t>
            </w:r>
          </w:p>
          <w:p w:rsidR="00E03BAB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Техника челночного бега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071787" w:rsidRPr="00433698" w:rsidRDefault="00E03B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высокого старта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 w:rsidP="00071787">
            <w:pPr>
              <w:jc w:val="center"/>
              <w:rPr>
                <w:lang w:val="ru-RU"/>
              </w:rPr>
            </w:pPr>
            <w:r w:rsidRPr="005419DB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RPr="005419DB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5419D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Разновидности ходьбы. Ходьба с преодолением препятстви</w:t>
            </w:r>
            <w:r w:rsidR="00D61D22" w:rsidRPr="00433698">
              <w:rPr>
                <w:rFonts w:ascii="Times New Roman" w:hAnsi="Times New Roman" w:cs="Times New Roman"/>
                <w:lang w:val="ru-RU"/>
              </w:rPr>
              <w:t>й. Бег с ускорением, 2</w:t>
            </w:r>
            <w:r w:rsidRPr="00433698">
              <w:rPr>
                <w:rFonts w:ascii="Times New Roman" w:hAnsi="Times New Roman" w:cs="Times New Roman"/>
                <w:lang w:val="ru-RU"/>
              </w:rPr>
              <w:t xml:space="preserve">0 м. Подвижная игра «Пустое </w:t>
            </w:r>
            <w:r w:rsidRPr="00433698">
              <w:rPr>
                <w:rFonts w:ascii="Times New Roman" w:hAnsi="Times New Roman" w:cs="Times New Roman"/>
                <w:lang w:val="ru-RU"/>
              </w:rPr>
              <w:lastRenderedPageBreak/>
              <w:t>место». Челночный бег.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 w:rsidP="00071787">
            <w:pPr>
              <w:jc w:val="center"/>
              <w:rPr>
                <w:lang w:val="ru-RU"/>
              </w:rPr>
            </w:pPr>
            <w:r w:rsidRPr="005419DB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  <w:r w:rsidRPr="005419DB">
              <w:rPr>
                <w:lang w:val="ru-RU"/>
              </w:rPr>
              <w:t>Практическая работа;</w:t>
            </w:r>
          </w:p>
        </w:tc>
      </w:tr>
      <w:tr w:rsidR="00071787" w:rsidRPr="005419DB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Разновидности ходьбы и бега. Ходьба по разметкам. Ходьба с преодолением препятствий. Бег с ускорением, 30 м. Игра «Пятнашки».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 w:rsidP="00071787">
            <w:pPr>
              <w:jc w:val="center"/>
              <w:rPr>
                <w:lang w:val="ru-RU"/>
              </w:rPr>
            </w:pPr>
            <w:r w:rsidRPr="005419DB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  <w:r w:rsidRPr="005419DB">
              <w:rPr>
                <w:lang w:val="ru-RU"/>
              </w:rPr>
              <w:t>Практическая работа;</w:t>
            </w:r>
          </w:p>
        </w:tc>
      </w:tr>
      <w:tr w:rsidR="00071787" w:rsidRPr="005419DB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Музыкально-сценическая</w:t>
            </w:r>
          </w:p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игра "Маленькие мышки</w:t>
            </w:r>
          </w:p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прячутся от кошки: способы</w:t>
            </w:r>
          </w:p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 w:rsidP="00071787">
            <w:pPr>
              <w:jc w:val="center"/>
              <w:rPr>
                <w:lang w:val="ru-RU"/>
              </w:rPr>
            </w:pPr>
            <w:r w:rsidRPr="005419DB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  <w:r w:rsidRPr="005419DB">
              <w:rPr>
                <w:lang w:val="ru-RU"/>
              </w:rPr>
              <w:t>Практическая работа;</w:t>
            </w:r>
          </w:p>
        </w:tc>
      </w:tr>
      <w:tr w:rsidR="00071787" w:rsidRPr="005419DB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Танцевальные шаги:</w:t>
            </w:r>
          </w:p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полечка</w:t>
            </w:r>
            <w:proofErr w:type="spellEnd"/>
            <w:r w:rsidRPr="00433698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419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 w:rsidP="00071787">
            <w:pPr>
              <w:jc w:val="center"/>
              <w:rPr>
                <w:lang w:val="ru-RU"/>
              </w:rPr>
            </w:pPr>
            <w:r w:rsidRPr="005419DB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5419DB" w:rsidRDefault="00071787">
            <w:pPr>
              <w:rPr>
                <w:lang w:val="ru-RU"/>
              </w:rPr>
            </w:pPr>
            <w:r w:rsidRPr="005419DB">
              <w:rPr>
                <w:lang w:val="ru-RU"/>
              </w:rPr>
              <w:t>Практическая работа;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Танцевальные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шаги</w:t>
            </w:r>
            <w:proofErr w:type="spellEnd"/>
            <w:r w:rsidRPr="00433698">
              <w:rPr>
                <w:rFonts w:ascii="Times New Roman" w:hAnsi="Times New Roman" w:cs="Times New Roman"/>
              </w:rPr>
              <w:t>:</w:t>
            </w:r>
          </w:p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</w:t>
            </w:r>
            <w:proofErr w:type="spellStart"/>
            <w:r w:rsidRPr="00433698">
              <w:rPr>
                <w:rFonts w:ascii="Times New Roman" w:hAnsi="Times New Roman" w:cs="Times New Roman"/>
              </w:rPr>
              <w:t>ковырялочка</w:t>
            </w:r>
            <w:proofErr w:type="spellEnd"/>
            <w:r w:rsidRPr="004336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875E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Музыкально-сценическая</w:t>
            </w:r>
          </w:p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игра "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Музыкальный</w:t>
            </w:r>
            <w:proofErr w:type="gramEnd"/>
          </w:p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паровозик": способы</w:t>
            </w:r>
          </w:p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передвижения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875E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Музыкально-сценическая</w:t>
            </w:r>
          </w:p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игра "Танцуем вместе".</w:t>
            </w:r>
          </w:p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передвижения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875E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Бег, сочетаемый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круговыми движениями</w:t>
            </w:r>
          </w:p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руками («стрекоза»)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"Лёгкая атлетика".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>Прыжок в длину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Прыжки толчком с двух ног</w:t>
            </w:r>
          </w:p>
          <w:p w:rsidR="00D61D22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вперёд, назад, с поворотом</w:t>
            </w:r>
          </w:p>
          <w:p w:rsidR="00071787" w:rsidRPr="00433698" w:rsidRDefault="00D61D2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 45° и 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292" w:rsidRPr="00433698" w:rsidRDefault="005922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Отработка навыков</w:t>
            </w:r>
          </w:p>
          <w:p w:rsidR="00592292" w:rsidRPr="00433698" w:rsidRDefault="005922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выполнения прыжков</w:t>
            </w:r>
          </w:p>
          <w:p w:rsidR="00592292" w:rsidRPr="00433698" w:rsidRDefault="005922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толчком с двух ног вперёд,</w:t>
            </w:r>
          </w:p>
          <w:p w:rsidR="00592292" w:rsidRPr="00433698" w:rsidRDefault="005922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назад, с поворотом на 45° и</w:t>
            </w:r>
          </w:p>
          <w:p w:rsidR="00071787" w:rsidRPr="00433698" w:rsidRDefault="005922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90° в обе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2292" w:rsidRPr="00433698" w:rsidRDefault="005922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Упражнения для развития</w:t>
            </w:r>
          </w:p>
          <w:p w:rsidR="00592292" w:rsidRPr="00433698" w:rsidRDefault="005922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силы. Прыжок в длину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592292" w:rsidRPr="00433698" w:rsidRDefault="00592292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 xml:space="preserve">места.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Игра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33698">
              <w:rPr>
                <w:rFonts w:ascii="Times New Roman" w:hAnsi="Times New Roman" w:cs="Times New Roman"/>
              </w:rPr>
              <w:t>Быстро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по</w:t>
            </w:r>
            <w:proofErr w:type="spellEnd"/>
          </w:p>
          <w:p w:rsidR="00071787" w:rsidRPr="00433698" w:rsidRDefault="00592292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3698">
              <w:rPr>
                <w:rFonts w:ascii="Times New Roman" w:hAnsi="Times New Roman" w:cs="Times New Roman"/>
              </w:rPr>
              <w:t>местам</w:t>
            </w:r>
            <w:proofErr w:type="spellEnd"/>
            <w:proofErr w:type="gramEnd"/>
            <w:r w:rsidRPr="0043369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rPr>
                <w:lang w:val="ru-RU"/>
              </w:rPr>
            </w:pPr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  <w:p w:rsidR="00CA1C24" w:rsidRPr="00CA1C24" w:rsidRDefault="00CA1C24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D62E4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  <w:lang w:val="ru-RU"/>
              </w:rPr>
              <w:br/>
            </w:r>
            <w:r w:rsidRPr="00433698">
              <w:rPr>
                <w:rFonts w:ascii="Times New Roman" w:hAnsi="Times New Roman" w:cs="Times New Roman"/>
                <w:i/>
                <w:lang w:val="ru-RU"/>
              </w:rPr>
              <w:t>акробатики".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  <w:lang w:val="ru-RU"/>
              </w:rPr>
              <w:br/>
            </w: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 xml:space="preserve">Исходные положения в физических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lastRenderedPageBreak/>
              <w:t>упражнениях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3F71" w:rsidRPr="004757CC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>Общие принципы</w:t>
            </w:r>
          </w:p>
          <w:p w:rsidR="003A3F71" w:rsidRPr="004757CC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>выполнения гимнастических</w:t>
            </w:r>
          </w:p>
          <w:p w:rsidR="00071787" w:rsidRPr="004757CC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757CC">
              <w:rPr>
                <w:rFonts w:ascii="Times New Roman" w:hAnsi="Times New Roman" w:cs="Times New Roman"/>
                <w:lang w:val="ru-RU"/>
              </w:rPr>
              <w:t>упражнений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  <w:tr w:rsidR="00071787" w:rsidTr="006F0F90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Освоение техники выполнения упражнений общей разминки с контролем дыхания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CF579D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13464C">
              <w:t>Практическая</w:t>
            </w:r>
            <w:proofErr w:type="spellEnd"/>
            <w:r w:rsidRPr="0013464C">
              <w:t xml:space="preserve"> </w:t>
            </w:r>
            <w:proofErr w:type="spellStart"/>
            <w:r w:rsidRPr="0013464C">
              <w:t>работа</w:t>
            </w:r>
            <w:proofErr w:type="spellEnd"/>
            <w:r w:rsidRPr="0013464C">
              <w:t>;</w:t>
            </w:r>
          </w:p>
        </w:tc>
      </w:tr>
    </w:tbl>
    <w:p w:rsidR="00EF09E7" w:rsidRPr="00245B13" w:rsidRDefault="00EF09E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  <w:lang w:val="ru-RU"/>
              </w:rPr>
              <w:br/>
            </w: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F6FFB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Организующие команды: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«Стройся», «Смирно», «На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первый, второй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рассчитайсь», «Вольно»,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«Шагом марш», «На месте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стой, раз, два», «Равняйсь»,</w:t>
            </w:r>
          </w:p>
          <w:p w:rsidR="00071787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«В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F6FFB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Отработка </w:t>
            </w: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наыков</w:t>
            </w:r>
            <w:proofErr w:type="spellEnd"/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выполнения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организующих</w:t>
            </w:r>
            <w:proofErr w:type="gramEnd"/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команд: «Стройся»,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«Смирно», «На первый,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второй рассчитайсь»,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«Вольно», «Шагом марш»,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«На месте стой, раз, два»,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«Равняйсь», «В две шеренги</w:t>
            </w:r>
          </w:p>
          <w:p w:rsidR="00071787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F6FFB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Отработка </w:t>
            </w: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наыков</w:t>
            </w:r>
            <w:proofErr w:type="spellEnd"/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выполнения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организующих</w:t>
            </w:r>
            <w:proofErr w:type="gramEnd"/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команд: «Стройся»,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«Смирно», «На первый,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второй рассчитайсь»,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«Вольно», «Шагом марш»,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«На месте стой, раз, два»,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«Равняйсь», «В две шеренги</w:t>
            </w:r>
          </w:p>
          <w:p w:rsidR="00071787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F6FFB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071787" w:rsidRPr="003A3F71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Отработка </w:t>
            </w: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наыков</w:t>
            </w:r>
            <w:proofErr w:type="spellEnd"/>
          </w:p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выполнения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организующих</w:t>
            </w:r>
            <w:proofErr w:type="gramEnd"/>
          </w:p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команд: «Стройся»,</w:t>
            </w:r>
          </w:p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«Смирно», «На первый,</w:t>
            </w:r>
          </w:p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второй рассчитайсь»,</w:t>
            </w:r>
          </w:p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«Вольно», «Шагом марш»,</w:t>
            </w:r>
          </w:p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«На месте стой, раз, два»,</w:t>
            </w:r>
          </w:p>
          <w:p w:rsidR="00CA1C24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«Равняйсь», «В две шеренги</w:t>
            </w:r>
          </w:p>
          <w:p w:rsidR="00071787" w:rsidRPr="00433698" w:rsidRDefault="00CA1C2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 w:rsidP="00071787">
            <w:pPr>
              <w:jc w:val="center"/>
              <w:rPr>
                <w:lang w:val="ru-RU"/>
              </w:rPr>
            </w:pPr>
            <w:r w:rsidRPr="003A3F71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  <w:r w:rsidRPr="003A3F71">
              <w:rPr>
                <w:lang w:val="ru-RU"/>
              </w:rPr>
              <w:t>Практическая работа;</w:t>
            </w:r>
          </w:p>
        </w:tc>
      </w:tr>
      <w:tr w:rsidR="00071787" w:rsidRPr="003A3F71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Передвижение в колонне по одному по указанным ориентирам. </w:t>
            </w:r>
            <w:r w:rsidR="003A4CDB" w:rsidRPr="00433698">
              <w:rPr>
                <w:rFonts w:ascii="Times New Roman" w:hAnsi="Times New Roman" w:cs="Times New Roman"/>
                <w:lang w:val="ru-RU"/>
              </w:rPr>
              <w:t>В</w:t>
            </w:r>
            <w:r w:rsidRPr="00433698">
              <w:rPr>
                <w:rFonts w:ascii="Times New Roman" w:hAnsi="Times New Roman" w:cs="Times New Roman"/>
                <w:lang w:val="ru-RU"/>
              </w:rPr>
              <w:t xml:space="preserve">ыполнения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организующих</w:t>
            </w:r>
            <w:proofErr w:type="gramEnd"/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команд: «Стройся»,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«Смирно», «На первый,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второй рассчитайсь»,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«Вольно», «Шагом марш»,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«На месте стой, раз, два»,</w:t>
            </w:r>
          </w:p>
          <w:p w:rsidR="003A3F71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«Равняйсь», «В две шеренги</w:t>
            </w:r>
          </w:p>
          <w:p w:rsidR="00071787" w:rsidRPr="00433698" w:rsidRDefault="003A3F71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55D7B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55D7B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  <w:r w:rsidRPr="003A3F71">
              <w:rPr>
                <w:lang w:val="ru-RU"/>
              </w:rPr>
              <w:t>Практическая работа;</w:t>
            </w:r>
          </w:p>
        </w:tc>
      </w:tr>
      <w:tr w:rsidR="00071787" w:rsidRPr="003A3F71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A4E1A" w:rsidRPr="00433698" w:rsidRDefault="003A4CD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  <w:lang w:val="ru-RU"/>
              </w:rPr>
              <w:br/>
            </w: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>Гимнастические упражнения</w:t>
            </w:r>
            <w:r w:rsidR="00AA4E1A" w:rsidRPr="00433698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AA4E1A" w:rsidRPr="00433698">
              <w:rPr>
                <w:rFonts w:ascii="Times New Roman" w:hAnsi="Times New Roman" w:cs="Times New Roman"/>
                <w:lang w:val="ru-RU"/>
              </w:rPr>
              <w:t>Упражнения общей</w:t>
            </w:r>
          </w:p>
          <w:p w:rsidR="00AA4E1A" w:rsidRPr="00433698" w:rsidRDefault="00AA4E1A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разминки: приставные шаги</w:t>
            </w:r>
          </w:p>
          <w:p w:rsidR="00AA4E1A" w:rsidRPr="00433698" w:rsidRDefault="00AA4E1A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вперёд на полной стопе</w:t>
            </w:r>
          </w:p>
          <w:p w:rsidR="00071787" w:rsidRPr="00433698" w:rsidRDefault="00AA4E1A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(гимнастический шаг)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 w:rsidP="00071787">
            <w:pPr>
              <w:jc w:val="center"/>
              <w:rPr>
                <w:lang w:val="ru-RU"/>
              </w:rPr>
            </w:pPr>
            <w:r w:rsidRPr="003A3F71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  <w:r w:rsidRPr="003A3F71">
              <w:rPr>
                <w:lang w:val="ru-RU"/>
              </w:rPr>
              <w:t>Практическая работа;</w:t>
            </w:r>
          </w:p>
        </w:tc>
      </w:tr>
      <w:tr w:rsidR="00071787" w:rsidRPr="003A3F71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AA4E1A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Отработка навыков </w:t>
            </w: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выполения</w:t>
            </w:r>
            <w:proofErr w:type="spellEnd"/>
            <w:r w:rsidRPr="00433698">
              <w:rPr>
                <w:rFonts w:ascii="Times New Roman" w:hAnsi="Times New Roman" w:cs="Times New Roman"/>
                <w:lang w:val="ru-RU"/>
              </w:rPr>
              <w:t xml:space="preserve"> приставных шагов вперёд на полной стопе (гимнастический шаг)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3A3F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 w:rsidP="00071787">
            <w:pPr>
              <w:jc w:val="center"/>
              <w:rPr>
                <w:lang w:val="ru-RU"/>
              </w:rPr>
            </w:pPr>
            <w:r w:rsidRPr="003A3F71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3A3F71" w:rsidRDefault="00071787">
            <w:pPr>
              <w:rPr>
                <w:lang w:val="ru-RU"/>
              </w:rPr>
            </w:pPr>
            <w:r w:rsidRPr="003A3F71">
              <w:rPr>
                <w:lang w:val="ru-RU"/>
              </w:rPr>
              <w:t>Практическая работа;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AA4E1A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Комплекс упражнений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 xml:space="preserve"> с предметами.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Упражнения со скакалкой: вращение кистью руки скакалки, сложенной вчетверо, — перед собой, сложенной вдвое — поочерёдно в лицевой,</w:t>
            </w:r>
            <w:r w:rsidR="00D66005" w:rsidRPr="00433698">
              <w:rPr>
                <w:rFonts w:ascii="Times New Roman" w:hAnsi="Times New Roman" w:cs="Times New Roman"/>
                <w:lang w:val="ru-RU"/>
              </w:rPr>
              <w:t xml:space="preserve"> боковой плоскостях.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F6FFB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D66005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Отработка навыков выполнения упражнений со скакалкой: вращение кистью руки скакалки, сложенной вчетверо, — перед собой, сложенной вдвое — поочерёдно в лицевой, боковой плоскостях.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D66005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Комплекс упражнений с предметами. Упражнения с мячом. Удержание гимнастического мяча. Баланс мяча на ладони, передача мяча из руки в руку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071787" w:rsidRPr="00AA4E1A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D66005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Отработка навыков удержания гимнастического </w:t>
            </w:r>
            <w:r w:rsidRPr="00433698">
              <w:rPr>
                <w:rFonts w:ascii="Times New Roman" w:hAnsi="Times New Roman" w:cs="Times New Roman"/>
                <w:lang w:val="ru-RU"/>
              </w:rPr>
              <w:lastRenderedPageBreak/>
              <w:t>мяча. Баланс мяча на ладони, передача мяча из руки в руку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 w:rsidP="00071787">
            <w:pPr>
              <w:jc w:val="center"/>
              <w:rPr>
                <w:lang w:val="ru-RU"/>
              </w:rPr>
            </w:pPr>
            <w:r w:rsidRPr="00AA4E1A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  <w:r w:rsidRPr="00AA4E1A">
              <w:rPr>
                <w:lang w:val="ru-RU"/>
              </w:rPr>
              <w:t xml:space="preserve">Практическая </w:t>
            </w:r>
            <w:r w:rsidRPr="00AA4E1A">
              <w:rPr>
                <w:lang w:val="ru-RU"/>
              </w:rPr>
              <w:lastRenderedPageBreak/>
              <w:t>работа;</w:t>
            </w:r>
          </w:p>
        </w:tc>
      </w:tr>
      <w:tr w:rsidR="00071787" w:rsidRPr="00AA4E1A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Одиночный отбив мяча от пола. Переброска мяча с ладони на тыльную сторону руки и обратно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 w:rsidP="00071787">
            <w:pPr>
              <w:jc w:val="center"/>
              <w:rPr>
                <w:lang w:val="ru-RU"/>
              </w:rPr>
            </w:pPr>
            <w:r w:rsidRPr="00AA4E1A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  <w:r w:rsidRPr="00AA4E1A">
              <w:rPr>
                <w:lang w:val="ru-RU"/>
              </w:rPr>
              <w:t>Практическая работа;</w:t>
            </w:r>
          </w:p>
        </w:tc>
      </w:tr>
      <w:tr w:rsidR="00071787" w:rsidRPr="00AA4E1A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Отработка навыков </w:t>
            </w: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одиночногой</w:t>
            </w:r>
            <w:proofErr w:type="spellEnd"/>
            <w:r w:rsidRPr="00433698">
              <w:rPr>
                <w:rFonts w:ascii="Times New Roman" w:hAnsi="Times New Roman" w:cs="Times New Roman"/>
                <w:lang w:val="ru-RU"/>
              </w:rPr>
              <w:t xml:space="preserve"> отбива мяча от пола, переброски мяча с ладони на тыльную сторону руки и обратно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 w:rsidP="00071787">
            <w:pPr>
              <w:jc w:val="center"/>
              <w:rPr>
                <w:lang w:val="ru-RU"/>
              </w:rPr>
            </w:pPr>
            <w:r w:rsidRPr="00AA4E1A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  <w:r w:rsidRPr="00AA4E1A">
              <w:rPr>
                <w:lang w:val="ru-RU"/>
              </w:rPr>
              <w:t>Практическая работа;</w:t>
            </w:r>
          </w:p>
        </w:tc>
      </w:tr>
      <w:tr w:rsidR="00071787" w:rsidRPr="00AA4E1A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0587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Перекат мяча по полу, по рукам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A4E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 w:rsidP="00071787">
            <w:pPr>
              <w:jc w:val="center"/>
              <w:rPr>
                <w:lang w:val="ru-RU"/>
              </w:rPr>
            </w:pPr>
            <w:r w:rsidRPr="00AA4E1A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AA4E1A" w:rsidRDefault="00071787">
            <w:pPr>
              <w:rPr>
                <w:lang w:val="ru-RU"/>
              </w:rPr>
            </w:pPr>
            <w:r w:rsidRPr="00AA4E1A">
              <w:rPr>
                <w:lang w:val="ru-RU"/>
              </w:rPr>
              <w:t>Практическая работа;</w:t>
            </w:r>
          </w:p>
        </w:tc>
      </w:tr>
      <w:tr w:rsidR="00071787" w:rsidRPr="00712FB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712FB7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2F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0587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Отработка навыков переката мяча по полу, по рукам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712FB7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12FB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712FB7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712FB7" w:rsidRDefault="00071787" w:rsidP="00071787">
            <w:pPr>
              <w:jc w:val="center"/>
              <w:rPr>
                <w:lang w:val="ru-RU"/>
              </w:rPr>
            </w:pPr>
            <w:r w:rsidRPr="00712FB7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712FB7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712FB7" w:rsidRDefault="00071787">
            <w:pPr>
              <w:rPr>
                <w:lang w:val="ru-RU"/>
              </w:rPr>
            </w:pPr>
            <w:r w:rsidRPr="00712FB7">
              <w:rPr>
                <w:lang w:val="ru-RU"/>
              </w:rPr>
              <w:t>Практическая работа;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"Гимнастика с основами </w:t>
            </w:r>
            <w:r w:rsidRPr="00433698">
              <w:rPr>
                <w:rFonts w:ascii="Times New Roman" w:hAnsi="Times New Roman" w:cs="Times New Roman"/>
                <w:lang w:val="ru-RU"/>
              </w:rPr>
              <w:br/>
            </w: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акробатики".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>Акробатические упражнения</w:t>
            </w:r>
            <w:r w:rsidRPr="00433698">
              <w:rPr>
                <w:rFonts w:ascii="Times New Roman" w:hAnsi="Times New Roman" w:cs="Times New Roman"/>
                <w:lang w:val="ru-RU"/>
              </w:rPr>
              <w:t>.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Отработка навыков выполнения упражнения для развития гибкости позвоночника и плечевого пояса («мост») из положения лёжа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055D7B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055D7B" w:rsidRDefault="00055D7B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Группировка, кувырок в сторону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Отработка навыков выполнения группировки, кувырка в сторону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Упражнения для укрепления мышц тела и развития гибкости позвоночника, упражнения для разогревания (скручивания) мышц спины («верёвочка»)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Отработка навыков выполнения упражнений для укрепления мышц тела и развития гибкости позвоночника, упражнения для разогревания (скручивания) мышц спины </w:t>
            </w:r>
            <w:r w:rsidRPr="00433698">
              <w:rPr>
                <w:rFonts w:ascii="Times New Roman" w:hAnsi="Times New Roman" w:cs="Times New Roman"/>
                <w:lang w:val="ru-RU"/>
              </w:rPr>
              <w:lastRenderedPageBreak/>
              <w:t>(«верёвочка»)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Упражнения </w:t>
            </w: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упражнения</w:t>
            </w:r>
            <w:proofErr w:type="spellEnd"/>
            <w:r w:rsidRPr="00433698">
              <w:rPr>
                <w:rFonts w:ascii="Times New Roman" w:hAnsi="Times New Roman" w:cs="Times New Roman"/>
                <w:lang w:val="ru-RU"/>
              </w:rPr>
              <w:t xml:space="preserve"> для укрепления мышц спины и увеличения их эластичности («рыбка»)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Отработка навыков выполнения упражнения для укрепления мышц спины и увеличения их эластичности («рыбка»)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3E6B9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433698" w:rsidRDefault="003E6B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Освоение подводящих упражнений к выполнению продольных и поперечных шпагатов («ящерка»)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6B92" w:rsidRDefault="003E6B92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90271C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>Модуль "Лыжная подготовка</w:t>
            </w:r>
            <w:r w:rsidRPr="00433698">
              <w:rPr>
                <w:rFonts w:ascii="Times New Roman" w:hAnsi="Times New Roman" w:cs="Times New Roman"/>
                <w:lang w:val="ru-RU"/>
              </w:rPr>
              <w:t xml:space="preserve">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 xml:space="preserve">Строевые команды в лыжной подготовке. </w:t>
            </w:r>
            <w:r w:rsidRPr="00433698">
              <w:rPr>
                <w:rFonts w:ascii="Times New Roman" w:hAnsi="Times New Roman" w:cs="Times New Roman"/>
                <w:lang w:val="ru-RU"/>
              </w:rPr>
              <w:t>Организационно-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методические требования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уроке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071787">
            <w:pPr>
              <w:jc w:val="center"/>
            </w:pPr>
            <w:r w:rsidRPr="009937CC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  <w:tr w:rsidR="0090271C" w:rsidRPr="002146F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Лыжная подготовка.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Строевыекоманды</w:t>
            </w:r>
            <w:proofErr w:type="spellEnd"/>
            <w:r w:rsidRPr="00433698">
              <w:rPr>
                <w:rFonts w:ascii="Times New Roman" w:hAnsi="Times New Roman" w:cs="Times New Roman"/>
                <w:lang w:val="ru-RU"/>
              </w:rPr>
              <w:t xml:space="preserve"> в лыжной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 w:rsidP="00071787">
            <w:pPr>
              <w:jc w:val="center"/>
              <w:rPr>
                <w:lang w:val="ru-RU"/>
              </w:rPr>
            </w:pPr>
            <w:r w:rsidRPr="002146F2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  <w:r w:rsidRPr="002146F2">
              <w:rPr>
                <w:lang w:val="ru-RU"/>
              </w:rPr>
              <w:t>Практическая работа;</w:t>
            </w:r>
          </w:p>
        </w:tc>
      </w:tr>
      <w:tr w:rsidR="0090271C" w:rsidRPr="002146F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Лыжная подготовка.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33698">
              <w:rPr>
                <w:rFonts w:ascii="Times New Roman" w:hAnsi="Times New Roman" w:cs="Times New Roman"/>
                <w:lang w:val="ru-RU"/>
              </w:rPr>
              <w:t>Строевыекоманды</w:t>
            </w:r>
            <w:proofErr w:type="spellEnd"/>
            <w:r w:rsidRPr="00433698">
              <w:rPr>
                <w:rFonts w:ascii="Times New Roman" w:hAnsi="Times New Roman" w:cs="Times New Roman"/>
                <w:lang w:val="ru-RU"/>
              </w:rPr>
              <w:t xml:space="preserve"> в лыжной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 w:rsidP="00071787">
            <w:pPr>
              <w:jc w:val="center"/>
              <w:rPr>
                <w:lang w:val="ru-RU"/>
              </w:rPr>
            </w:pPr>
            <w:r w:rsidRPr="002146F2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  <w:r w:rsidRPr="002146F2">
              <w:rPr>
                <w:lang w:val="ru-RU"/>
              </w:rPr>
              <w:t>Практическая работа;</w:t>
            </w:r>
          </w:p>
        </w:tc>
      </w:tr>
      <w:tr w:rsidR="0090271C" w:rsidRPr="002146F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"Лыжная 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подготовка". Передвижение на лыжах ступающим и скользящим шагом. Техника ступающего шага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 w:rsidP="00071787">
            <w:pPr>
              <w:jc w:val="center"/>
              <w:rPr>
                <w:lang w:val="ru-RU"/>
              </w:rPr>
            </w:pPr>
            <w:r w:rsidRPr="002146F2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  <w:r w:rsidRPr="002146F2">
              <w:rPr>
                <w:lang w:val="ru-RU"/>
              </w:rPr>
              <w:t>Практическая работа;</w:t>
            </w:r>
          </w:p>
        </w:tc>
      </w:tr>
      <w:tr w:rsidR="0090271C" w:rsidRPr="002146F2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Скользящий шаг на лыжах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146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 w:rsidP="00071787">
            <w:pPr>
              <w:jc w:val="center"/>
              <w:rPr>
                <w:lang w:val="ru-RU"/>
              </w:rPr>
            </w:pPr>
            <w:r w:rsidRPr="002146F2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2146F2" w:rsidRDefault="0090271C">
            <w:pPr>
              <w:rPr>
                <w:lang w:val="ru-RU"/>
              </w:rPr>
            </w:pPr>
            <w:r w:rsidRPr="002146F2">
              <w:rPr>
                <w:lang w:val="ru-RU"/>
              </w:rPr>
              <w:t>Практическая работа;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Повороты переступанием</w:t>
            </w:r>
          </w:p>
          <w:p w:rsidR="00071787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5C7DCB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5F6EEF">
              <w:t>Практическая</w:t>
            </w:r>
            <w:proofErr w:type="spellEnd"/>
            <w:r w:rsidRPr="005F6EEF">
              <w:t xml:space="preserve"> </w:t>
            </w:r>
            <w:proofErr w:type="spellStart"/>
            <w:r w:rsidRPr="005F6EEF">
              <w:t>работа</w:t>
            </w:r>
            <w:proofErr w:type="spellEnd"/>
            <w:r w:rsidRPr="005F6EEF">
              <w:t>;</w:t>
            </w:r>
          </w:p>
        </w:tc>
      </w:tr>
    </w:tbl>
    <w:p w:rsidR="00EF09E7" w:rsidRPr="00245B13" w:rsidRDefault="00EF09E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90271C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Ступающий шаг на лыжах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палками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90271C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Скользящий шаг на лыжах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палками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90271C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Повороты переступанием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 лыжах с палками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90271C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Скользящий шаг на лыжах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палками "змейкой"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90271C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Передвижение на лыжах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палками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одновременным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одношажным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ходом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90271C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Передвижение на лыжах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палками и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попеременным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ходом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Default="0090271C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Закрепление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скользящего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 xml:space="preserve"> и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ступающего шага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поворотом переступанием</w:t>
            </w:r>
          </w:p>
          <w:p w:rsidR="0090271C" w:rsidRPr="00433698" w:rsidRDefault="0090271C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 лыжах с палками и без</w:t>
            </w:r>
          </w:p>
          <w:p w:rsidR="00071787" w:rsidRPr="00433698" w:rsidRDefault="0090271C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палок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055D7B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055D7B" w:rsidRDefault="00055D7B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8C43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"Подвижные и спортивные игры". </w:t>
            </w:r>
            <w:proofErr w:type="spellStart"/>
            <w:r w:rsidRPr="00433698">
              <w:rPr>
                <w:rFonts w:ascii="Times New Roman" w:hAnsi="Times New Roman" w:cs="Times New Roman"/>
                <w:b/>
              </w:rPr>
              <w:t>Подвижные</w:t>
            </w:r>
            <w:proofErr w:type="spellEnd"/>
            <w:r w:rsidRPr="004336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  <w:b/>
              </w:rPr>
              <w:t>игры</w:t>
            </w:r>
            <w:proofErr w:type="spellEnd"/>
            <w:r w:rsidRPr="00433698">
              <w:rPr>
                <w:rFonts w:ascii="Times New Roman" w:hAnsi="Times New Roman" w:cs="Times New Roman"/>
                <w:b/>
                <w:lang w:val="ru-RU"/>
              </w:rPr>
              <w:t>. ТБ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3AB" w:rsidRPr="008F16E3" w:rsidRDefault="008C43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Бросок и ловля мяча.</w:t>
            </w:r>
          </w:p>
          <w:p w:rsidR="00071787" w:rsidRPr="008F16E3" w:rsidRDefault="008C43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Баскетбол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5C39DF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09000C">
              <w:t>Практическая</w:t>
            </w:r>
            <w:proofErr w:type="spellEnd"/>
            <w:r w:rsidRPr="0009000C">
              <w:t xml:space="preserve"> </w:t>
            </w:r>
            <w:proofErr w:type="spellStart"/>
            <w:r w:rsidRPr="0009000C">
              <w:t>работа</w:t>
            </w:r>
            <w:proofErr w:type="spellEnd"/>
            <w:r w:rsidRPr="0009000C">
              <w:t>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3AB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Баскетбол. </w:t>
            </w:r>
            <w:r w:rsidR="008C43AB" w:rsidRPr="00433698">
              <w:rPr>
                <w:rFonts w:ascii="Times New Roman" w:hAnsi="Times New Roman" w:cs="Times New Roman"/>
                <w:lang w:val="ru-RU"/>
              </w:rPr>
              <w:t>Отработка навыков броска и</w:t>
            </w:r>
          </w:p>
          <w:p w:rsidR="00071787" w:rsidRPr="00433698" w:rsidRDefault="008C43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ловли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Баскетбол. Одиночный отбив мяча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Баскетбол. Отработка навыков</w:t>
            </w:r>
          </w:p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одиночного отбива мяча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Баскетбол. Закрепление навыков</w:t>
            </w:r>
          </w:p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выполнения упражнений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мячом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r w:rsidRPr="00F41364">
              <w:rPr>
                <w:lang w:val="ru-RU"/>
              </w:rPr>
              <w:t xml:space="preserve">Практическая </w:t>
            </w:r>
            <w:proofErr w:type="spellStart"/>
            <w:r w:rsidRPr="000E6874">
              <w:t>работа</w:t>
            </w:r>
            <w:proofErr w:type="spellEnd"/>
            <w:r w:rsidRPr="000E6874">
              <w:t>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Баскетбол. Игровые задания с мячом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Музыкально-сценические и</w:t>
            </w:r>
          </w:p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подвижные игры: "Бабочка".</w:t>
            </w:r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Способы передвижения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Волейбол. Подбрасывание</w:t>
            </w:r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мяча. Игра «Волк во рву»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Волейбол. Ловля и передача мяча.</w:t>
            </w:r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Игра «Гонка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r w:rsidRPr="00F41364">
              <w:rPr>
                <w:lang w:val="ru-RU"/>
              </w:rPr>
              <w:t xml:space="preserve">Практическая </w:t>
            </w:r>
            <w:proofErr w:type="spellStart"/>
            <w:r w:rsidRPr="000E6874">
              <w:t>работа</w:t>
            </w:r>
            <w:proofErr w:type="spellEnd"/>
            <w:r w:rsidRPr="000E6874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Волейбол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Упражнения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с</w:t>
            </w:r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3698">
              <w:rPr>
                <w:rFonts w:ascii="Times New Roman" w:hAnsi="Times New Roman" w:cs="Times New Roman"/>
              </w:rPr>
              <w:t>мячом</w:t>
            </w:r>
            <w:proofErr w:type="spellEnd"/>
            <w:proofErr w:type="gramEnd"/>
            <w:r w:rsidRPr="004336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Игра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33698">
              <w:rPr>
                <w:rFonts w:ascii="Times New Roman" w:hAnsi="Times New Roman" w:cs="Times New Roman"/>
              </w:rPr>
              <w:t>Кто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точнее</w:t>
            </w:r>
            <w:proofErr w:type="spellEnd"/>
            <w:proofErr w:type="gramStart"/>
            <w:r w:rsidRPr="00433698">
              <w:rPr>
                <w:rFonts w:ascii="Times New Roman" w:hAnsi="Times New Roman" w:cs="Times New Roman"/>
              </w:rPr>
              <w:t>?»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0E6874">
              <w:t>Практическая</w:t>
            </w:r>
            <w:proofErr w:type="spellEnd"/>
            <w:r w:rsidRPr="000E6874">
              <w:t xml:space="preserve"> </w:t>
            </w:r>
            <w:proofErr w:type="spellStart"/>
            <w:r w:rsidRPr="000E6874">
              <w:t>работа</w:t>
            </w:r>
            <w:proofErr w:type="spellEnd"/>
            <w:r w:rsidRPr="000E6874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8F16E3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Баскетбол. Ведение мяча.</w:t>
            </w:r>
          </w:p>
          <w:p w:rsidR="00071787" w:rsidRPr="008F16E3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Игра «Белочки собачки»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0E6874">
              <w:t>Практическая</w:t>
            </w:r>
            <w:proofErr w:type="spellEnd"/>
            <w:r w:rsidRPr="000E6874">
              <w:t xml:space="preserve"> </w:t>
            </w:r>
            <w:proofErr w:type="spellStart"/>
            <w:r w:rsidRPr="000E6874">
              <w:t>работа</w:t>
            </w:r>
            <w:proofErr w:type="spellEnd"/>
            <w:r w:rsidRPr="000E6874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Подвижная игра</w:t>
            </w:r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"Космонавты", «Волки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 xml:space="preserve"> вру»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0E6874">
              <w:t>Практическая</w:t>
            </w:r>
            <w:proofErr w:type="spellEnd"/>
            <w:r w:rsidRPr="000E6874">
              <w:t xml:space="preserve"> </w:t>
            </w:r>
            <w:proofErr w:type="spellStart"/>
            <w:r w:rsidRPr="000E6874">
              <w:t>работа</w:t>
            </w:r>
            <w:proofErr w:type="spellEnd"/>
            <w:r w:rsidRPr="000E6874">
              <w:t>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Подвижные игры на основе</w:t>
            </w:r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Баскетбола. Броски в цель (мишень). Игра «Попади в обруч».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Эстафета с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баскетбольным</w:t>
            </w:r>
            <w:proofErr w:type="gramEnd"/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мячом. Броски в цель (щит). Игра «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Передал-садись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Разновидности приема и</w:t>
            </w:r>
          </w:p>
          <w:p w:rsidR="00F41364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передачи мяча. Подвижная</w:t>
            </w:r>
          </w:p>
          <w:p w:rsidR="00071787" w:rsidRPr="00433698" w:rsidRDefault="00F4136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игра «Лиса и зайцы»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25FAB" w:rsidRPr="00433698" w:rsidRDefault="00525F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Подвижные игры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разных</w:t>
            </w:r>
            <w:proofErr w:type="gramEnd"/>
          </w:p>
          <w:p w:rsidR="00071787" w:rsidRPr="00433698" w:rsidRDefault="00525F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народов. Игры «Прыгающие воробушки», «Зайцы в огороде»</w:t>
            </w:r>
          </w:p>
          <w:p w:rsidR="00525FAB" w:rsidRPr="00433698" w:rsidRDefault="00525F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245B13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RPr="00F41364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525FAB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Игры: «Западня», «Конники-спортсмены». Эстафеты.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4136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 w:rsidP="00071787">
            <w:pPr>
              <w:jc w:val="center"/>
              <w:rPr>
                <w:lang w:val="ru-RU"/>
              </w:rPr>
            </w:pPr>
            <w:r w:rsidRPr="00F41364"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>
            <w:pPr>
              <w:rPr>
                <w:lang w:val="ru-RU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F41364" w:rsidRDefault="00071787">
            <w:pPr>
              <w:rPr>
                <w:lang w:val="ru-RU"/>
              </w:rPr>
            </w:pPr>
            <w:r w:rsidRPr="00F41364">
              <w:rPr>
                <w:lang w:val="ru-RU"/>
              </w:rPr>
              <w:t>Практическая работа;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525FAB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Игры: «Веревочка под ногами», «Вызов номера».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Эстафеты</w:t>
            </w:r>
            <w:proofErr w:type="spellEnd"/>
            <w:r w:rsidRPr="00433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8C0A7F">
              <w:t>Практическая</w:t>
            </w:r>
            <w:proofErr w:type="spellEnd"/>
            <w:r w:rsidRPr="008C0A7F">
              <w:t xml:space="preserve"> </w:t>
            </w:r>
            <w:proofErr w:type="spellStart"/>
            <w:r w:rsidRPr="008C0A7F">
              <w:t>работа</w:t>
            </w:r>
            <w:proofErr w:type="spellEnd"/>
            <w:r w:rsidRPr="008C0A7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004" w:rsidRPr="00433698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Подвижные игры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разных</w:t>
            </w:r>
            <w:proofErr w:type="gramEnd"/>
          </w:p>
          <w:p w:rsidR="00652004" w:rsidRPr="00433698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народов. «День ночь»</w:t>
            </w:r>
          </w:p>
          <w:p w:rsidR="00071787" w:rsidRPr="00433698" w:rsidRDefault="00652004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«</w:t>
            </w:r>
            <w:proofErr w:type="spellStart"/>
            <w:r w:rsidRPr="00433698">
              <w:rPr>
                <w:rFonts w:ascii="Times New Roman" w:hAnsi="Times New Roman" w:cs="Times New Roman"/>
              </w:rPr>
              <w:t>Салки-догонялки</w:t>
            </w:r>
            <w:proofErr w:type="spellEnd"/>
            <w:r w:rsidRPr="004336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8C0A7F">
              <w:t>Практическая</w:t>
            </w:r>
            <w:proofErr w:type="spellEnd"/>
            <w:r w:rsidRPr="008C0A7F">
              <w:t xml:space="preserve"> </w:t>
            </w:r>
            <w:proofErr w:type="spellStart"/>
            <w:r w:rsidRPr="008C0A7F">
              <w:t>работа</w:t>
            </w:r>
            <w:proofErr w:type="spellEnd"/>
            <w:r w:rsidRPr="008C0A7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C016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i/>
                <w:lang w:val="ru-RU"/>
              </w:rPr>
              <w:t xml:space="preserve">Модуль "Лёгкая атлетика". </w:t>
            </w:r>
            <w:r w:rsidRPr="00433698">
              <w:rPr>
                <w:rFonts w:ascii="Times New Roman" w:hAnsi="Times New Roman" w:cs="Times New Roman"/>
                <w:b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8C0A7F">
              <w:t>Практическая</w:t>
            </w:r>
            <w:proofErr w:type="spellEnd"/>
            <w:r w:rsidRPr="008C0A7F">
              <w:t xml:space="preserve"> </w:t>
            </w:r>
            <w:proofErr w:type="spellStart"/>
            <w:r w:rsidRPr="008C0A7F">
              <w:t>работа</w:t>
            </w:r>
            <w:proofErr w:type="spellEnd"/>
            <w:r w:rsidRPr="008C0A7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E78" w:rsidRPr="008F16E3" w:rsidRDefault="00954E7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Подскоки через скакалку</w:t>
            </w:r>
          </w:p>
          <w:p w:rsidR="00071787" w:rsidRPr="008F16E3" w:rsidRDefault="00954E7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8C0A7F">
              <w:t>Практическая</w:t>
            </w:r>
            <w:proofErr w:type="spellEnd"/>
            <w:r w:rsidRPr="008C0A7F">
              <w:t xml:space="preserve"> </w:t>
            </w:r>
            <w:proofErr w:type="spellStart"/>
            <w:r w:rsidRPr="008C0A7F">
              <w:t>работа</w:t>
            </w:r>
            <w:proofErr w:type="spellEnd"/>
            <w:r w:rsidRPr="008C0A7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4E78" w:rsidRPr="008F16E3" w:rsidRDefault="00954E7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Отработка навыков</w:t>
            </w:r>
          </w:p>
          <w:p w:rsidR="00954E78" w:rsidRPr="008F16E3" w:rsidRDefault="00954E7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выполнения подскоков через</w:t>
            </w:r>
          </w:p>
          <w:p w:rsidR="00071787" w:rsidRPr="008F16E3" w:rsidRDefault="00954E7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скакалку вперёд, назад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8C0A7F">
              <w:t>Практическая</w:t>
            </w:r>
            <w:proofErr w:type="spellEnd"/>
            <w:r w:rsidRPr="008C0A7F">
              <w:t xml:space="preserve"> </w:t>
            </w:r>
            <w:proofErr w:type="spellStart"/>
            <w:r w:rsidRPr="008C0A7F">
              <w:t>работа</w:t>
            </w:r>
            <w:proofErr w:type="spellEnd"/>
            <w:r w:rsidRPr="008C0A7F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954E78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Прыжок в длину с разбега 3-5 шагов.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Игра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33698">
              <w:rPr>
                <w:rFonts w:ascii="Times New Roman" w:hAnsi="Times New Roman" w:cs="Times New Roman"/>
              </w:rPr>
              <w:t>Удочка</w:t>
            </w:r>
            <w:proofErr w:type="spellEnd"/>
            <w:r w:rsidRPr="004336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BA3283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>
            <w:proofErr w:type="spellStart"/>
            <w:r w:rsidRPr="008C0A7F">
              <w:t>Практическая</w:t>
            </w:r>
            <w:proofErr w:type="spellEnd"/>
            <w:r w:rsidRPr="008C0A7F">
              <w:t xml:space="preserve"> </w:t>
            </w:r>
            <w:proofErr w:type="spellStart"/>
            <w:r w:rsidRPr="008C0A7F">
              <w:t>работа</w:t>
            </w:r>
            <w:proofErr w:type="spellEnd"/>
            <w:r w:rsidRPr="008C0A7F">
              <w:t>;</w:t>
            </w:r>
          </w:p>
        </w:tc>
      </w:tr>
    </w:tbl>
    <w:p w:rsidR="00EF09E7" w:rsidRPr="00CA1C24" w:rsidRDefault="00CA1C24" w:rsidP="00245B13">
      <w:pPr>
        <w:autoSpaceDE w:val="0"/>
        <w:autoSpaceDN w:val="0"/>
        <w:spacing w:after="0" w:line="14" w:lineRule="exact"/>
        <w:rPr>
          <w:lang w:val="ru-RU"/>
        </w:rPr>
      </w:pPr>
      <w:r>
        <w:rPr>
          <w:lang w:val="ru-RU"/>
        </w:rPr>
        <w:t>0</w:t>
      </w:r>
    </w:p>
    <w:p w:rsidR="00EF09E7" w:rsidRDefault="00EF09E7">
      <w:pPr>
        <w:autoSpaceDE w:val="0"/>
        <w:autoSpaceDN w:val="0"/>
        <w:spacing w:after="66" w:line="220" w:lineRule="exact"/>
        <w:rPr>
          <w:lang w:val="ru-RU"/>
        </w:rPr>
      </w:pPr>
    </w:p>
    <w:p w:rsidR="00245B13" w:rsidRDefault="00245B13">
      <w:pPr>
        <w:autoSpaceDE w:val="0"/>
        <w:autoSpaceDN w:val="0"/>
        <w:spacing w:after="66" w:line="220" w:lineRule="exact"/>
        <w:rPr>
          <w:lang w:val="ru-RU"/>
        </w:rPr>
      </w:pPr>
    </w:p>
    <w:p w:rsidR="00245B13" w:rsidRDefault="00245B13">
      <w:pPr>
        <w:autoSpaceDE w:val="0"/>
        <w:autoSpaceDN w:val="0"/>
        <w:spacing w:after="66" w:line="220" w:lineRule="exact"/>
        <w:rPr>
          <w:lang w:val="ru-RU"/>
        </w:rPr>
      </w:pPr>
    </w:p>
    <w:p w:rsidR="00245B13" w:rsidRDefault="00245B13">
      <w:pPr>
        <w:autoSpaceDE w:val="0"/>
        <w:autoSpaceDN w:val="0"/>
        <w:spacing w:after="66" w:line="220" w:lineRule="exact"/>
        <w:rPr>
          <w:lang w:val="ru-RU"/>
        </w:rPr>
      </w:pPr>
    </w:p>
    <w:p w:rsidR="00245B13" w:rsidRDefault="00245B13">
      <w:pPr>
        <w:autoSpaceDE w:val="0"/>
        <w:autoSpaceDN w:val="0"/>
        <w:spacing w:after="66" w:line="220" w:lineRule="exact"/>
        <w:rPr>
          <w:lang w:val="ru-RU"/>
        </w:rPr>
      </w:pPr>
    </w:p>
    <w:p w:rsidR="00245B13" w:rsidRPr="00245B13" w:rsidRDefault="00245B1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732"/>
        <w:gridCol w:w="1620"/>
        <w:gridCol w:w="1668"/>
        <w:gridCol w:w="1236"/>
        <w:gridCol w:w="1610"/>
      </w:tblGrid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954E7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Прыжок в высоту с разбега в 4-5 шагов. Челночный бег.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954E78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Прыжок в длину с разбега 3-5 шагов. Прыжок в высоту с разбега в 4-5 шагов.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004" w:rsidRPr="00433698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Демонстрация прироста</w:t>
            </w:r>
          </w:p>
          <w:p w:rsidR="00652004" w:rsidRPr="00433698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показателей физических</w:t>
            </w:r>
          </w:p>
          <w:p w:rsidR="00652004" w:rsidRPr="00433698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качеств к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нормативным</w:t>
            </w:r>
            <w:proofErr w:type="gramEnd"/>
          </w:p>
          <w:p w:rsidR="00652004" w:rsidRPr="008F16E3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lastRenderedPageBreak/>
              <w:t>требованиям комплекса</w:t>
            </w:r>
          </w:p>
          <w:p w:rsidR="00071787" w:rsidRPr="00433698" w:rsidRDefault="00652004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ГТО.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CA1C24" w:rsidRDefault="00CA1C2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52004" w:rsidP="0043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33698">
              <w:rPr>
                <w:rFonts w:ascii="Times New Roman" w:hAnsi="Times New Roman" w:cs="Times New Roman"/>
              </w:rPr>
              <w:t>Бег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на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30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652004" w:rsidRDefault="0065200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652004" w:rsidRDefault="00652004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rPr>
                <w:lang w:val="ru-RU"/>
              </w:rPr>
            </w:pPr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  <w:p w:rsidR="00652004" w:rsidRPr="00652004" w:rsidRDefault="00652004" w:rsidP="00245B13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004" w:rsidRPr="008F16E3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Смешанное передвижение</w:t>
            </w:r>
          </w:p>
          <w:p w:rsidR="00071787" w:rsidRPr="008F16E3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на 1000 м (мин,с)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EE5A02" w:rsidRDefault="00EE5A0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rPr>
                <w:lang w:val="ru-RU"/>
              </w:rPr>
            </w:pPr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  <w:p w:rsidR="00652004" w:rsidRPr="00652004" w:rsidRDefault="00652004" w:rsidP="00245B13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33698" w:rsidRDefault="00652004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Челночный бег 3х10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EE5A02" w:rsidRDefault="00EE5A0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747D" w:rsidRPr="00433698" w:rsidRDefault="009A747D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Подтягивание из виса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9A747D" w:rsidRPr="00433698" w:rsidRDefault="009A747D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высокой перекладине</w:t>
            </w:r>
          </w:p>
          <w:p w:rsidR="00071787" w:rsidRPr="00433698" w:rsidRDefault="009A747D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</w:t>
            </w:r>
            <w:proofErr w:type="spellStart"/>
            <w:r w:rsidRPr="0043369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раз</w:t>
            </w:r>
            <w:proofErr w:type="spellEnd"/>
            <w:r w:rsidRPr="00433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EE5A02" w:rsidRDefault="00EE5A0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Подтягивание из виса лежа</w:t>
            </w:r>
          </w:p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на низкой перекладине 90 см</w:t>
            </w:r>
          </w:p>
          <w:p w:rsidR="00071787" w:rsidRPr="00433698" w:rsidRDefault="004E2792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</w:t>
            </w:r>
            <w:proofErr w:type="spellStart"/>
            <w:r w:rsidRPr="0043369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раз</w:t>
            </w:r>
            <w:proofErr w:type="spellEnd"/>
            <w:r w:rsidRPr="00433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EE5A02" w:rsidRDefault="00EE5A0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Сгибание и разгибание рук</w:t>
            </w:r>
          </w:p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в упоре лежа на полу</w:t>
            </w:r>
          </w:p>
          <w:p w:rsidR="00071787" w:rsidRPr="00433698" w:rsidRDefault="004E2792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</w:t>
            </w:r>
            <w:proofErr w:type="spellStart"/>
            <w:r w:rsidRPr="0043369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раз</w:t>
            </w:r>
            <w:proofErr w:type="spellEnd"/>
            <w:r w:rsidRPr="00433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EE5A02" w:rsidRDefault="00EE5A0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Наклон вперед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 xml:space="preserve"> стоя на</w:t>
            </w:r>
          </w:p>
          <w:p w:rsidR="004E2792" w:rsidRPr="008F16E3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гимнастической скамье (от</w:t>
            </w:r>
          </w:p>
          <w:p w:rsidR="00071787" w:rsidRPr="008F16E3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16E3">
              <w:rPr>
                <w:rFonts w:ascii="Times New Roman" w:hAnsi="Times New Roman" w:cs="Times New Roman"/>
                <w:lang w:val="ru-RU"/>
              </w:rPr>
              <w:t>уровня скамьи - см)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E2792" w:rsidRDefault="004E279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E2792" w:rsidRDefault="004E279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rPr>
                <w:lang w:val="ru-RU"/>
              </w:rPr>
            </w:pPr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  <w:p w:rsidR="004E2792" w:rsidRPr="004E2792" w:rsidRDefault="004E2792" w:rsidP="00245B13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Метание теннисного мяча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>цель, дистанция 6 м</w:t>
            </w:r>
          </w:p>
          <w:p w:rsidR="00071787" w:rsidRPr="00433698" w:rsidRDefault="004E2792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</w:t>
            </w:r>
            <w:proofErr w:type="spellStart"/>
            <w:r w:rsidRPr="0043369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попаданий</w:t>
            </w:r>
            <w:proofErr w:type="spellEnd"/>
            <w:r w:rsidRPr="00433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EE5A02" w:rsidRDefault="00EE5A0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071787">
            <w:pPr>
              <w:jc w:val="center"/>
            </w:pPr>
            <w:r w:rsidRPr="00846CD6"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</w:tc>
      </w:tr>
      <w:tr w:rsidR="00071787" w:rsidTr="0007178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hAnsi="Times New Roman" w:cs="Times New Roman"/>
                <w:lang w:val="ru-RU"/>
              </w:rPr>
              <w:t xml:space="preserve">Поднимание туловища </w:t>
            </w: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4E2792" w:rsidRPr="00433698" w:rsidRDefault="004E2792" w:rsidP="004336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33698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433698">
              <w:rPr>
                <w:rFonts w:ascii="Times New Roman" w:hAnsi="Times New Roman" w:cs="Times New Roman"/>
                <w:lang w:val="ru-RU"/>
              </w:rPr>
              <w:t xml:space="preserve"> лежа на спине</w:t>
            </w:r>
          </w:p>
          <w:p w:rsidR="00071787" w:rsidRPr="00433698" w:rsidRDefault="004E2792" w:rsidP="00433698">
            <w:pPr>
              <w:spacing w:after="0"/>
              <w:rPr>
                <w:rFonts w:ascii="Times New Roman" w:hAnsi="Times New Roman" w:cs="Times New Roman"/>
              </w:rPr>
            </w:pPr>
            <w:r w:rsidRPr="00433698">
              <w:rPr>
                <w:rFonts w:ascii="Times New Roman" w:hAnsi="Times New Roman" w:cs="Times New Roman"/>
              </w:rPr>
              <w:t>(</w:t>
            </w:r>
            <w:proofErr w:type="spellStart"/>
            <w:r w:rsidRPr="0043369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раз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за</w:t>
            </w:r>
            <w:proofErr w:type="spellEnd"/>
            <w:r w:rsidRPr="00433698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433698">
              <w:rPr>
                <w:rFonts w:ascii="Times New Roman" w:hAnsi="Times New Roman" w:cs="Times New Roman"/>
              </w:rPr>
              <w:t>мин</w:t>
            </w:r>
            <w:proofErr w:type="spellEnd"/>
            <w:r w:rsidRPr="00433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E2792" w:rsidRDefault="004E279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Pr="004E2792" w:rsidRDefault="004E2792" w:rsidP="000717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71787" w:rsidRDefault="00071787" w:rsidP="00245B13"/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5A02" w:rsidRPr="00EE5A02" w:rsidRDefault="00071787" w:rsidP="00245B13">
            <w:pPr>
              <w:rPr>
                <w:lang w:val="ru-RU"/>
              </w:rPr>
            </w:pPr>
            <w:proofErr w:type="spellStart"/>
            <w:r w:rsidRPr="00C87E73">
              <w:t>Практическая</w:t>
            </w:r>
            <w:proofErr w:type="spellEnd"/>
            <w:r w:rsidRPr="00C87E73">
              <w:t xml:space="preserve"> </w:t>
            </w:r>
            <w:proofErr w:type="spellStart"/>
            <w:r w:rsidRPr="00C87E73">
              <w:t>работа</w:t>
            </w:r>
            <w:proofErr w:type="spellEnd"/>
            <w:r w:rsidRPr="00C87E73">
              <w:t>;</w:t>
            </w:r>
          </w:p>
          <w:p w:rsidR="004E2792" w:rsidRPr="004E2792" w:rsidRDefault="004E2792" w:rsidP="00245B13">
            <w:pPr>
              <w:rPr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EF09E7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Pr="00433698" w:rsidRDefault="006F0F90" w:rsidP="00433698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43369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Default="006F0F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Pr="00071787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9E7" w:rsidRPr="00071787" w:rsidRDefault="0007178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92</w:t>
            </w:r>
          </w:p>
        </w:tc>
      </w:tr>
    </w:tbl>
    <w:p w:rsidR="00EF09E7" w:rsidRDefault="00EF09E7">
      <w:pPr>
        <w:autoSpaceDE w:val="0"/>
        <w:autoSpaceDN w:val="0"/>
        <w:spacing w:after="0" w:line="14" w:lineRule="exact"/>
      </w:pPr>
    </w:p>
    <w:p w:rsidR="00EF09E7" w:rsidRDefault="00EF09E7">
      <w:pPr>
        <w:sectPr w:rsidR="00EF09E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09E7" w:rsidRDefault="00EF09E7">
      <w:pPr>
        <w:autoSpaceDE w:val="0"/>
        <w:autoSpaceDN w:val="0"/>
        <w:spacing w:after="78" w:line="220" w:lineRule="exact"/>
      </w:pPr>
    </w:p>
    <w:p w:rsidR="00EF09E7" w:rsidRDefault="006F0F9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E0004" w:rsidRPr="00DE0004" w:rsidRDefault="00DE0004">
      <w:pPr>
        <w:autoSpaceDE w:val="0"/>
        <w:autoSpaceDN w:val="0"/>
        <w:spacing w:after="0" w:line="230" w:lineRule="auto"/>
        <w:rPr>
          <w:lang w:val="ru-RU"/>
        </w:rPr>
      </w:pPr>
    </w:p>
    <w:p w:rsidR="00DE0004" w:rsidRDefault="006F0F90" w:rsidP="00DE0004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DE0004" w:rsidRDefault="00DE0004" w:rsidP="00DE0004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0004">
        <w:rPr>
          <w:rFonts w:ascii="Times New Roman" w:hAnsi="Times New Roman" w:cs="Times New Roman"/>
          <w:lang w:val="ru-RU"/>
        </w:rPr>
        <w:t>Физическая культура. Футбол для всех, 1-4 класс/</w:t>
      </w:r>
      <w:proofErr w:type="spellStart"/>
      <w:r w:rsidRPr="00DE0004">
        <w:rPr>
          <w:rFonts w:ascii="Times New Roman" w:hAnsi="Times New Roman" w:cs="Times New Roman"/>
          <w:lang w:val="ru-RU"/>
        </w:rPr>
        <w:t>Погадаев</w:t>
      </w:r>
      <w:proofErr w:type="spellEnd"/>
      <w:r w:rsidRPr="00DE0004">
        <w:rPr>
          <w:rFonts w:ascii="Times New Roman" w:hAnsi="Times New Roman" w:cs="Times New Roman"/>
          <w:lang w:val="ru-RU"/>
        </w:rPr>
        <w:t xml:space="preserve"> Г.И.; под редакцией </w:t>
      </w:r>
      <w:proofErr w:type="spellStart"/>
      <w:r w:rsidRPr="00DE0004">
        <w:rPr>
          <w:rFonts w:ascii="Times New Roman" w:hAnsi="Times New Roman" w:cs="Times New Roman"/>
          <w:lang w:val="ru-RU"/>
        </w:rPr>
        <w:t>Акинфеева</w:t>
      </w:r>
      <w:proofErr w:type="spellEnd"/>
      <w:r w:rsidRPr="00DE0004">
        <w:rPr>
          <w:rFonts w:ascii="Times New Roman" w:hAnsi="Times New Roman" w:cs="Times New Roman"/>
          <w:lang w:val="ru-RU"/>
        </w:rPr>
        <w:t xml:space="preserve"> И., Акционерное общество «Издательство «Просвещение»;</w:t>
      </w:r>
      <w:r w:rsidR="006F0F90" w:rsidRPr="00DE0004">
        <w:rPr>
          <w:rFonts w:ascii="Times New Roman" w:hAnsi="Times New Roman" w:cs="Times New Roman"/>
          <w:lang w:val="ru-RU"/>
        </w:rPr>
        <w:br/>
      </w:r>
      <w:r w:rsidR="006F0F90" w:rsidRPr="00833839">
        <w:rPr>
          <w:lang w:val="ru-RU"/>
        </w:rPr>
        <w:br/>
      </w:r>
      <w:r w:rsidR="006F0F90"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DE0004" w:rsidRPr="00DE0004" w:rsidRDefault="00DE0004" w:rsidP="00DE0004">
      <w:pPr>
        <w:autoSpaceDE w:val="0"/>
        <w:autoSpaceDN w:val="0"/>
        <w:spacing w:after="0" w:line="382" w:lineRule="auto"/>
        <w:ind w:right="1440"/>
        <w:rPr>
          <w:rFonts w:ascii="Times New Roman" w:hAnsi="Times New Roman" w:cs="Times New Roman"/>
          <w:lang w:val="ru-RU"/>
        </w:rPr>
      </w:pPr>
      <w:r w:rsidRPr="00DE0004">
        <w:rPr>
          <w:lang w:val="ru-RU"/>
        </w:rPr>
        <w:t xml:space="preserve"> </w:t>
      </w:r>
      <w:r w:rsidRPr="00DE0004">
        <w:rPr>
          <w:rFonts w:ascii="Times New Roman" w:hAnsi="Times New Roman" w:cs="Times New Roman"/>
          <w:lang w:val="ru-RU"/>
        </w:rPr>
        <w:t xml:space="preserve">Физическая культура. Рабочие программы. Предметная линия учебников В.И.Ляха. 1-4 классы: пособие для учителей </w:t>
      </w:r>
      <w:proofErr w:type="spellStart"/>
      <w:r w:rsidRPr="00DE0004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DE0004">
        <w:rPr>
          <w:rFonts w:ascii="Times New Roman" w:hAnsi="Times New Roman" w:cs="Times New Roman"/>
          <w:lang w:val="ru-RU"/>
        </w:rPr>
        <w:t>. учреждений / В.И.Лях. – М.: Просвещение, 2016.- 64 с. 2. Физическая культура. 1-4 классы: учеб</w:t>
      </w:r>
      <w:proofErr w:type="gramStart"/>
      <w:r w:rsidRPr="00DE0004">
        <w:rPr>
          <w:rFonts w:ascii="Times New Roman" w:hAnsi="Times New Roman" w:cs="Times New Roman"/>
          <w:lang w:val="ru-RU"/>
        </w:rPr>
        <w:t>.</w:t>
      </w:r>
      <w:proofErr w:type="gramEnd"/>
      <w:r w:rsidRPr="00DE000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E0004">
        <w:rPr>
          <w:rFonts w:ascii="Times New Roman" w:hAnsi="Times New Roman" w:cs="Times New Roman"/>
          <w:lang w:val="ru-RU"/>
        </w:rPr>
        <w:t>д</w:t>
      </w:r>
      <w:proofErr w:type="gramEnd"/>
      <w:r w:rsidRPr="00DE0004">
        <w:rPr>
          <w:rFonts w:ascii="Times New Roman" w:hAnsi="Times New Roman" w:cs="Times New Roman"/>
          <w:lang w:val="ru-RU"/>
        </w:rPr>
        <w:t xml:space="preserve">ля </w:t>
      </w:r>
      <w:proofErr w:type="spellStart"/>
      <w:r w:rsidRPr="00DE0004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DE0004">
        <w:rPr>
          <w:rFonts w:ascii="Times New Roman" w:hAnsi="Times New Roman" w:cs="Times New Roman"/>
          <w:lang w:val="ru-RU"/>
        </w:rPr>
        <w:t>. учреждений / В.И. Лях. – 13-е изд. – М. : Просвещение, 2012. – 190 с.</w:t>
      </w:r>
    </w:p>
    <w:p w:rsidR="00EF09E7" w:rsidRDefault="006F0F90" w:rsidP="00DE0004">
      <w:pPr>
        <w:autoSpaceDE w:val="0"/>
        <w:autoSpaceDN w:val="0"/>
        <w:spacing w:after="0" w:line="382" w:lineRule="auto"/>
        <w:ind w:right="1440"/>
        <w:rPr>
          <w:lang w:val="ru-RU"/>
        </w:rPr>
      </w:pPr>
      <w:r w:rsidRPr="00833839">
        <w:rPr>
          <w:lang w:val="ru-RU"/>
        </w:rPr>
        <w:br/>
      </w: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E0004" w:rsidRPr="00833839" w:rsidRDefault="00DE0004">
      <w:pPr>
        <w:rPr>
          <w:lang w:val="ru-RU"/>
        </w:rPr>
        <w:sectPr w:rsidR="00DE0004" w:rsidRPr="0083383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DE0004">
        <w:rPr>
          <w:lang w:val="ru-RU"/>
        </w:rPr>
        <w:t>https://resh.edu.ru/subject/9/</w:t>
      </w:r>
    </w:p>
    <w:p w:rsidR="00EF09E7" w:rsidRPr="00833839" w:rsidRDefault="00EF09E7">
      <w:pPr>
        <w:autoSpaceDE w:val="0"/>
        <w:autoSpaceDN w:val="0"/>
        <w:spacing w:after="78" w:line="220" w:lineRule="exact"/>
        <w:rPr>
          <w:lang w:val="ru-RU"/>
        </w:rPr>
      </w:pPr>
    </w:p>
    <w:p w:rsidR="00DE0004" w:rsidRDefault="006F0F90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DE0004" w:rsidRPr="00DE0004" w:rsidRDefault="004757CC" w:rsidP="00DE0004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lang w:val="ru-RU"/>
        </w:rPr>
        <w:t>К</w:t>
      </w:r>
      <w:r w:rsidR="00DE0004" w:rsidRPr="00DE0004">
        <w:rPr>
          <w:lang w:val="ru-RU"/>
        </w:rPr>
        <w:t xml:space="preserve">омпьютерный стол </w:t>
      </w:r>
    </w:p>
    <w:p w:rsidR="00DE0004" w:rsidRDefault="00DE0004" w:rsidP="00DE000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DE0004">
        <w:rPr>
          <w:lang w:val="ru-RU"/>
        </w:rPr>
        <w:t>Ноутбук учителя</w:t>
      </w:r>
    </w:p>
    <w:p w:rsidR="00EF09E7" w:rsidRDefault="006F0F90" w:rsidP="00DE0004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833839">
        <w:rPr>
          <w:lang w:val="ru-RU"/>
        </w:rPr>
        <w:br/>
      </w:r>
      <w:r w:rsidRPr="0083383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Скамейка гимнастическая жесткая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Мат гимнастический прямой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Бревно гимнастическое напольное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Перекладина гимнастическая </w:t>
      </w:r>
      <w:proofErr w:type="spellStart"/>
      <w:r w:rsidRPr="00DE0004">
        <w:rPr>
          <w:rFonts w:ascii="Times New Roman" w:hAnsi="Times New Roman" w:cs="Times New Roman"/>
          <w:lang w:val="ru-RU"/>
        </w:rPr>
        <w:t>пристенная</w:t>
      </w:r>
      <w:proofErr w:type="spellEnd"/>
      <w:r w:rsidRPr="00DE0004">
        <w:rPr>
          <w:rFonts w:ascii="Times New Roman" w:hAnsi="Times New Roman" w:cs="Times New Roman"/>
          <w:lang w:val="ru-RU"/>
        </w:rPr>
        <w:t xml:space="preserve">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Канат для лазания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Перекладина навесная универсальная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Тренажер навесной для пресса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Мяч для метания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Набор для подвижных игр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Комплект для проведения </w:t>
      </w:r>
      <w:proofErr w:type="spellStart"/>
      <w:r w:rsidRPr="00DE0004">
        <w:rPr>
          <w:rFonts w:ascii="Times New Roman" w:hAnsi="Times New Roman" w:cs="Times New Roman"/>
          <w:lang w:val="ru-RU"/>
        </w:rPr>
        <w:t>спортмероприятий</w:t>
      </w:r>
      <w:proofErr w:type="spellEnd"/>
      <w:r w:rsidRPr="00DE0004">
        <w:rPr>
          <w:rFonts w:ascii="Times New Roman" w:hAnsi="Times New Roman" w:cs="Times New Roman"/>
          <w:lang w:val="ru-RU"/>
        </w:rPr>
        <w:t xml:space="preserve">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Комплект судейский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Ботинки для лыж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Лыжи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Лыжные палки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>Стойки волейбольные с волейбольной сеткой.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Ворота для </w:t>
      </w:r>
      <w:proofErr w:type="spellStart"/>
      <w:r w:rsidRPr="00DE0004">
        <w:rPr>
          <w:rFonts w:ascii="Times New Roman" w:hAnsi="Times New Roman" w:cs="Times New Roman"/>
          <w:lang w:val="ru-RU"/>
        </w:rPr>
        <w:t>минифутбола</w:t>
      </w:r>
      <w:proofErr w:type="spellEnd"/>
      <w:r w:rsidRPr="00DE0004">
        <w:rPr>
          <w:rFonts w:ascii="Times New Roman" w:hAnsi="Times New Roman" w:cs="Times New Roman"/>
          <w:lang w:val="ru-RU"/>
        </w:rPr>
        <w:t xml:space="preserve"> складные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Мяч баскетбольный </w:t>
      </w:r>
    </w:p>
    <w:p w:rsidR="00DE0004" w:rsidRPr="00DE0004" w:rsidRDefault="00DE0004" w:rsidP="00DE0004">
      <w:pPr>
        <w:spacing w:after="0"/>
        <w:rPr>
          <w:rFonts w:ascii="Times New Roman" w:hAnsi="Times New Roman" w:cs="Times New Roman"/>
          <w:lang w:val="ru-RU"/>
        </w:rPr>
      </w:pPr>
      <w:r w:rsidRPr="00DE0004">
        <w:rPr>
          <w:rFonts w:ascii="Times New Roman" w:hAnsi="Times New Roman" w:cs="Times New Roman"/>
          <w:lang w:val="ru-RU"/>
        </w:rPr>
        <w:t xml:space="preserve">Мяч футбольный </w:t>
      </w:r>
    </w:p>
    <w:p w:rsidR="00DE0004" w:rsidRPr="00833839" w:rsidRDefault="00DE0004" w:rsidP="00DE0004">
      <w:pPr>
        <w:spacing w:after="0"/>
        <w:rPr>
          <w:lang w:val="ru-RU"/>
        </w:rPr>
        <w:sectPr w:rsidR="00DE0004" w:rsidRPr="0083383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DE0004">
        <w:rPr>
          <w:rFonts w:ascii="Times New Roman" w:hAnsi="Times New Roman" w:cs="Times New Roman"/>
          <w:lang w:val="ru-RU"/>
        </w:rPr>
        <w:t>Мяч волейбольны</w:t>
      </w:r>
    </w:p>
    <w:p w:rsidR="006F0F90" w:rsidRPr="00833839" w:rsidRDefault="006F0F90" w:rsidP="00DE0004">
      <w:pPr>
        <w:rPr>
          <w:lang w:val="ru-RU"/>
        </w:rPr>
      </w:pPr>
    </w:p>
    <w:sectPr w:rsidR="006F0F90" w:rsidRPr="0083383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55D7B"/>
    <w:rsid w:val="0006063C"/>
    <w:rsid w:val="00071787"/>
    <w:rsid w:val="0015074B"/>
    <w:rsid w:val="001B2BF7"/>
    <w:rsid w:val="002146F2"/>
    <w:rsid w:val="00245B13"/>
    <w:rsid w:val="0029639D"/>
    <w:rsid w:val="00326F90"/>
    <w:rsid w:val="003A3F71"/>
    <w:rsid w:val="003A4CDB"/>
    <w:rsid w:val="003B49DD"/>
    <w:rsid w:val="003E6B92"/>
    <w:rsid w:val="00433698"/>
    <w:rsid w:val="004757CC"/>
    <w:rsid w:val="004C24D4"/>
    <w:rsid w:val="004C6111"/>
    <w:rsid w:val="004E2792"/>
    <w:rsid w:val="00525FAB"/>
    <w:rsid w:val="005419DB"/>
    <w:rsid w:val="00592292"/>
    <w:rsid w:val="005B5028"/>
    <w:rsid w:val="0060587C"/>
    <w:rsid w:val="00652004"/>
    <w:rsid w:val="006C0168"/>
    <w:rsid w:val="006D1549"/>
    <w:rsid w:val="006F0F90"/>
    <w:rsid w:val="00712FB7"/>
    <w:rsid w:val="00833839"/>
    <w:rsid w:val="0085581E"/>
    <w:rsid w:val="008C43AB"/>
    <w:rsid w:val="008F16E3"/>
    <w:rsid w:val="0090271C"/>
    <w:rsid w:val="00954E78"/>
    <w:rsid w:val="009A747D"/>
    <w:rsid w:val="009B61BA"/>
    <w:rsid w:val="009E42D8"/>
    <w:rsid w:val="00AA1D8D"/>
    <w:rsid w:val="00AA4E1A"/>
    <w:rsid w:val="00B47730"/>
    <w:rsid w:val="00BF5018"/>
    <w:rsid w:val="00C747C1"/>
    <w:rsid w:val="00CA1C24"/>
    <w:rsid w:val="00CB0664"/>
    <w:rsid w:val="00D61D22"/>
    <w:rsid w:val="00D62E41"/>
    <w:rsid w:val="00D66005"/>
    <w:rsid w:val="00DE0004"/>
    <w:rsid w:val="00E03BAB"/>
    <w:rsid w:val="00EE5A02"/>
    <w:rsid w:val="00EF09E7"/>
    <w:rsid w:val="00F413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1DA776-CBD6-48A8-94F5-EDF60AB2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26</Pages>
  <Words>5946</Words>
  <Characters>33897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39764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33</cp:revision>
  <dcterms:created xsi:type="dcterms:W3CDTF">2013-12-23T23:15:00Z</dcterms:created>
  <dcterms:modified xsi:type="dcterms:W3CDTF">2022-11-23T04:16:00Z</dcterms:modified>
  <cp:category/>
</cp:coreProperties>
</file>