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914228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d415904e-d713-4c0f-85b9-f0fc7da9f072" w:id="1"/>
      <w:r>
        <w:rPr>
          <w:rFonts w:ascii="Times New Roman" w:hAnsi="Times New Roman"/>
          <w:b/>
          <w:i w:val="false"/>
          <w:color w:val="000000"/>
          <w:sz w:val="28"/>
        </w:rPr>
        <w:t>Министерство образования Красноярского края</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a459302c-2135-426b-9eef-71fb8dcd979a" w:id="2"/>
      <w:r>
        <w:rPr>
          <w:rFonts w:ascii="Times New Roman" w:hAnsi="Times New Roman"/>
          <w:b/>
          <w:i w:val="false"/>
          <w:color w:val="000000"/>
          <w:sz w:val="28"/>
        </w:rPr>
        <w:t>Администрация Канского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Сотниковская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Школьным методическим объединением учителей естественноматематического цикла (ШМО ЕМЦ)↵Руководитель МО ЕМЦ</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Дружинин В. 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МБОУ "Сотниковская СОШ"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Сибилева О. 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"Сотниковская СОШ"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Полотовская Е. 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1277974)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58df893d-8e48-4a6c-b707-e30db5572816" w:id="3"/>
      <w:r>
        <w:rPr>
          <w:rFonts w:ascii="Times New Roman" w:hAnsi="Times New Roman"/>
          <w:b/>
          <w:i w:val="false"/>
          <w:color w:val="000000"/>
          <w:sz w:val="28"/>
        </w:rPr>
        <w:t>Сотниково</w:t>
      </w:r>
      <w:bookmarkEnd w:id="3"/>
      <w:r>
        <w:rPr>
          <w:rFonts w:ascii="Times New Roman" w:hAnsi="Times New Roman"/>
          <w:b/>
          <w:i w:val="false"/>
          <w:color w:val="000000"/>
          <w:sz w:val="28"/>
        </w:rPr>
        <w:t xml:space="preserve">‌ </w:t>
      </w:r>
      <w:bookmarkStart w:name="d0353ffa-3b9d-4f1b-95cd-292ab35e49b4"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9142282" w:id="5"/>
    <w:p>
      <w:pPr>
        <w:sectPr>
          <w:pgSz w:w="11906" w:h="16383" w:orient="portrait"/>
        </w:sectPr>
      </w:pPr>
    </w:p>
    <w:bookmarkEnd w:id="5"/>
    <w:bookmarkEnd w:id="0"/>
    <w:bookmarkStart w:name="block-9142283" w:id="6"/>
    <w:p>
      <w:pPr>
        <w:spacing w:before="0" w:after="0" w:line="276"/>
        <w:ind w:firstLine="600"/>
        <w:jc w:val="left"/>
      </w:pPr>
      <w:bookmarkStart w:name="_Toc118729915" w:id="7"/>
      <w:bookmarkEnd w:id="7"/>
      <w:r>
        <w:rPr>
          <w:rFonts w:ascii="Times New Roman" w:hAnsi="Times New Roman"/>
          <w:b/>
          <w:i w:val="false"/>
          <w:color w:val="000000"/>
          <w:sz w:val="28"/>
        </w:rPr>
        <w:t>ПОЯСНИТЕЛЬНАЯ ЗАПИСКА</w:t>
      </w:r>
    </w:p>
    <w:p>
      <w:pPr>
        <w:spacing w:before="0" w:after="0" w:line="276"/>
        <w:ind w:firstLine="600"/>
        <w:jc w:val="both"/>
      </w:pPr>
      <w:r>
        <w:rPr>
          <w:rFonts w:ascii="Times New Roman" w:hAnsi="Times New Roman"/>
          <w:b w:val="false"/>
          <w:i w:val="false"/>
          <w:color w:val="000000"/>
          <w:sz w:val="28"/>
        </w:rPr>
        <w:t>Программа по химии на уровне среднего общего образования разработана</w:t>
      </w:r>
      <w:r>
        <w:rPr>
          <w:rFonts w:ascii="Times New Roman" w:hAnsi="Times New Roman"/>
          <w:b w:val="false"/>
          <w:i w:val="false"/>
          <w:color w:val="000000"/>
          <w:sz w:val="28"/>
        </w:rPr>
        <w:t xml:space="preserve"> на основе </w:t>
      </w:r>
      <w:r>
        <w:rPr>
          <w:rFonts w:ascii="Times New Roman" w:hAnsi="Times New Roman"/>
          <w:b w:val="false"/>
          <w:i w:val="false"/>
          <w:color w:val="000000"/>
          <w:sz w:val="28"/>
        </w:rPr>
        <w:t xml:space="preserve">Федерального закона от 29.12.2012 № 273-ФЗ «Об образовании в Российской Федерации», </w:t>
      </w:r>
      <w:r>
        <w:rPr>
          <w:rFonts w:ascii="Times New Roman" w:hAnsi="Times New Roman"/>
          <w:b w:val="false"/>
          <w:i w:val="false"/>
          <w:color w:val="000000"/>
          <w:sz w:val="28"/>
        </w:rPr>
        <w:t xml:space="preserve">требований к результатам освоения федеральной образовательной программы среднего общего образования (ФОП СОО), представленных в </w:t>
      </w:r>
      <w:r>
        <w:rPr>
          <w:rFonts w:ascii="Times New Roman" w:hAnsi="Times New Roman"/>
          <w:b w:val="false"/>
          <w:i w:val="false"/>
          <w:color w:val="000000"/>
          <w:sz w:val="28"/>
        </w:rPr>
        <w:t xml:space="preserve">Федеральном государственном образовательном стандарте </w:t>
      </w:r>
      <w:r>
        <w:rPr>
          <w:rFonts w:ascii="Times New Roman" w:hAnsi="Times New Roman"/>
          <w:b w:val="false"/>
          <w:i w:val="false"/>
          <w:color w:val="000000"/>
          <w:sz w:val="28"/>
        </w:rPr>
        <w:t>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pPr>
        <w:spacing w:before="0" w:after="0" w:line="264"/>
        <w:ind w:firstLine="600"/>
        <w:jc w:val="both"/>
      </w:pPr>
      <w:r>
        <w:rPr>
          <w:rFonts w:ascii="Times New Roman" w:hAnsi="Times New Roman"/>
          <w:b w:val="false"/>
          <w:i w:val="false"/>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pPr>
        <w:spacing w:before="0" w:after="0" w:line="264"/>
        <w:ind w:firstLine="600"/>
        <w:jc w:val="both"/>
      </w:pPr>
      <w:r>
        <w:rPr>
          <w:rFonts w:ascii="Times New Roman" w:hAnsi="Times New Roman"/>
          <w:b w:val="false"/>
          <w:i w:val="false"/>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pPr>
        <w:spacing w:before="0" w:after="0" w:line="264"/>
        <w:ind w:firstLine="600"/>
        <w:jc w:val="both"/>
      </w:pPr>
      <w:r>
        <w:rPr>
          <w:rFonts w:ascii="Times New Roman" w:hAnsi="Times New Roman"/>
          <w:b w:val="false"/>
          <w:i w:val="false"/>
          <w:color w:val="000000"/>
          <w:sz w:val="28"/>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pPr>
        <w:spacing w:before="0" w:after="0" w:line="264"/>
        <w:ind w:firstLine="600"/>
        <w:jc w:val="both"/>
      </w:pPr>
      <w:r>
        <w:rPr>
          <w:rFonts w:ascii="Times New Roman" w:hAnsi="Times New Roman"/>
          <w:b w:val="false"/>
          <w:i w:val="false"/>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pPr>
        <w:spacing w:before="0" w:after="0" w:line="264"/>
        <w:ind w:firstLine="600"/>
        <w:jc w:val="both"/>
      </w:pPr>
      <w:r>
        <w:rPr>
          <w:rFonts w:ascii="Times New Roman" w:hAnsi="Times New Roman"/>
          <w:b w:val="false"/>
          <w:i w:val="false"/>
          <w:color w:val="000000"/>
          <w:sz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pPr>
        <w:spacing w:before="0" w:after="0" w:line="264"/>
        <w:ind w:firstLine="600"/>
        <w:jc w:val="both"/>
      </w:pPr>
      <w:r>
        <w:rPr>
          <w:rFonts w:ascii="Times New Roman" w:hAnsi="Times New Roman"/>
          <w:b w:val="false"/>
          <w:i w:val="false"/>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pPr>
        <w:spacing w:before="0" w:after="0" w:line="264"/>
        <w:ind w:firstLine="600"/>
        <w:jc w:val="both"/>
      </w:pPr>
      <w:r>
        <w:rPr>
          <w:rFonts w:ascii="Times New Roman" w:hAnsi="Times New Roman"/>
          <w:b w:val="false"/>
          <w:i w:val="false"/>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pPr>
        <w:spacing w:before="0" w:after="0" w:line="264"/>
        <w:ind w:firstLine="600"/>
        <w:jc w:val="both"/>
      </w:pPr>
      <w:r>
        <w:rPr>
          <w:rFonts w:ascii="Times New Roman" w:hAnsi="Times New Roman"/>
          <w:b w:val="false"/>
          <w:i w:val="false"/>
          <w:color w:val="000000"/>
          <w:sz w:val="28"/>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pPr>
        <w:spacing w:before="0" w:after="0" w:line="264"/>
        <w:ind w:firstLine="600"/>
        <w:jc w:val="both"/>
      </w:pPr>
      <w:r>
        <w:rPr>
          <w:rFonts w:ascii="Times New Roman" w:hAnsi="Times New Roman"/>
          <w:b w:val="false"/>
          <w:i w:val="false"/>
          <w:color w:val="000000"/>
          <w:sz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pPr>
        <w:spacing w:before="0" w:after="0" w:line="264"/>
        <w:ind w:firstLine="600"/>
        <w:jc w:val="both"/>
      </w:pPr>
      <w:r>
        <w:rPr>
          <w:rFonts w:ascii="Times New Roman" w:hAnsi="Times New Roman"/>
          <w:b w:val="false"/>
          <w:i w:val="false"/>
          <w:color w:val="000000"/>
          <w:sz w:val="28"/>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pPr>
        <w:spacing w:before="0" w:after="0" w:line="264"/>
        <w:ind w:firstLine="600"/>
        <w:jc w:val="both"/>
      </w:pPr>
      <w:r>
        <w:rPr>
          <w:rFonts w:ascii="Times New Roman" w:hAnsi="Times New Roman"/>
          <w:b w:val="false"/>
          <w:i w:val="false"/>
          <w:color w:val="000000"/>
          <w:sz w:val="28"/>
        </w:rPr>
        <w:t xml:space="preserve">Согласно данной точке зрения главными целями изучения предмета «Химия» на базовом уровне (10 </w:t>
      </w:r>
      <w:r>
        <w:rPr>
          <w:rFonts w:ascii="Calibri" w:hAnsi="Calibri"/>
          <w:b w:val="false"/>
          <w:i w:val="false"/>
          <w:color w:val="000000"/>
          <w:sz w:val="28"/>
        </w:rPr>
        <w:t>–</w:t>
      </w:r>
      <w:r>
        <w:rPr>
          <w:rFonts w:ascii="Times New Roman" w:hAnsi="Times New Roman"/>
          <w:b w:val="false"/>
          <w:i w:val="false"/>
          <w:color w:val="000000"/>
          <w:sz w:val="28"/>
        </w:rPr>
        <w:t>11 кл.) являются:</w:t>
      </w:r>
    </w:p>
    <w:p>
      <w:pPr>
        <w:numPr>
          <w:ilvl w:val="0"/>
          <w:numId w:val="1"/>
        </w:numPr>
        <w:spacing w:before="0" w:after="0" w:line="264"/>
        <w:jc w:val="both"/>
      </w:pPr>
      <w:r>
        <w:rPr>
          <w:rFonts w:ascii="Times New Roman" w:hAnsi="Times New Roman"/>
          <w:b w:val="false"/>
          <w:i w:val="false"/>
          <w:color w:val="000000"/>
          <w:sz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pPr>
        <w:numPr>
          <w:ilvl w:val="0"/>
          <w:numId w:val="1"/>
        </w:numPr>
        <w:spacing w:before="0" w:after="0" w:line="264"/>
        <w:jc w:val="both"/>
      </w:pPr>
      <w:r>
        <w:rPr>
          <w:rFonts w:ascii="Times New Roman" w:hAnsi="Times New Roman"/>
          <w:b w:val="false"/>
          <w:i w:val="false"/>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pPr>
        <w:numPr>
          <w:ilvl w:val="0"/>
          <w:numId w:val="1"/>
        </w:numPr>
        <w:spacing w:before="0" w:after="0" w:line="264"/>
        <w:jc w:val="both"/>
      </w:pPr>
      <w:r>
        <w:rPr>
          <w:rFonts w:ascii="Times New Roman" w:hAnsi="Times New Roman"/>
          <w:b w:val="false"/>
          <w:i w:val="false"/>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pPr>
        <w:spacing w:before="0" w:after="0" w:line="264"/>
        <w:ind w:firstLine="600"/>
        <w:jc w:val="both"/>
      </w:pPr>
      <w:r>
        <w:rPr>
          <w:rFonts w:ascii="Times New Roman" w:hAnsi="Times New Roman"/>
          <w:b w:val="false"/>
          <w:i w:val="false"/>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pPr>
        <w:spacing w:before="0" w:after="0" w:line="264"/>
        <w:ind w:firstLine="600"/>
        <w:jc w:val="both"/>
      </w:pPr>
      <w:r>
        <w:rPr>
          <w:rFonts w:ascii="Times New Roman" w:hAnsi="Times New Roman"/>
          <w:b w:val="false"/>
          <w:i w:val="false"/>
          <w:color w:val="000000"/>
          <w:sz w:val="28"/>
        </w:rPr>
        <w:t>В связи с этим при изучении предмета «Химия» доминирующее значение приобретают такие цели и задачи, как:</w:t>
      </w:r>
    </w:p>
    <w:p>
      <w:pPr>
        <w:spacing w:before="0" w:after="0" w:line="264"/>
        <w:ind w:firstLine="600"/>
        <w:jc w:val="both"/>
      </w:pPr>
      <w:r>
        <w:rPr>
          <w:rFonts w:ascii="Times New Roman" w:hAnsi="Times New Roman"/>
          <w:b w:val="false"/>
          <w:i w:val="false"/>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pPr>
        <w:spacing w:before="0" w:after="0" w:line="264"/>
        <w:ind w:firstLine="600"/>
        <w:jc w:val="both"/>
      </w:pPr>
      <w:r>
        <w:rPr>
          <w:rFonts w:ascii="Times New Roman" w:hAnsi="Times New Roman"/>
          <w:b w:val="false"/>
          <w:i w:val="false"/>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pPr>
        <w:spacing w:before="0" w:after="0" w:line="264"/>
        <w:ind w:firstLine="600"/>
        <w:jc w:val="both"/>
      </w:pPr>
      <w:r>
        <w:rPr>
          <w:rFonts w:ascii="Times New Roman" w:hAnsi="Times New Roman"/>
          <w:b w:val="false"/>
          <w:i w:val="false"/>
          <w:color w:val="000000"/>
          <w:sz w:val="28"/>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pPr>
        <w:spacing w:before="0" w:after="0" w:line="264"/>
        <w:ind w:firstLine="600"/>
        <w:jc w:val="both"/>
      </w:pPr>
      <w:r>
        <w:rPr>
          <w:rFonts w:ascii="Times New Roman" w:hAnsi="Times New Roman"/>
          <w:b w:val="false"/>
          <w:i w:val="false"/>
          <w:color w:val="000000"/>
          <w:sz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pPr>
        <w:spacing w:before="0" w:after="0" w:line="264"/>
        <w:ind w:firstLine="600"/>
        <w:jc w:val="both"/>
      </w:pPr>
      <w:r>
        <w:rPr>
          <w:rFonts w:ascii="Times New Roman" w:hAnsi="Times New Roman"/>
          <w:b w:val="false"/>
          <w:i w:val="false"/>
          <w:color w:val="000000"/>
          <w:sz w:val="28"/>
        </w:rPr>
        <w:t xml:space="preserve">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w:t>
      </w:r>
      <w:r>
        <w:rPr>
          <w:rFonts w:ascii="Times New Roman" w:hAnsi="Times New Roman"/>
          <w:b w:val="false"/>
          <w:i w:val="false"/>
          <w:color w:val="000000"/>
          <w:sz w:val="28"/>
        </w:rPr>
        <w:t>химическими явлениями.</w:t>
      </w:r>
    </w:p>
    <w:p>
      <w:pPr>
        <w:spacing w:before="0" w:after="0" w:line="264"/>
        <w:ind w:firstLine="600"/>
        <w:jc w:val="both"/>
      </w:pPr>
      <w:r>
        <w:rPr>
          <w:rFonts w:ascii="Times New Roman" w:hAnsi="Times New Roman"/>
          <w:b w:val="false"/>
          <w:i w:val="false"/>
          <w:color w:val="000000"/>
          <w:sz w:val="28"/>
        </w:rPr>
        <w:t>В учебном плане среднего общего образования предмет «Химия» базового уровня входит в состав предметной области «Естественно-научные предметы».</w:t>
      </w:r>
    </w:p>
    <w:p>
      <w:pPr>
        <w:spacing w:before="0" w:after="0" w:line="264"/>
        <w:ind w:firstLine="600"/>
        <w:jc w:val="both"/>
      </w:pPr>
      <w:r>
        <w:rPr>
          <w:rFonts w:ascii="Times New Roman" w:hAnsi="Times New Roman"/>
          <w:b w:val="false"/>
          <w:i w:val="false"/>
          <w:color w:val="000000"/>
          <w:sz w:val="28"/>
        </w:rPr>
        <w:t xml:space="preserve">Общее число часов, отведённых для изучения химии, на базовом уровне среднего общего образования, составляет </w:t>
      </w:r>
      <w:r>
        <w:rPr>
          <w:rFonts w:ascii="Times New Roman" w:hAnsi="Times New Roman"/>
          <w:b w:val="false"/>
          <w:i w:val="false"/>
          <w:color w:val="000000"/>
          <w:sz w:val="28"/>
        </w:rPr>
        <w:t>68 часов: в 10 классе – 34 часа (1 час в неделю), в 11 классе – 34 часа (1 час в неделю).</w:t>
      </w:r>
    </w:p>
    <w:bookmarkStart w:name="block-9142283" w:id="8"/>
    <w:p>
      <w:pPr>
        <w:sectPr>
          <w:pgSz w:w="11906" w:h="16383" w:orient="portrait"/>
        </w:sectPr>
      </w:pPr>
    </w:p>
    <w:bookmarkEnd w:id="8"/>
    <w:bookmarkEnd w:id="6"/>
    <w:bookmarkStart w:name="block-9142284"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r>
        <w:rPr>
          <w:rFonts w:ascii="Times New Roman" w:hAnsi="Times New Roman"/>
          <w:b w:val="false"/>
          <w:i w:val="false"/>
          <w:color w:val="000000"/>
          <w:sz w:val="28"/>
        </w:rPr>
        <w:t xml:space="preserve"> </w:t>
      </w:r>
    </w:p>
    <w:p>
      <w:pPr>
        <w:spacing w:before="0" w:after="0" w:line="264"/>
        <w:ind w:left="120"/>
        <w:jc w:val="both"/>
      </w:pPr>
    </w:p>
    <w:p>
      <w:pPr>
        <w:spacing w:before="0" w:after="0" w:line="264"/>
        <w:ind w:left="120"/>
        <w:jc w:val="both"/>
      </w:pPr>
      <w:r>
        <w:rPr>
          <w:rFonts w:ascii="Times New Roman" w:hAnsi="Times New Roman"/>
          <w:b/>
          <w:i w:val="false"/>
          <w:color w:val="000000"/>
          <w:sz w:val="28"/>
        </w:rPr>
        <w:t>ОРГАНИЧЕСКАЯ ХИМИЯ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Теоретические основы органической химии</w:t>
      </w:r>
    </w:p>
    <w:p>
      <w:pPr>
        <w:spacing w:before="0" w:after="0" w:line="264"/>
        <w:ind w:firstLine="600"/>
        <w:jc w:val="both"/>
      </w:pPr>
      <w:r>
        <w:rPr>
          <w:rFonts w:ascii="Times New Roman" w:hAnsi="Times New Roman"/>
          <w:b w:val="false"/>
          <w:i w:val="false"/>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pPr>
        <w:spacing w:before="0" w:after="0" w:line="264"/>
        <w:ind w:firstLine="600"/>
        <w:jc w:val="both"/>
      </w:pPr>
      <w:r>
        <w:rPr>
          <w:rFonts w:ascii="Times New Roman" w:hAnsi="Times New Roman"/>
          <w:b w:val="false"/>
          <w:i w:val="false"/>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pPr>
        <w:spacing w:before="0" w:after="0" w:line="264"/>
        <w:ind w:firstLine="600"/>
        <w:jc w:val="both"/>
      </w:pPr>
      <w:r>
        <w:rPr>
          <w:rFonts w:ascii="Times New Roman" w:hAnsi="Times New Roman"/>
          <w:b/>
          <w:i w:val="false"/>
          <w:color w:val="000000"/>
          <w:sz w:val="28"/>
        </w:rPr>
        <w:t>Углеводороды</w:t>
      </w:r>
    </w:p>
    <w:p>
      <w:pPr>
        <w:spacing w:before="0" w:after="0" w:line="264"/>
        <w:ind w:firstLine="600"/>
        <w:jc w:val="both"/>
      </w:pPr>
      <w:r>
        <w:rPr>
          <w:rFonts w:ascii="Times New Roman" w:hAnsi="Times New Roman"/>
          <w:b w:val="false"/>
          <w:i w:val="false"/>
          <w:color w:val="000000"/>
          <w:sz w:val="28"/>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pPr>
        <w:spacing w:before="0" w:after="0" w:line="264"/>
        <w:ind w:firstLine="600"/>
        <w:jc w:val="both"/>
      </w:pPr>
      <w:r>
        <w:rPr>
          <w:rFonts w:ascii="Times New Roman" w:hAnsi="Times New Roman"/>
          <w:b w:val="false"/>
          <w:i w:val="false"/>
          <w:color w:val="000000"/>
          <w:sz w:val="2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pPr>
        <w:spacing w:before="0" w:after="0" w:line="264"/>
        <w:ind w:firstLine="600"/>
        <w:jc w:val="both"/>
      </w:pPr>
      <w:r>
        <w:rPr>
          <w:rFonts w:ascii="Times New Roman" w:hAnsi="Times New Roman"/>
          <w:b w:val="false"/>
          <w:i w:val="false"/>
          <w:color w:val="000000"/>
          <w:sz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pPr>
        <w:spacing w:before="0" w:after="0" w:line="264"/>
        <w:ind w:firstLine="600"/>
        <w:jc w:val="both"/>
      </w:pPr>
      <w:r>
        <w:rPr>
          <w:rFonts w:ascii="Times New Roman" w:hAnsi="Times New Roman"/>
          <w:b w:val="false"/>
          <w:i w:val="false"/>
          <w:color w:val="000000"/>
          <w:sz w:val="28"/>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pPr>
        <w:spacing w:before="0" w:after="0" w:line="264"/>
        <w:ind w:firstLine="600"/>
        <w:jc w:val="both"/>
      </w:pPr>
      <w:r>
        <w:rPr>
          <w:rFonts w:ascii="Times New Roman" w:hAnsi="Times New Roman"/>
          <w:b w:val="false"/>
          <w:i w:val="false"/>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Pr>
          <w:rFonts w:ascii="Times New Roman" w:hAnsi="Times New Roman"/>
          <w:b w:val="false"/>
          <w:i/>
          <w:color w:val="000000"/>
          <w:sz w:val="28"/>
        </w:rPr>
        <w:t>Толуол: состав, строение, физические и химические свойства (реакции галогенирования и нитрования), получение и применение.</w:t>
      </w:r>
      <w:r>
        <w:rPr>
          <w:rFonts w:ascii="Times New Roman" w:hAnsi="Times New Roman"/>
          <w:b w:val="false"/>
          <w:i w:val="false"/>
          <w:color w:val="000000"/>
          <w:sz w:val="28"/>
        </w:rPr>
        <w:t xml:space="preserve"> Токсичность аренов. Генетическая связь между углеводородами, принадлежащими к различным классам. </w:t>
      </w:r>
    </w:p>
    <w:p>
      <w:pPr>
        <w:spacing w:before="0" w:after="0" w:line="264"/>
        <w:ind w:firstLine="600"/>
        <w:jc w:val="both"/>
      </w:pPr>
      <w:r>
        <w:rPr>
          <w:rFonts w:ascii="Times New Roman" w:hAnsi="Times New Roman"/>
          <w:b w:val="false"/>
          <w:i w:val="false"/>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xml:space="preserve">: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rFonts w:ascii="Times New Roman" w:hAnsi="Times New Roman"/>
          <w:b w:val="false"/>
          <w:i w:val="false"/>
          <w:color w:val="000000"/>
          <w:sz w:val="28"/>
          <w:u w:val="single"/>
        </w:rPr>
        <w:t>практической работы</w:t>
      </w:r>
      <w:r>
        <w:rPr>
          <w:rFonts w:ascii="Times New Roman" w:hAnsi="Times New Roman"/>
          <w:b w:val="false"/>
          <w:i w:val="false"/>
          <w:color w:val="000000"/>
          <w:sz w:val="28"/>
        </w:rPr>
        <w:t xml:space="preserve">: получение этилена и изучение его свойств. </w:t>
      </w:r>
    </w:p>
    <w:p>
      <w:pPr>
        <w:spacing w:before="0" w:after="0" w:line="264"/>
        <w:ind w:firstLine="600"/>
        <w:jc w:val="both"/>
      </w:pPr>
      <w:r>
        <w:rPr>
          <w:rFonts w:ascii="Times New Roman" w:hAnsi="Times New Roman"/>
          <w:b w:val="false"/>
          <w:i w:val="false"/>
          <w:color w:val="000000"/>
          <w:sz w:val="28"/>
        </w:rPr>
        <w:t>Расчётные задачи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i w:val="false"/>
          <w:color w:val="000000"/>
          <w:sz w:val="28"/>
        </w:rPr>
        <w:t>Кислородсодержащие органические соединения</w:t>
      </w:r>
    </w:p>
    <w:p>
      <w:pPr>
        <w:spacing w:before="0" w:after="0" w:line="264"/>
        <w:ind w:firstLine="600"/>
        <w:jc w:val="both"/>
      </w:pPr>
      <w:r>
        <w:rPr>
          <w:rFonts w:ascii="Times New Roman" w:hAnsi="Times New Roman"/>
          <w:b w:val="false"/>
          <w:i w:val="false"/>
          <w:color w:val="000000"/>
          <w:sz w:val="28"/>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pPr>
        <w:spacing w:before="0" w:after="0" w:line="264"/>
        <w:ind w:firstLine="600"/>
        <w:jc w:val="both"/>
      </w:pPr>
      <w:r>
        <w:rPr>
          <w:rFonts w:ascii="Times New Roman" w:hAnsi="Times New Roman"/>
          <w:b w:val="false"/>
          <w:i w:val="false"/>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pPr>
        <w:spacing w:before="0" w:after="0" w:line="264"/>
        <w:ind w:firstLine="600"/>
        <w:jc w:val="both"/>
      </w:pPr>
      <w:r>
        <w:rPr>
          <w:rFonts w:ascii="Times New Roman" w:hAnsi="Times New Roman"/>
          <w:b w:val="false"/>
          <w:i w:val="false"/>
          <w:color w:val="000000"/>
          <w:sz w:val="28"/>
        </w:rPr>
        <w:t xml:space="preserve">Фенол: строение молекулы, физические и химические свойства. Токсичность фенола. Применение фенола. </w:t>
      </w:r>
    </w:p>
    <w:p>
      <w:pPr>
        <w:spacing w:before="0" w:after="0" w:line="264"/>
        <w:ind w:firstLine="600"/>
        <w:jc w:val="both"/>
      </w:pPr>
      <w:r>
        <w:rPr>
          <w:rFonts w:ascii="Times New Roman" w:hAnsi="Times New Roman"/>
          <w:b w:val="false"/>
          <w:i w:val="false"/>
          <w:color w:val="000000"/>
          <w:sz w:val="28"/>
        </w:rPr>
        <w:t xml:space="preserve">Альдегиды и </w:t>
      </w:r>
      <w:r>
        <w:rPr>
          <w:rFonts w:ascii="Times New Roman" w:hAnsi="Times New Roman"/>
          <w:b w:val="false"/>
          <w:i/>
          <w:color w:val="000000"/>
          <w:sz w:val="28"/>
        </w:rPr>
        <w:t>кетоны</w:t>
      </w:r>
      <w:r>
        <w:rPr>
          <w:rFonts w:ascii="Times New Roman" w:hAnsi="Times New Roman"/>
          <w:b w:val="false"/>
          <w:i w:val="false"/>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pPr>
        <w:spacing w:before="0" w:after="0" w:line="264"/>
        <w:ind w:firstLine="600"/>
        <w:jc w:val="both"/>
      </w:pPr>
      <w:r>
        <w:rPr>
          <w:rFonts w:ascii="Times New Roman" w:hAnsi="Times New Roman"/>
          <w:b w:val="false"/>
          <w:i w:val="false"/>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pPr>
        <w:spacing w:before="0" w:after="0" w:line="264"/>
        <w:ind w:firstLine="600"/>
        <w:jc w:val="both"/>
      </w:pPr>
      <w:r>
        <w:rPr>
          <w:rFonts w:ascii="Times New Roman" w:hAnsi="Times New Roman"/>
          <w:b w:val="false"/>
          <w:i w:val="false"/>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pPr>
        <w:spacing w:before="0" w:after="0" w:line="264"/>
        <w:ind w:firstLine="600"/>
        <w:jc w:val="both"/>
      </w:pPr>
      <w:r>
        <w:rPr>
          <w:rFonts w:ascii="Times New Roman" w:hAnsi="Times New Roman"/>
          <w:b w:val="false"/>
          <w:i w:val="false"/>
          <w:color w:val="000000"/>
          <w:sz w:val="28"/>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pPr>
        <w:spacing w:before="0" w:after="0" w:line="264"/>
        <w:ind w:firstLine="600"/>
        <w:jc w:val="both"/>
      </w:pPr>
      <w:r>
        <w:rPr>
          <w:rFonts w:ascii="Times New Roman" w:hAnsi="Times New Roman"/>
          <w:b w:val="false"/>
          <w:i w:val="false"/>
          <w:color w:val="000000"/>
          <w:sz w:val="2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pPr>
        <w:spacing w:before="0" w:after="0" w:line="264"/>
        <w:ind w:firstLine="600"/>
        <w:jc w:val="both"/>
      </w:pPr>
      <w:r>
        <w:rPr>
          <w:rFonts w:ascii="Times New Roman" w:hAnsi="Times New Roman"/>
          <w:b w:val="false"/>
          <w:i w:val="false"/>
          <w:color w:val="000000"/>
          <w:sz w:val="28"/>
        </w:rPr>
        <w:t>Расчётные задачи.</w:t>
      </w:r>
    </w:p>
    <w:p>
      <w:pPr>
        <w:spacing w:before="0" w:after="0" w:line="264"/>
        <w:ind w:firstLine="600"/>
        <w:jc w:val="both"/>
      </w:pPr>
      <w:r>
        <w:rPr>
          <w:rFonts w:ascii="Times New Roman" w:hAnsi="Times New Roman"/>
          <w:b w:val="false"/>
          <w:i w:val="false"/>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val="false"/>
          <w:i w:val="false"/>
          <w:color w:val="000000"/>
          <w:sz w:val="28"/>
        </w:rPr>
        <w:t>Азотсодержащие органические соединения.</w:t>
      </w:r>
    </w:p>
    <w:p>
      <w:pPr>
        <w:spacing w:before="0" w:after="0" w:line="264"/>
        <w:ind w:firstLine="600"/>
        <w:jc w:val="both"/>
      </w:pPr>
      <w:r>
        <w:rPr>
          <w:rFonts w:ascii="Times New Roman" w:hAnsi="Times New Roman"/>
          <w:b w:val="false"/>
          <w:i w:val="false"/>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pPr>
        <w:spacing w:before="0" w:after="0" w:line="264"/>
        <w:ind w:firstLine="600"/>
        <w:jc w:val="both"/>
      </w:pPr>
      <w:r>
        <w:rPr>
          <w:rFonts w:ascii="Times New Roman" w:hAnsi="Times New Roman"/>
          <w:b w:val="false"/>
          <w:i w:val="false"/>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наблюдение и описание демонстрационных опытов: денатурация белков при нагревании, цветные реакции белков.</w:t>
      </w:r>
    </w:p>
    <w:p>
      <w:pPr>
        <w:spacing w:before="0" w:after="0" w:line="264"/>
        <w:ind w:firstLine="600"/>
        <w:jc w:val="both"/>
      </w:pPr>
      <w:r>
        <w:rPr>
          <w:rFonts w:ascii="Times New Roman" w:hAnsi="Times New Roman"/>
          <w:b/>
          <w:i w:val="false"/>
          <w:color w:val="000000"/>
          <w:sz w:val="28"/>
        </w:rPr>
        <w:t>Высокомолекулярные соединения</w:t>
      </w:r>
    </w:p>
    <w:p>
      <w:pPr>
        <w:spacing w:before="0" w:after="0" w:line="264"/>
        <w:ind w:firstLine="600"/>
        <w:jc w:val="both"/>
      </w:pPr>
      <w:r>
        <w:rPr>
          <w:rFonts w:ascii="Times New Roman" w:hAnsi="Times New Roman"/>
          <w:b w:val="false"/>
          <w:i w:val="false"/>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ознакомление с образцами природных и искусственных волокон, пластмасс, каучуков.</w:t>
      </w:r>
    </w:p>
    <w:p>
      <w:pPr>
        <w:spacing w:before="0" w:after="0" w:line="264"/>
        <w:ind w:firstLine="600"/>
        <w:jc w:val="both"/>
      </w:pPr>
      <w:r>
        <w:rPr>
          <w:rFonts w:ascii="Times New Roman" w:hAnsi="Times New Roman"/>
          <w:b w:val="false"/>
          <w:i w:val="false"/>
          <w:color w:val="000000"/>
          <w:sz w:val="28"/>
        </w:rPr>
        <w:t>Межпредметные связи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pPr>
        <w:spacing w:before="0" w:after="0" w:line="264"/>
        <w:ind w:firstLine="600"/>
        <w:jc w:val="both"/>
      </w:pPr>
      <w:r>
        <w:rPr>
          <w:rFonts w:ascii="Times New Roman" w:hAnsi="Times New Roman"/>
          <w:b w:val="false"/>
          <w:i w:val="false"/>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pPr>
        <w:spacing w:before="0" w:after="0" w:line="264"/>
        <w:ind w:firstLine="600"/>
        <w:jc w:val="both"/>
      </w:pPr>
      <w:r>
        <w:rPr>
          <w:rFonts w:ascii="Times New Roman" w:hAnsi="Times New Roman"/>
          <w:b w:val="false"/>
          <w:i w:val="false"/>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
    <w:p>
      <w:pPr>
        <w:spacing w:before="0" w:after="0" w:line="264"/>
        <w:ind w:firstLine="600"/>
        <w:jc w:val="both"/>
      </w:pPr>
      <w:r>
        <w:rPr>
          <w:rFonts w:ascii="Times New Roman" w:hAnsi="Times New Roman"/>
          <w:b w:val="false"/>
          <w:i w:val="false"/>
          <w:color w:val="000000"/>
          <w:sz w:val="28"/>
        </w:rPr>
        <w:t>География: минералы, горные породы, полезные ископаемые, топливо, ресурсы.</w:t>
      </w:r>
    </w:p>
    <w:p>
      <w:pPr>
        <w:spacing w:before="0" w:after="0" w:line="264"/>
        <w:ind w:firstLine="600"/>
        <w:jc w:val="both"/>
      </w:pPr>
      <w:r>
        <w:rPr>
          <w:rFonts w:ascii="Times New Roman" w:hAnsi="Times New Roman"/>
          <w:b w:val="false"/>
          <w:i w:val="false"/>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11 КЛАСС </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И НЕОРГАНИЧЕСКАЯ ХИМИЯ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Теоретические основы химии</w:t>
      </w:r>
    </w:p>
    <w:p>
      <w:pPr>
        <w:spacing w:before="0" w:after="0" w:line="264"/>
        <w:ind w:firstLine="600"/>
        <w:jc w:val="both"/>
      </w:pPr>
      <w:r>
        <w:rPr>
          <w:rFonts w:ascii="Times New Roman" w:hAnsi="Times New Roman"/>
          <w:b w:val="false"/>
          <w:i w:val="false"/>
          <w:color w:val="000000"/>
          <w:sz w:val="28"/>
        </w:rP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 </w:t>
      </w:r>
    </w:p>
    <w:p>
      <w:pPr>
        <w:spacing w:before="0" w:after="0" w:line="264"/>
        <w:ind w:firstLine="600"/>
        <w:jc w:val="both"/>
      </w:pPr>
      <w:r>
        <w:rPr>
          <w:rFonts w:ascii="Times New Roman" w:hAnsi="Times New Roman"/>
          <w:b w:val="false"/>
          <w:i w:val="false"/>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pPr>
        <w:spacing w:before="0" w:after="0" w:line="264"/>
        <w:ind w:firstLine="600"/>
        <w:jc w:val="both"/>
      </w:pPr>
      <w:r>
        <w:rPr>
          <w:rFonts w:ascii="Times New Roman" w:hAnsi="Times New Roman"/>
          <w:b w:val="false"/>
          <w:i w:val="false"/>
          <w:color w:val="000000"/>
          <w:sz w:val="28"/>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pPr>
        <w:spacing w:before="0" w:after="0" w:line="264"/>
        <w:ind w:firstLine="600"/>
        <w:jc w:val="both"/>
      </w:pPr>
      <w:r>
        <w:rPr>
          <w:rFonts w:ascii="Times New Roman" w:hAnsi="Times New Roman"/>
          <w:b w:val="false"/>
          <w:i w:val="false"/>
          <w:color w:val="000000"/>
          <w:sz w:val="28"/>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pPr>
        <w:spacing w:before="0" w:after="0" w:line="264"/>
        <w:ind w:firstLine="600"/>
        <w:jc w:val="both"/>
      </w:pPr>
      <w:r>
        <w:rPr>
          <w:rFonts w:ascii="Times New Roman" w:hAnsi="Times New Roman"/>
          <w:b w:val="false"/>
          <w:i w:val="false"/>
          <w:color w:val="000000"/>
          <w:sz w:val="28"/>
        </w:rPr>
        <w:t>Понятие о дисперсных системах. Истинные и коллоидные растворы. Массовая доля вещества в растворе.</w:t>
      </w:r>
    </w:p>
    <w:p>
      <w:pPr>
        <w:spacing w:before="0" w:after="0" w:line="264"/>
        <w:ind w:firstLine="600"/>
        <w:jc w:val="both"/>
      </w:pPr>
      <w:r>
        <w:rPr>
          <w:rFonts w:ascii="Times New Roman" w:hAnsi="Times New Roman"/>
          <w:b w:val="false"/>
          <w:i w:val="false"/>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pPr>
        <w:spacing w:before="0" w:after="0" w:line="264"/>
        <w:ind w:firstLine="600"/>
        <w:jc w:val="both"/>
      </w:pPr>
      <w:r>
        <w:rPr>
          <w:rFonts w:ascii="Times New Roman" w:hAnsi="Times New Roman"/>
          <w:b w:val="false"/>
          <w:i w:val="false"/>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pPr>
        <w:spacing w:before="0" w:after="0" w:line="264"/>
        <w:ind w:firstLine="600"/>
        <w:jc w:val="both"/>
      </w:pPr>
      <w:r>
        <w:rPr>
          <w:rFonts w:ascii="Times New Roman" w:hAnsi="Times New Roman"/>
          <w:b w:val="false"/>
          <w:i w:val="false"/>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pPr>
        <w:spacing w:before="0" w:after="0" w:line="264"/>
        <w:ind w:firstLine="600"/>
        <w:jc w:val="both"/>
      </w:pPr>
      <w:r>
        <w:rPr>
          <w:rFonts w:ascii="Times New Roman" w:hAnsi="Times New Roman"/>
          <w:b w:val="false"/>
          <w:i w:val="false"/>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pPr>
        <w:spacing w:before="0" w:after="0" w:line="264"/>
        <w:ind w:firstLine="600"/>
        <w:jc w:val="both"/>
      </w:pPr>
      <w:r>
        <w:rPr>
          <w:rFonts w:ascii="Times New Roman" w:hAnsi="Times New Roman"/>
          <w:b w:val="false"/>
          <w:i w:val="false"/>
          <w:color w:val="000000"/>
          <w:sz w:val="28"/>
        </w:rPr>
        <w:t xml:space="preserve">Окислительно-восстановительные реакции.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pPr>
        <w:spacing w:before="0" w:after="0" w:line="264"/>
        <w:ind w:firstLine="600"/>
        <w:jc w:val="both"/>
      </w:pPr>
      <w:r>
        <w:rPr>
          <w:rFonts w:ascii="Times New Roman" w:hAnsi="Times New Roman"/>
          <w:b w:val="false"/>
          <w:i w:val="false"/>
          <w:color w:val="000000"/>
          <w:sz w:val="28"/>
        </w:rPr>
        <w:t>Расчётные задачи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pPr>
        <w:spacing w:before="0" w:after="0" w:line="264"/>
        <w:ind w:firstLine="600"/>
        <w:jc w:val="both"/>
      </w:pPr>
      <w:r>
        <w:rPr>
          <w:rFonts w:ascii="Times New Roman" w:hAnsi="Times New Roman"/>
          <w:b/>
          <w:i w:val="false"/>
          <w:color w:val="000000"/>
          <w:sz w:val="28"/>
        </w:rPr>
        <w:t>Неорганическая химия</w:t>
      </w:r>
    </w:p>
    <w:p>
      <w:pPr>
        <w:spacing w:before="0" w:after="0" w:line="264"/>
        <w:ind w:firstLine="600"/>
        <w:jc w:val="both"/>
      </w:pPr>
      <w:r>
        <w:rPr>
          <w:rFonts w:ascii="Times New Roman" w:hAnsi="Times New Roman"/>
          <w:b w:val="false"/>
          <w:i w:val="false"/>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pPr>
        <w:spacing w:before="0" w:after="0" w:line="264"/>
        <w:ind w:firstLine="600"/>
        <w:jc w:val="both"/>
      </w:pPr>
      <w:r>
        <w:rPr>
          <w:rFonts w:ascii="Times New Roman" w:hAnsi="Times New Roman"/>
          <w:b w:val="false"/>
          <w:i w:val="false"/>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pPr>
        <w:spacing w:before="0" w:after="0" w:line="264"/>
        <w:ind w:firstLine="600"/>
        <w:jc w:val="both"/>
      </w:pPr>
      <w:r>
        <w:rPr>
          <w:rFonts w:ascii="Times New Roman" w:hAnsi="Times New Roman"/>
          <w:b w:val="false"/>
          <w:i w:val="false"/>
          <w:color w:val="000000"/>
          <w:sz w:val="28"/>
        </w:rPr>
        <w:t>Применение важнейших неметаллов и их соединений.</w:t>
      </w:r>
    </w:p>
    <w:p>
      <w:pPr>
        <w:spacing w:before="0" w:after="0" w:line="264"/>
        <w:ind w:firstLine="600"/>
        <w:jc w:val="both"/>
      </w:pPr>
      <w:r>
        <w:rPr>
          <w:rFonts w:ascii="Times New Roman" w:hAnsi="Times New Roman"/>
          <w:b w:val="false"/>
          <w:i w:val="false"/>
          <w:color w:val="000000"/>
          <w:sz w:val="28"/>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pPr>
        <w:spacing w:before="0" w:after="0" w:line="264"/>
        <w:ind w:firstLine="600"/>
        <w:jc w:val="both"/>
      </w:pPr>
      <w:r>
        <w:rPr>
          <w:rFonts w:ascii="Times New Roman" w:hAnsi="Times New Roman"/>
          <w:b w:val="false"/>
          <w:i w:val="false"/>
          <w:color w:val="000000"/>
          <w:sz w:val="28"/>
        </w:rPr>
        <w:t xml:space="preserve">Химические свойства важнейших металлов (натрий, калий, кальций, магний, алюминий, цинк, хром, железо, медь) и их соединений. </w:t>
      </w:r>
    </w:p>
    <w:p>
      <w:pPr>
        <w:spacing w:before="0" w:after="0" w:line="264"/>
        <w:ind w:firstLine="600"/>
        <w:jc w:val="both"/>
      </w:pPr>
      <w:r>
        <w:rPr>
          <w:rFonts w:ascii="Times New Roman" w:hAnsi="Times New Roman"/>
          <w:b w:val="false"/>
          <w:i w:val="false"/>
          <w:color w:val="000000"/>
          <w:sz w:val="28"/>
        </w:rPr>
        <w:t>Общие способы получения металлов. Применение металлов в быту и технике.</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pPr>
        <w:spacing w:before="0" w:after="0" w:line="264"/>
        <w:ind w:firstLine="600"/>
        <w:jc w:val="both"/>
      </w:pPr>
      <w:r>
        <w:rPr>
          <w:rFonts w:ascii="Times New Roman" w:hAnsi="Times New Roman"/>
          <w:b w:val="false"/>
          <w:i w:val="false"/>
          <w:color w:val="000000"/>
          <w:sz w:val="28"/>
        </w:rPr>
        <w:t>Расчётные задачи.</w:t>
      </w:r>
    </w:p>
    <w:p>
      <w:pPr>
        <w:spacing w:before="0" w:after="0" w:line="264"/>
        <w:ind w:firstLine="600"/>
        <w:jc w:val="both"/>
      </w:pPr>
      <w:r>
        <w:rPr>
          <w:rFonts w:ascii="Times New Roman" w:hAnsi="Times New Roman"/>
          <w:b w:val="false"/>
          <w:i w:val="false"/>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pPr>
        <w:spacing w:before="0" w:after="0" w:line="264"/>
        <w:ind w:firstLine="600"/>
        <w:jc w:val="both"/>
      </w:pPr>
      <w:r>
        <w:rPr>
          <w:rFonts w:ascii="Times New Roman" w:hAnsi="Times New Roman"/>
          <w:b/>
          <w:i w:val="false"/>
          <w:color w:val="000000"/>
          <w:sz w:val="28"/>
        </w:rPr>
        <w:t>Химия и жизнь</w:t>
      </w:r>
    </w:p>
    <w:p>
      <w:pPr>
        <w:spacing w:before="0" w:after="0" w:line="264"/>
        <w:ind w:firstLine="600"/>
        <w:jc w:val="both"/>
      </w:pPr>
      <w:r>
        <w:rPr>
          <w:rFonts w:ascii="Times New Roman" w:hAnsi="Times New Roman"/>
          <w:b w:val="false"/>
          <w:i w:val="false"/>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pPr>
        <w:spacing w:before="0" w:after="0" w:line="264"/>
        <w:ind w:firstLine="600"/>
        <w:jc w:val="both"/>
      </w:pPr>
      <w:r>
        <w:rPr>
          <w:rFonts w:ascii="Times New Roman" w:hAnsi="Times New Roman"/>
          <w:b w:val="false"/>
          <w:i w:val="false"/>
          <w:color w:val="000000"/>
          <w:sz w:val="28"/>
        </w:rPr>
        <w:t xml:space="preserve">Представления об общих научных принципах промышленного получения важнейших веществ. </w:t>
      </w:r>
    </w:p>
    <w:p>
      <w:pPr>
        <w:spacing w:before="0" w:after="0" w:line="264"/>
        <w:ind w:firstLine="600"/>
        <w:jc w:val="both"/>
      </w:pPr>
      <w:r>
        <w:rPr>
          <w:rFonts w:ascii="Times New Roman" w:hAnsi="Times New Roman"/>
          <w:b w:val="false"/>
          <w:i w:val="false"/>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pPr>
        <w:spacing w:before="0" w:after="0" w:line="264"/>
        <w:ind w:firstLine="600"/>
        <w:jc w:val="both"/>
      </w:pPr>
      <w:r>
        <w:rPr>
          <w:rFonts w:ascii="Times New Roman" w:hAnsi="Times New Roman"/>
          <w:b w:val="false"/>
          <w:i w:val="false"/>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pPr>
        <w:spacing w:before="0" w:after="0" w:line="264"/>
        <w:ind w:firstLine="600"/>
        <w:jc w:val="both"/>
      </w:pPr>
      <w:r>
        <w:rPr>
          <w:rFonts w:ascii="Times New Roman" w:hAnsi="Times New Roman"/>
          <w:b w:val="false"/>
          <w:i w:val="false"/>
          <w:color w:val="000000"/>
          <w:sz w:val="28"/>
        </w:rPr>
        <w:t>Межпредметные связи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pPr>
        <w:spacing w:before="0" w:after="0" w:line="264"/>
        <w:ind w:firstLine="600"/>
        <w:jc w:val="both"/>
      </w:pPr>
      <w:r>
        <w:rPr>
          <w:rFonts w:ascii="Times New Roman" w:hAnsi="Times New Roman"/>
          <w:b w:val="false"/>
          <w:i w:val="false"/>
          <w:color w:val="000000"/>
          <w:sz w:val="28"/>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pPr>
        <w:spacing w:before="0" w:after="0" w:line="264"/>
        <w:ind w:firstLine="600"/>
        <w:jc w:val="both"/>
      </w:pPr>
      <w:r>
        <w:rPr>
          <w:rFonts w:ascii="Times New Roman" w:hAnsi="Times New Roman"/>
          <w:b w:val="false"/>
          <w:i w:val="false"/>
          <w:color w:val="000000"/>
          <w:sz w:val="28"/>
        </w:rPr>
        <w:t>Биология: клетка, организм, экосистема, биосфера, макро- и микроэлементы, витамины, обмен веществ в организме.</w:t>
      </w:r>
    </w:p>
    <w:p>
      <w:pPr>
        <w:spacing w:before="0" w:after="0" w:line="264"/>
        <w:ind w:firstLine="600"/>
        <w:jc w:val="both"/>
      </w:pPr>
      <w:r>
        <w:rPr>
          <w:rFonts w:ascii="Times New Roman" w:hAnsi="Times New Roman"/>
          <w:b w:val="false"/>
          <w:i w:val="false"/>
          <w:color w:val="000000"/>
          <w:sz w:val="28"/>
        </w:rPr>
        <w:t>География: минералы, горные породы, полезные ископаемые, топливо, ресурсы.</w:t>
      </w:r>
    </w:p>
    <w:p>
      <w:pPr>
        <w:spacing w:before="0" w:after="0" w:line="264"/>
        <w:ind w:firstLine="600"/>
        <w:jc w:val="both"/>
      </w:pPr>
      <w:r>
        <w:rPr>
          <w:rFonts w:ascii="Times New Roman" w:hAnsi="Times New Roman"/>
          <w:b w:val="false"/>
          <w:i w:val="false"/>
          <w:color w:val="000000"/>
          <w:sz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pPr>
        <w:spacing w:before="0" w:after="0" w:line="264"/>
        <w:ind w:left="120"/>
        <w:jc w:val="both"/>
      </w:pPr>
    </w:p>
    <w:bookmarkStart w:name="block-9142284" w:id="10"/>
    <w:p>
      <w:pPr>
        <w:sectPr>
          <w:pgSz w:w="11906" w:h="16383" w:orient="portrait"/>
        </w:sectPr>
      </w:pPr>
    </w:p>
    <w:bookmarkEnd w:id="10"/>
    <w:bookmarkEnd w:id="9"/>
    <w:bookmarkStart w:name="block-9142285" w:id="11"/>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ХИМИИ НА БАЗОВОМ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pPr>
        <w:spacing w:before="0" w:after="0" w:line="264"/>
        <w:ind w:firstLine="600"/>
        <w:jc w:val="both"/>
      </w:pPr>
      <w:r>
        <w:rPr>
          <w:rFonts w:ascii="Times New Roman" w:hAnsi="Times New Roman"/>
          <w:b w:val="false"/>
          <w:i w:val="false"/>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pPr>
        <w:spacing w:before="0" w:after="0" w:line="264"/>
        <w:ind w:firstLine="600"/>
        <w:jc w:val="both"/>
      </w:pPr>
      <w:r>
        <w:rPr>
          <w:rFonts w:ascii="Times New Roman" w:hAnsi="Times New Roman"/>
          <w:b w:val="false"/>
          <w:i w:val="false"/>
          <w:color w:val="000000"/>
          <w:sz w:val="28"/>
        </w:rPr>
        <w:t xml:space="preserve">осознание обучающимися российской гражданской идентичности – готовности к саморазвитию, самостоятельности и самоопределению; </w:t>
      </w:r>
    </w:p>
    <w:p>
      <w:pPr>
        <w:spacing w:before="0" w:after="0" w:line="264"/>
        <w:ind w:firstLine="600"/>
        <w:jc w:val="both"/>
      </w:pPr>
      <w:r>
        <w:rPr>
          <w:rFonts w:ascii="Times New Roman" w:hAnsi="Times New Roman"/>
          <w:b w:val="false"/>
          <w:i w:val="false"/>
          <w:color w:val="000000"/>
          <w:sz w:val="28"/>
        </w:rPr>
        <w:t xml:space="preserve">наличие мотивации к обучению; </w:t>
      </w:r>
    </w:p>
    <w:p>
      <w:pPr>
        <w:spacing w:before="0" w:after="0" w:line="264"/>
        <w:ind w:firstLine="600"/>
        <w:jc w:val="both"/>
      </w:pPr>
      <w:r>
        <w:rPr>
          <w:rFonts w:ascii="Times New Roman" w:hAnsi="Times New Roman"/>
          <w:b w:val="false"/>
          <w:i w:val="false"/>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pPr>
        <w:spacing w:before="0" w:after="0" w:line="264"/>
        <w:ind w:firstLine="600"/>
        <w:jc w:val="both"/>
      </w:pPr>
      <w:r>
        <w:rPr>
          <w:rFonts w:ascii="Times New Roman" w:hAnsi="Times New Roman"/>
          <w:b w:val="false"/>
          <w:i w:val="false"/>
          <w:color w:val="000000"/>
          <w:sz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pPr>
        <w:spacing w:before="0" w:after="0" w:line="264"/>
        <w:ind w:firstLine="600"/>
        <w:jc w:val="both"/>
      </w:pPr>
      <w:r>
        <w:rPr>
          <w:rFonts w:ascii="Times New Roman" w:hAnsi="Times New Roman"/>
          <w:b w:val="false"/>
          <w:i w:val="false"/>
          <w:color w:val="000000"/>
          <w:sz w:val="28"/>
        </w:rPr>
        <w:t>наличие правосознания экологической культуры и способности ставить цели и строить жизненные планы.</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w:t>
      </w:r>
      <w:r>
        <w:rPr>
          <w:rFonts w:ascii="Times New Roman" w:hAnsi="Times New Roman"/>
          <w:b w:val="false"/>
          <w:i w:val="false"/>
          <w:color w:val="000000"/>
          <w:sz w:val="28"/>
        </w:rPr>
        <w:t>, в том числе в части:</w:t>
      </w:r>
    </w:p>
    <w:p>
      <w:pPr>
        <w:spacing w:before="0" w:after="0" w:line="264"/>
        <w:ind w:firstLine="600"/>
        <w:jc w:val="both"/>
      </w:pPr>
      <w:r>
        <w:rPr>
          <w:rFonts w:ascii="Times New Roman" w:hAnsi="Times New Roman"/>
          <w:b/>
          <w:i w:val="false"/>
          <w:color w:val="000000"/>
          <w:sz w:val="28"/>
        </w:rPr>
        <w:t>1) гражданского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осознания обучающимися своих конституционных прав и обязанностей, уважения к закону и правопорядку;</w:t>
      </w:r>
    </w:p>
    <w:p>
      <w:pPr>
        <w:spacing w:before="0" w:after="0" w:line="264"/>
        <w:ind w:firstLine="600"/>
        <w:jc w:val="both"/>
      </w:pPr>
      <w:r>
        <w:rPr>
          <w:rFonts w:ascii="Times New Roman" w:hAnsi="Times New Roman"/>
          <w:b w:val="false"/>
          <w:i w:val="false"/>
          <w:color w:val="000000"/>
          <w:sz w:val="28"/>
        </w:rPr>
        <w:t xml:space="preserve">представления о социальных нормах и правилах межличностных отношений в коллективе; </w:t>
      </w:r>
    </w:p>
    <w:p>
      <w:pPr>
        <w:spacing w:before="0" w:after="0" w:line="264"/>
        <w:ind w:firstLine="600"/>
        <w:jc w:val="both"/>
      </w:pPr>
      <w:r>
        <w:rPr>
          <w:rFonts w:ascii="Times New Roman" w:hAnsi="Times New Roman"/>
          <w:b w:val="false"/>
          <w:i w:val="false"/>
          <w:color w:val="000000"/>
          <w:sz w:val="28"/>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pPr>
        <w:spacing w:before="0" w:after="0" w:line="264"/>
        <w:ind w:firstLine="600"/>
        <w:jc w:val="both"/>
      </w:pPr>
      <w:r>
        <w:rPr>
          <w:rFonts w:ascii="Times New Roman" w:hAnsi="Times New Roman"/>
          <w:b w:val="false"/>
          <w:i w:val="false"/>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ценностного отношения к историческому и научному наследию отечественной химии; </w:t>
      </w:r>
    </w:p>
    <w:p>
      <w:pPr>
        <w:spacing w:before="0" w:after="0" w:line="264"/>
        <w:ind w:firstLine="600"/>
        <w:jc w:val="both"/>
      </w:pPr>
      <w:r>
        <w:rPr>
          <w:rFonts w:ascii="Times New Roman" w:hAnsi="Times New Roman"/>
          <w:b w:val="false"/>
          <w:i w:val="false"/>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pPr>
        <w:spacing w:before="0" w:after="0" w:line="264"/>
        <w:ind w:firstLine="600"/>
        <w:jc w:val="both"/>
      </w:pPr>
      <w:r>
        <w:rPr>
          <w:rFonts w:ascii="Times New Roman" w:hAnsi="Times New Roman"/>
          <w:b w:val="false"/>
          <w:i w:val="false"/>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pPr>
        <w:spacing w:before="0" w:after="0" w:line="264"/>
        <w:ind w:firstLine="600"/>
        <w:jc w:val="both"/>
      </w:pPr>
      <w:r>
        <w:rPr>
          <w:rFonts w:ascii="Times New Roman" w:hAnsi="Times New Roman"/>
          <w:b/>
          <w:i w:val="false"/>
          <w:color w:val="000000"/>
          <w:sz w:val="28"/>
        </w:rPr>
        <w:t>4) формирования культуры здоровья:</w:t>
      </w:r>
    </w:p>
    <w:p>
      <w:pPr>
        <w:spacing w:before="0" w:after="0" w:line="264"/>
        <w:ind w:firstLine="600"/>
        <w:jc w:val="both"/>
      </w:pPr>
      <w:r>
        <w:rPr>
          <w:rFonts w:ascii="Times New Roman" w:hAnsi="Times New Roman"/>
          <w:b w:val="false"/>
          <w:i w:val="false"/>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 xml:space="preserve">соблюдения правил безопасного обращения с веществами в быту, повседневной жизни и в трудовой деятельности; </w:t>
      </w:r>
    </w:p>
    <w:p>
      <w:pPr>
        <w:spacing w:before="0" w:after="0" w:line="264"/>
        <w:ind w:firstLine="600"/>
        <w:jc w:val="both"/>
      </w:pPr>
      <w:r>
        <w:rPr>
          <w:rFonts w:ascii="Times New Roman" w:hAnsi="Times New Roman"/>
          <w:b w:val="false"/>
          <w:i w:val="false"/>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pPr>
        <w:spacing w:before="0" w:after="0" w:line="264"/>
        <w:ind w:firstLine="600"/>
        <w:jc w:val="both"/>
      </w:pPr>
      <w:r>
        <w:rPr>
          <w:rFonts w:ascii="Times New Roman" w:hAnsi="Times New Roman"/>
          <w:b w:val="false"/>
          <w:i w:val="false"/>
          <w:color w:val="000000"/>
          <w:sz w:val="28"/>
        </w:rPr>
        <w:t>осознания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5) трудового воспитания:</w:t>
      </w:r>
    </w:p>
    <w:p>
      <w:pPr>
        <w:spacing w:before="0" w:after="0" w:line="264"/>
        <w:ind w:firstLine="600"/>
        <w:jc w:val="both"/>
      </w:pPr>
      <w:r>
        <w:rPr>
          <w:rFonts w:ascii="Times New Roman" w:hAnsi="Times New Roman"/>
          <w:b w:val="false"/>
          <w:i w:val="false"/>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pPr>
        <w:spacing w:before="0" w:after="0" w:line="264"/>
        <w:ind w:firstLine="600"/>
        <w:jc w:val="both"/>
      </w:pPr>
      <w:r>
        <w:rPr>
          <w:rFonts w:ascii="Times New Roman" w:hAnsi="Times New Roman"/>
          <w:b w:val="false"/>
          <w:i w:val="false"/>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pPr>
        <w:spacing w:before="0" w:after="0" w:line="264"/>
        <w:ind w:firstLine="600"/>
        <w:jc w:val="both"/>
      </w:pPr>
      <w:r>
        <w:rPr>
          <w:rFonts w:ascii="Times New Roman" w:hAnsi="Times New Roman"/>
          <w:b w:val="false"/>
          <w:i w:val="false"/>
          <w:color w:val="000000"/>
          <w:sz w:val="28"/>
        </w:rPr>
        <w:t xml:space="preserve">интереса к практическому изучению профессий различного рода, в том числе на основе применения предметных знаний по химии; </w:t>
      </w:r>
    </w:p>
    <w:p>
      <w:pPr>
        <w:spacing w:before="0" w:after="0" w:line="264"/>
        <w:ind w:firstLine="600"/>
        <w:jc w:val="both"/>
      </w:pPr>
      <w:r>
        <w:rPr>
          <w:rFonts w:ascii="Times New Roman" w:hAnsi="Times New Roman"/>
          <w:b w:val="false"/>
          <w:i w:val="false"/>
          <w:color w:val="000000"/>
          <w:sz w:val="28"/>
        </w:rPr>
        <w:t xml:space="preserve">уважения к труду, людям труда и результатам трудовой деятельности; </w:t>
      </w:r>
    </w:p>
    <w:p>
      <w:pPr>
        <w:spacing w:before="0" w:after="0" w:line="264"/>
        <w:ind w:firstLine="600"/>
        <w:jc w:val="both"/>
      </w:pPr>
      <w:r>
        <w:rPr>
          <w:rFonts w:ascii="Times New Roman" w:hAnsi="Times New Roman"/>
          <w:b w:val="false"/>
          <w:i w:val="false"/>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pPr>
        <w:spacing w:before="0" w:after="0" w:line="264"/>
        <w:ind w:firstLine="600"/>
        <w:jc w:val="both"/>
      </w:pPr>
      <w:r>
        <w:rPr>
          <w:rFonts w:ascii="Times New Roman" w:hAnsi="Times New Roman"/>
          <w:b/>
          <w:i w:val="false"/>
          <w:color w:val="000000"/>
          <w:sz w:val="28"/>
        </w:rPr>
        <w:t>6)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целесообразного отношения к природе, как источнику существования жизни на Земле;</w:t>
      </w:r>
    </w:p>
    <w:p>
      <w:pPr>
        <w:spacing w:before="0" w:after="0" w:line="264"/>
        <w:ind w:firstLine="600"/>
        <w:jc w:val="both"/>
      </w:pPr>
      <w:r>
        <w:rPr>
          <w:rFonts w:ascii="Times New Roman" w:hAnsi="Times New Roman"/>
          <w:b w:val="false"/>
          <w:i w:val="false"/>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pPr>
        <w:spacing w:before="0" w:after="0" w:line="264"/>
        <w:ind w:firstLine="600"/>
        <w:jc w:val="both"/>
      </w:pPr>
      <w:r>
        <w:rPr>
          <w:rFonts w:ascii="Times New Roman" w:hAnsi="Times New Roman"/>
          <w:b w:val="false"/>
          <w:i w:val="false"/>
          <w:color w:val="000000"/>
          <w:sz w:val="28"/>
        </w:rPr>
        <w:t>осознания необходимости использования достижений химии для решения вопросов рационального природопользования;</w:t>
      </w:r>
    </w:p>
    <w:p>
      <w:pPr>
        <w:spacing w:before="0" w:after="0" w:line="264"/>
        <w:ind w:firstLine="600"/>
        <w:jc w:val="both"/>
      </w:pPr>
      <w:r>
        <w:rPr>
          <w:rFonts w:ascii="Times New Roman" w:hAnsi="Times New Roman"/>
          <w:b w:val="false"/>
          <w:i w:val="false"/>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pPr>
        <w:spacing w:before="0" w:after="0" w:line="264"/>
        <w:ind w:firstLine="600"/>
        <w:jc w:val="both"/>
      </w:pPr>
      <w:r>
        <w:rPr>
          <w:rFonts w:ascii="Times New Roman" w:hAnsi="Times New Roman"/>
          <w:b w:val="false"/>
          <w:i w:val="false"/>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pPr>
        <w:spacing w:before="0" w:after="0" w:line="264"/>
        <w:ind w:firstLine="600"/>
        <w:jc w:val="both"/>
      </w:pPr>
      <w:r>
        <w:rPr>
          <w:rFonts w:ascii="Times New Roman" w:hAnsi="Times New Roman"/>
          <w:b/>
          <w:i w:val="false"/>
          <w:color w:val="000000"/>
          <w:sz w:val="28"/>
        </w:rPr>
        <w:t>7) ценности научного познания:</w:t>
      </w:r>
    </w:p>
    <w:p>
      <w:pPr>
        <w:spacing w:before="0" w:after="0" w:line="264"/>
        <w:ind w:firstLine="600"/>
        <w:jc w:val="both"/>
      </w:pPr>
      <w:r>
        <w:rPr>
          <w:rFonts w:ascii="Times New Roman" w:hAnsi="Times New Roman"/>
          <w:b w:val="false"/>
          <w:i w:val="false"/>
          <w:color w:val="000000"/>
          <w:sz w:val="28"/>
        </w:rPr>
        <w:t xml:space="preserve">сформированности мировоззрения, соответствующего современному уровню развития науки и общественной практики; </w:t>
      </w:r>
    </w:p>
    <w:p>
      <w:pPr>
        <w:spacing w:before="0" w:after="0" w:line="264"/>
        <w:ind w:firstLine="600"/>
        <w:jc w:val="both"/>
      </w:pPr>
      <w:r>
        <w:rPr>
          <w:rFonts w:ascii="Times New Roman" w:hAnsi="Times New Roman"/>
          <w:b w:val="false"/>
          <w:i w:val="false"/>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pPr>
        <w:spacing w:before="0" w:after="0" w:line="264"/>
        <w:ind w:firstLine="600"/>
        <w:jc w:val="both"/>
      </w:pPr>
      <w:r>
        <w:rPr>
          <w:rFonts w:ascii="Times New Roman" w:hAnsi="Times New Roman"/>
          <w:b w:val="false"/>
          <w:i w:val="false"/>
          <w:color w:val="000000"/>
          <w:sz w:val="28"/>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способности самостоятельно использовать химические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 xml:space="preserve">интереса к познанию и исследовательской деятельности; </w:t>
      </w:r>
    </w:p>
    <w:p>
      <w:pPr>
        <w:spacing w:before="0" w:after="0" w:line="264"/>
        <w:ind w:firstLine="600"/>
        <w:jc w:val="both"/>
      </w:pPr>
      <w:r>
        <w:rPr>
          <w:rFonts w:ascii="Times New Roman" w:hAnsi="Times New Roman"/>
          <w:b w:val="false"/>
          <w:i w:val="false"/>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pPr>
        <w:spacing w:before="0" w:after="0" w:line="264"/>
        <w:ind w:firstLine="600"/>
        <w:jc w:val="both"/>
      </w:pPr>
      <w:r>
        <w:rPr>
          <w:rFonts w:ascii="Times New Roman" w:hAnsi="Times New Roman"/>
          <w:b w:val="false"/>
          <w:i w:val="false"/>
          <w:color w:val="000000"/>
          <w:sz w:val="28"/>
        </w:rPr>
        <w:t>интереса к особенностям труда в различных сферах профессиональной деятельности.</w:t>
      </w: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учебного предмета «Химия» на уровне среднего общего образования включают: </w:t>
      </w:r>
    </w:p>
    <w:p>
      <w:pPr>
        <w:spacing w:before="0" w:after="0" w:line="264"/>
        <w:ind w:firstLine="600"/>
        <w:jc w:val="both"/>
      </w:pPr>
      <w:r>
        <w:rPr>
          <w:rFonts w:ascii="Times New Roman" w:hAnsi="Times New Roman"/>
          <w:b w:val="false"/>
          <w:i w:val="false"/>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pPr>
        <w:spacing w:before="0" w:after="0" w:line="264"/>
        <w:ind w:firstLine="600"/>
        <w:jc w:val="both"/>
      </w:pPr>
      <w:r>
        <w:rPr>
          <w:rFonts w:ascii="Times New Roman" w:hAnsi="Times New Roman"/>
          <w:b w:val="false"/>
          <w:i w:val="false"/>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pPr>
        <w:spacing w:before="0" w:after="0" w:line="264"/>
        <w:ind w:firstLine="600"/>
        <w:jc w:val="both"/>
      </w:pPr>
      <w:r>
        <w:rPr>
          <w:rFonts w:ascii="Times New Roman" w:hAnsi="Times New Roman"/>
          <w:b w:val="false"/>
          <w:i w:val="false"/>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всесторонне её рассматривать;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pPr>
        <w:spacing w:before="0" w:after="0" w:line="264"/>
        <w:ind w:firstLine="600"/>
        <w:jc w:val="both"/>
      </w:pPr>
      <w:r>
        <w:rPr>
          <w:rFonts w:ascii="Times New Roman" w:hAnsi="Times New Roman"/>
          <w:b w:val="false"/>
          <w:i w:val="false"/>
          <w:color w:val="000000"/>
          <w:sz w:val="28"/>
        </w:rPr>
        <w:t xml:space="preserve">выбирать основания и критерии для классификации веществ и химических реакций;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причинно-следственные связи между изучаемыми явлениями; </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основами методов научного познания веществ и химических реакций;</w:t>
      </w:r>
    </w:p>
    <w:p>
      <w:pPr>
        <w:spacing w:before="0" w:after="0" w:line="264"/>
        <w:ind w:firstLine="600"/>
        <w:jc w:val="both"/>
      </w:pPr>
      <w:r>
        <w:rPr>
          <w:rFonts w:ascii="Times New Roman" w:hAnsi="Times New Roman"/>
          <w:b w:val="false"/>
          <w:i w:val="false"/>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pPr>
        <w:spacing w:before="0" w:after="0" w:line="264"/>
        <w:ind w:firstLine="600"/>
        <w:jc w:val="both"/>
      </w:pPr>
      <w:r>
        <w:rPr>
          <w:rFonts w:ascii="Times New Roman" w:hAnsi="Times New Roman"/>
          <w:b w:val="false"/>
          <w:i w:val="false"/>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pPr>
        <w:spacing w:before="0" w:after="0" w:line="264"/>
        <w:ind w:firstLine="600"/>
        <w:jc w:val="both"/>
      </w:pPr>
      <w:r>
        <w:rPr>
          <w:rFonts w:ascii="Times New Roman" w:hAnsi="Times New Roman"/>
          <w:b w:val="false"/>
          <w:i w:val="false"/>
          <w:color w:val="000000"/>
          <w:sz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pPr>
        <w:spacing w:before="0" w:after="0" w:line="264"/>
        <w:ind w:firstLine="600"/>
        <w:jc w:val="both"/>
      </w:pPr>
      <w:r>
        <w:rPr>
          <w:rFonts w:ascii="Times New Roman" w:hAnsi="Times New Roman"/>
          <w:b w:val="false"/>
          <w:i w:val="false"/>
          <w:color w:val="000000"/>
          <w:sz w:val="28"/>
        </w:rPr>
        <w:t xml:space="preserve">приобретать опыт использования информационно-коммуникативных технологий и различных поисковых систем; </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(схемы, графики, диаграммы, таблицы, рисунки и другие);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pPr>
        <w:spacing w:before="0" w:after="0" w:line="264"/>
        <w:ind w:firstLine="600"/>
        <w:jc w:val="both"/>
      </w:pPr>
      <w:r>
        <w:rPr>
          <w:rFonts w:ascii="Times New Roman" w:hAnsi="Times New Roman"/>
          <w:b w:val="false"/>
          <w:i w:val="false"/>
          <w:color w:val="000000"/>
          <w:sz w:val="28"/>
        </w:rPr>
        <w:t>использовать и преобразовывать знаково-символические средства наглядности.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val="false"/>
          <w:i w:val="false"/>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pPr>
        <w:spacing w:before="0" w:after="0" w:line="264"/>
        <w:ind w:firstLine="600"/>
        <w:jc w:val="both"/>
      </w:pPr>
      <w:r>
        <w:rPr>
          <w:rFonts w:ascii="Times New Roman" w:hAnsi="Times New Roman"/>
          <w:b w:val="false"/>
          <w:i w:val="false"/>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val="false"/>
          <w:i w:val="false"/>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pPr>
        <w:spacing w:before="0" w:after="0" w:line="264"/>
        <w:ind w:firstLine="600"/>
        <w:jc w:val="both"/>
      </w:pPr>
      <w:r>
        <w:rPr>
          <w:rFonts w:ascii="Times New Roman" w:hAnsi="Times New Roman"/>
          <w:b w:val="false"/>
          <w:i w:val="false"/>
          <w:color w:val="000000"/>
          <w:sz w:val="28"/>
        </w:rPr>
        <w:t>осуществлять самоконтроль своей деятельности на основе самоанализа и самооценки.</w:t>
      </w:r>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курса «Органическая химия» отражают</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spacing w:before="0" w:after="0" w:line="264"/>
        <w:ind w:firstLine="600"/>
        <w:jc w:val="both"/>
      </w:pPr>
      <w:r>
        <w:rPr>
          <w:rFonts w:ascii="Times New Roman" w:hAnsi="Times New Roman"/>
          <w:b w:val="false"/>
          <w:i w:val="false"/>
          <w:color w:val="000000"/>
          <w:sz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pPr>
        <w:spacing w:before="0" w:after="0" w:line="264"/>
        <w:ind w:firstLine="600"/>
        <w:jc w:val="both"/>
      </w:pPr>
      <w:r>
        <w:rPr>
          <w:rFonts w:ascii="Times New Roman" w:hAnsi="Times New Roman"/>
          <w:b w:val="false"/>
          <w:i w:val="false"/>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pPr>
        <w:spacing w:before="0" w:after="0" w:line="264"/>
        <w:ind w:firstLine="600"/>
        <w:jc w:val="both"/>
      </w:pPr>
      <w:r>
        <w:rPr>
          <w:rFonts w:ascii="Times New Roman" w:hAnsi="Times New Roman"/>
          <w:b w:val="false"/>
          <w:i w:val="false"/>
          <w:color w:val="000000"/>
          <w:sz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pPr>
        <w:spacing w:before="0" w:after="0" w:line="264"/>
        <w:ind w:firstLine="600"/>
        <w:jc w:val="both"/>
      </w:pPr>
      <w:r>
        <w:rPr>
          <w:rFonts w:ascii="Times New Roman" w:hAnsi="Times New Roman"/>
          <w:b w:val="false"/>
          <w:i w:val="false"/>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pPr>
        <w:spacing w:before="0" w:after="0" w:line="264"/>
        <w:ind w:firstLine="600"/>
        <w:jc w:val="both"/>
      </w:pPr>
      <w:r>
        <w:rPr>
          <w:rFonts w:ascii="Times New Roman" w:hAnsi="Times New Roman"/>
          <w:b w:val="false"/>
          <w:i w:val="false"/>
          <w:color w:val="000000"/>
          <w:sz w:val="28"/>
        </w:rPr>
        <w:t xml:space="preserve">сформированность умения определять виды химической связи в органических соединениях (одинарные и кратные); </w:t>
      </w:r>
    </w:p>
    <w:p>
      <w:pPr>
        <w:spacing w:before="0" w:after="0" w:line="264"/>
        <w:ind w:firstLine="600"/>
        <w:jc w:val="both"/>
      </w:pPr>
      <w:r>
        <w:rPr>
          <w:rFonts w:ascii="Times New Roman" w:hAnsi="Times New Roman"/>
          <w:b w:val="false"/>
          <w:i w:val="false"/>
          <w:color w:val="000000"/>
          <w:sz w:val="28"/>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pPr>
        <w:spacing w:before="0" w:after="0" w:line="264"/>
        <w:ind w:firstLine="600"/>
        <w:jc w:val="both"/>
      </w:pPr>
      <w:r>
        <w:rPr>
          <w:rFonts w:ascii="Times New Roman" w:hAnsi="Times New Roman"/>
          <w:b w:val="false"/>
          <w:i w:val="false"/>
          <w:color w:val="000000"/>
          <w:sz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pPr>
        <w:spacing w:before="0" w:after="0" w:line="264"/>
        <w:ind w:firstLine="600"/>
        <w:jc w:val="both"/>
      </w:pPr>
      <w:r>
        <w:rPr>
          <w:rFonts w:ascii="Times New Roman" w:hAnsi="Times New Roman"/>
          <w:b w:val="false"/>
          <w:i w:val="false"/>
          <w:color w:val="000000"/>
          <w:sz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val="false"/>
          <w:i w:val="false"/>
          <w:color w:val="000000"/>
          <w:sz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spacing w:before="0" w:after="0" w:line="264"/>
        <w:ind w:firstLine="600"/>
        <w:jc w:val="both"/>
      </w:pPr>
      <w:r>
        <w:rPr>
          <w:rFonts w:ascii="Times New Roman" w:hAnsi="Times New Roman"/>
          <w:b w:val="false"/>
          <w:i w:val="false"/>
          <w:color w:val="000000"/>
          <w:sz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spacing w:before="0" w:after="0" w:line="264"/>
        <w:ind w:firstLine="600"/>
        <w:jc w:val="both"/>
      </w:pPr>
      <w:r>
        <w:rPr>
          <w:rFonts w:ascii="Times New Roman" w:hAnsi="Times New Roman"/>
          <w:b w:val="false"/>
          <w:i w:val="false"/>
          <w:color w:val="000000"/>
          <w:sz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spacing w:before="0" w:after="0" w:line="264"/>
        <w:ind w:firstLine="600"/>
        <w:jc w:val="both"/>
      </w:pPr>
      <w:r>
        <w:rPr>
          <w:rFonts w:ascii="Times New Roman" w:hAnsi="Times New Roman"/>
          <w:b w:val="false"/>
          <w:i w:val="false"/>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pacing w:before="0" w:after="0" w:line="264"/>
        <w:ind w:firstLine="600"/>
        <w:jc w:val="both"/>
      </w:pPr>
      <w:r>
        <w:rPr>
          <w:rFonts w:ascii="Times New Roman" w:hAnsi="Times New Roman"/>
          <w:b w:val="false"/>
          <w:i w:val="false"/>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курса «Общая и неорганическая химия» отражают</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spacing w:before="0" w:after="0" w:line="264"/>
        <w:ind w:firstLine="600"/>
        <w:jc w:val="both"/>
      </w:pPr>
      <w:r>
        <w:rPr>
          <w:rFonts w:ascii="Times New Roman" w:hAnsi="Times New Roman"/>
          <w:b w:val="false"/>
          <w:i w:val="false"/>
          <w:color w:val="000000"/>
          <w:sz w:val="28"/>
        </w:rPr>
        <w:t>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pPr>
        <w:spacing w:before="0" w:after="0" w:line="264"/>
        <w:ind w:firstLine="600"/>
        <w:jc w:val="both"/>
      </w:pPr>
      <w:r>
        <w:rPr>
          <w:rFonts w:ascii="Times New Roman" w:hAnsi="Times New Roman"/>
          <w:b w:val="false"/>
          <w:i w:val="false"/>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pPr>
        <w:spacing w:before="0" w:after="0" w:line="264"/>
        <w:ind w:firstLine="600"/>
        <w:jc w:val="both"/>
      </w:pPr>
      <w:r>
        <w:rPr>
          <w:rFonts w:ascii="Times New Roman" w:hAnsi="Times New Roman"/>
          <w:b w:val="false"/>
          <w:i w:val="false"/>
          <w:color w:val="000000"/>
          <w:sz w:val="28"/>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pPr>
        <w:spacing w:before="0" w:after="0" w:line="264"/>
        <w:ind w:firstLine="600"/>
        <w:jc w:val="both"/>
      </w:pPr>
      <w:r>
        <w:rPr>
          <w:rFonts w:ascii="Times New Roman" w:hAnsi="Times New Roman"/>
          <w:b w:val="false"/>
          <w:i w:val="false"/>
          <w:color w:val="000000"/>
          <w:sz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pPr>
        <w:spacing w:before="0" w:after="0" w:line="264"/>
        <w:ind w:firstLine="600"/>
        <w:jc w:val="both"/>
      </w:pPr>
      <w:r>
        <w:rPr>
          <w:rFonts w:ascii="Times New Roman" w:hAnsi="Times New Roman"/>
          <w:b w:val="false"/>
          <w:i w:val="false"/>
          <w:color w:val="000000"/>
          <w:sz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pPr>
        <w:spacing w:before="0" w:after="0" w:line="264"/>
        <w:ind w:firstLine="600"/>
        <w:jc w:val="both"/>
      </w:pPr>
      <w:r>
        <w:rPr>
          <w:rFonts w:ascii="Times New Roman" w:hAnsi="Times New Roman"/>
          <w:b w:val="false"/>
          <w:i w:val="false"/>
          <w:color w:val="000000"/>
          <w:sz w:val="28"/>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pPr>
        <w:spacing w:before="0" w:after="0" w:line="264"/>
        <w:ind w:firstLine="600"/>
        <w:jc w:val="both"/>
      </w:pPr>
      <w:r>
        <w:rPr>
          <w:rFonts w:ascii="Times New Roman" w:hAnsi="Times New Roman"/>
          <w:b w:val="false"/>
          <w:i w:val="false"/>
          <w:color w:val="000000"/>
          <w:sz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pPr>
        <w:spacing w:before="0" w:after="0" w:line="264"/>
        <w:ind w:firstLine="600"/>
        <w:jc w:val="both"/>
      </w:pPr>
      <w:r>
        <w:rPr>
          <w:rFonts w:ascii="Times New Roman" w:hAnsi="Times New Roman"/>
          <w:b w:val="false"/>
          <w:i w:val="false"/>
          <w:color w:val="000000"/>
          <w:sz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pPr>
        <w:spacing w:before="0" w:after="0" w:line="264"/>
        <w:ind w:firstLine="600"/>
        <w:jc w:val="both"/>
      </w:pPr>
      <w:r>
        <w:rPr>
          <w:rFonts w:ascii="Times New Roman" w:hAnsi="Times New Roman"/>
          <w:b w:val="false"/>
          <w:i w:val="false"/>
          <w:color w:val="000000"/>
          <w:sz w:val="28"/>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pPr>
        <w:spacing w:before="0" w:after="0" w:line="264"/>
        <w:ind w:firstLine="600"/>
        <w:jc w:val="both"/>
      </w:pPr>
      <w:r>
        <w:rPr>
          <w:rFonts w:ascii="Times New Roman" w:hAnsi="Times New Roman"/>
          <w:b w:val="false"/>
          <w:i w:val="false"/>
          <w:color w:val="000000"/>
          <w:sz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pPr>
        <w:spacing w:before="0" w:after="0" w:line="264"/>
        <w:ind w:firstLine="600"/>
        <w:jc w:val="both"/>
      </w:pPr>
      <w:r>
        <w:rPr>
          <w:rFonts w:ascii="Times New Roman" w:hAnsi="Times New Roman"/>
          <w:b w:val="false"/>
          <w:i w:val="false"/>
          <w:color w:val="000000"/>
          <w:sz w:val="28"/>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pPr>
        <w:spacing w:before="0" w:after="0" w:line="264"/>
        <w:ind w:firstLine="600"/>
        <w:jc w:val="both"/>
      </w:pPr>
      <w:r>
        <w:rPr>
          <w:rFonts w:ascii="Times New Roman" w:hAnsi="Times New Roman"/>
          <w:b w:val="false"/>
          <w:i w:val="false"/>
          <w:color w:val="000000"/>
          <w:sz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spacing w:before="0" w:after="0" w:line="264"/>
        <w:ind w:firstLine="600"/>
        <w:jc w:val="both"/>
      </w:pPr>
      <w:r>
        <w:rPr>
          <w:rFonts w:ascii="Times New Roman" w:hAnsi="Times New Roman"/>
          <w:b w:val="false"/>
          <w:i w:val="false"/>
          <w:color w:val="000000"/>
          <w:sz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spacing w:before="0" w:after="0" w:line="264"/>
        <w:ind w:firstLine="600"/>
        <w:jc w:val="both"/>
      </w:pPr>
      <w:r>
        <w:rPr>
          <w:rFonts w:ascii="Times New Roman" w:hAnsi="Times New Roman"/>
          <w:b w:val="false"/>
          <w:i w:val="false"/>
          <w:color w:val="000000"/>
          <w:sz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spacing w:before="0" w:after="0" w:line="264"/>
        <w:ind w:firstLine="600"/>
        <w:jc w:val="both"/>
      </w:pPr>
      <w:r>
        <w:rPr>
          <w:rFonts w:ascii="Times New Roman" w:hAnsi="Times New Roman"/>
          <w:b w:val="false"/>
          <w:i w:val="false"/>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pacing w:before="0" w:after="0" w:line="264"/>
        <w:ind w:firstLine="600"/>
        <w:jc w:val="both"/>
      </w:pPr>
      <w:r>
        <w:rPr>
          <w:rFonts w:ascii="Times New Roman" w:hAnsi="Times New Roman"/>
          <w:b w:val="false"/>
          <w:i w:val="false"/>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bookmarkStart w:name="block-9142285" w:id="12"/>
    <w:p>
      <w:pPr>
        <w:sectPr>
          <w:pgSz w:w="11906" w:h="16383" w:orient="portrait"/>
        </w:sectPr>
      </w:pPr>
    </w:p>
    <w:bookmarkEnd w:id="12"/>
    <w:bookmarkEnd w:id="11"/>
    <w:bookmarkStart w:name="block-9142286"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органической химии</w:t>
            </w: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органической химии. Теория строения органических соединений А. М. Бутлерова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Углеводороды</w:t>
            </w:r>
          </w:p>
        </w:tc>
      </w:tr>
      <w:tr>
        <w:trPr>
          <w:trHeight w:val="138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Предельные углеводороды — алканы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Непредельные углеводороды: алкены, алкадиены, алкины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Ароматические углеводороды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и их переработка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Кислородсодержащие органические соединения</w:t>
            </w: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Спирты. Фенол</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Альдегиды. Карбоновые кислоты. Сложные эфиры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Азотсодержащие органические соединения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Амины. Аминокислоты. Белки</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Высокомолекулярные соединения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Пластмассы. Каучуки. Волокна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химии</w:t>
            </w:r>
          </w:p>
        </w:tc>
      </w:tr>
      <w:tr>
        <w:trPr>
          <w:trHeight w:val="244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атомов. Периодический закон и Периодическая система химических элементов Д. И. Менделеева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11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Многообразие веществ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jc w:val="left"/>
            </w:pPr>
          </w:p>
        </w:tc>
        <w:tc>
          <w:tcPr>
            <w:tcW w:w="1823" w:type="dxa"/>
            <w:tcBorders/>
            <w:tcMar>
              <w:top w:w="50" w:type="dxa"/>
              <w:left w:w="100" w:type="dxa"/>
            </w:tcMar>
            <w:vAlign w:val="center"/>
          </w:tcPr>
          <w:p>
            <w:pPr>
              <w:jc w:val="left"/>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Неорганическая химия</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Неметаллы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неорганических и органических веществ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38" w:type="dxa"/>
            <w:tcBorders/>
            <w:tcMar>
              <w:top w:w="50" w:type="dxa"/>
              <w:left w:w="100" w:type="dxa"/>
            </w:tcMar>
            <w:vAlign w:val="center"/>
          </w:tcPr>
          <w:p>
            <w:pPr>
              <w:jc w:val="left"/>
            </w:pPr>
          </w:p>
        </w:tc>
        <w:tc>
          <w:tcPr>
            <w:tcW w:w="1823" w:type="dxa"/>
            <w:tcBorders/>
            <w:tcMar>
              <w:top w:w="50" w:type="dxa"/>
              <w:left w:w="100" w:type="dxa"/>
            </w:tcMar>
            <w:vAlign w:val="center"/>
          </w:tcPr>
          <w:p>
            <w:pPr>
              <w:jc w:val="left"/>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Химия и жизнь</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и жизнь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jc w:val="left"/>
            </w:pPr>
          </w:p>
        </w:tc>
      </w:tr>
    </w:tbl>
    <w:p>
      <w:pPr>
        <w:sectPr>
          <w:pgSz w:w="16383" w:h="11906" w:orient="landscape"/>
        </w:sectPr>
      </w:pPr>
    </w:p>
    <w:bookmarkStart w:name="block-9142286" w:id="14"/>
    <w:p>
      <w:pPr>
        <w:sectPr>
          <w:pgSz w:w="16383" w:h="11906" w:orient="landscape"/>
        </w:sectPr>
      </w:pPr>
    </w:p>
    <w:bookmarkEnd w:id="14"/>
    <w:bookmarkEnd w:id="13"/>
    <w:bookmarkStart w:name="block-9142287"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органической химии, её возникновение, развитие и значение. Стартовый контроль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строения органических соединений А. М. Бутлерова, её основные положения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Алканы: состав и строение, гомологический ряд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 и этан — простейшие представители алканов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Алкены: состав и строение, свойства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2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Этилен и пропилен — простейшие представители алкенов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«Получение этилена и изучение его свойств»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Алкадиены. Бутадиен-1,3 и метилбутадиен-1,3. Получение синтетического каучука и резины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Алкины: состав и особенности строения, гомологический ряд. Ацетилен — простейший представитель алкинов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уравнению химической реакции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Арены: бензол и толуол. Токсичность аренов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углеводородов, принадлежащих к различным классам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природный газ и попутные нефтяные газы, нефть и продукты её переработки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природный газ и попутные нефтяные газы, нефть и продукты её переработки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«Углеводороды»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Предельные одноатомные спирты: метанол и этанол. Водородная связь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Многоатомные спирты: этиленгликоль и глицерин</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Фенол: строение молекулы, физические и химические свойства, применение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Альдегиды: формальдегид и ацетальдегид. Ацетон</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Одноосновные предельные карбоновые кислоты: муравьиная и уксусная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«Свойства раствора уксусной кислоты»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Стеариновая и олеиновая кислоты, как представители высших карбоновых кислот</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Мыла как соли высших карбоновых кислот, их моющее действие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Сложные эфиры как производные карбоновых кислот. Гидролиз сложных эфиров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Жиры: гидролиз, применение, биологическая роль жиров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 состав, классификация. Важнейшие представители: глюкоза, фруктоза, сахароза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Крахмал и целлюлоза как природные полимеры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«Кислородсодержащие органические соединения»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Амины: метиламин и анилин</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7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Аминокислоты как амфотерные органические соединения, их биологическое значение. Пептиды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Белки как природные высокомолекулярные соединения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химии высокомолекулярных соединений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методы синтеза высокомолекулярных соединений. Пластмассы, каучуки, волокна. Промежуточная аттестация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454"/>
        <w:gridCol w:w="3760"/>
        <w:gridCol w:w="1038"/>
        <w:gridCol w:w="2012"/>
        <w:gridCol w:w="2165"/>
        <w:gridCol w:w="1513"/>
        <w:gridCol w:w="2652"/>
      </w:tblGrid>
      <w:tr>
        <w:trPr>
          <w:trHeight w:val="300" w:hRule="atLeast"/>
          <w:trHeight w:val="144" w:hRule="atLeast"/>
        </w:trPr>
        <w:tc>
          <w:tcPr>
            <w:tcW w:w="31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1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элемент. Атом. Электронная конфигурация атомов. Стартовый контроль</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271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Химическая связь, её виды; механизмы образования ковалентной связи. Водородная связь</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86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Валентность. Электроотрицательность. Степень окисления. Вещества молекулярного и немолекулярного строения</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дисперсных системах. Истинные и коллоидные растворы. Массовая доля вещества в растворе</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244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реакции. Обратимые реакции. Химическое равновесие</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«Влияние различных факторов на скорость химической реакции»</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Понятие о водородном показателе (pH) раствора. Реакции ионного обмена. Гидролиз органических и неорганических веществ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 Понятие об электролизе расплавов и растворов солей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«Теоретические основы химии»</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Сплавы металлов. Электрохимический ряд напряжений металлов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важнейших металлов (натрий, калий, кальций, магний, алюминий)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хрома, меди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цинка, железа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"Решение экспериментальных задач по теме «Металлы»"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Неметаллы, их положение в Периодической системе химических элементов Д. И. Менделеева и особенности строения атомов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свойства неметаллов. Аллотропия неметаллов (на примере кислорода, серы, фосфора и углерода)</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галогенов, серы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азота, фософра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углерода, кремния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важнейших неметаллов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«Решение экспериментальных задач по теме "Неметаллы"»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«Металлы» и «Неметаллы»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18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Неорганические и органические кислоты. Неорганические и органические основания</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неорганические и органические соединения. Генетическая связь неорганических и органических веществ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обеспечении экологической, энергетической и пищевой безопасности, развитии медицины. Промежуточная аттестация</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об общих научных принципах промышленного получения важнейших веществ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55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мире веществ и материалов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55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и здоровье человека</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9142287" w:id="16"/>
    <w:p>
      <w:pPr>
        <w:sectPr>
          <w:pgSz w:w="16383" w:h="11906" w:orient="landscape"/>
        </w:sectPr>
      </w:pPr>
    </w:p>
    <w:bookmarkEnd w:id="16"/>
    <w:bookmarkEnd w:id="15"/>
    <w:bookmarkStart w:name="block-9142288"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cbcdb3f8-8975-45f3-8500-7cf831c9e7c1" w:id="18"/>
      <w:r>
        <w:rPr>
          <w:rFonts w:ascii="Times New Roman" w:hAnsi="Times New Roman"/>
          <w:b w:val="false"/>
          <w:i w:val="false"/>
          <w:color w:val="000000"/>
          <w:sz w:val="28"/>
        </w:rPr>
        <w:t>• Химия / Габриелян О.С., Остроумов И.Г., Сладков С.А., Акционерное общество «Издательство «Просвещение»</w:t>
      </w:r>
      <w:bookmarkEnd w:id="18"/>
      <w:r>
        <w:rPr>
          <w:sz w:val="28"/>
        </w:rPr>
        <w:br/>
      </w:r>
      <w:bookmarkStart w:name="cbcdb3f8-8975-45f3-8500-7cf831c9e7c1" w:id="19"/>
      <w:r>
        <w:rPr>
          <w:rFonts w:ascii="Times New Roman" w:hAnsi="Times New Roman"/>
          <w:b w:val="false"/>
          <w:i w:val="false"/>
          <w:color w:val="000000"/>
          <w:sz w:val="28"/>
        </w:rPr>
        <w:t xml:space="preserve"> • Химия, 11 класс/ Габриелян О.С., Остроумов И.Г., Сладков С.А., Акционерное общество «Издательство «Просвещение»</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8fba8a36-d6ca-4766-9b15-f8f83508d470" w:id="20"/>
      <w:r>
        <w:rPr>
          <w:rFonts w:ascii="Times New Roman" w:hAnsi="Times New Roman"/>
          <w:b w:val="false"/>
          <w:i w:val="false"/>
          <w:color w:val="000000"/>
          <w:sz w:val="28"/>
        </w:rPr>
        <w:t>Методические пособия для учителя; дидактические материалы для уроков.</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4ae8c924-a53d-4ec6-ab2c-df94aa71f8b5" w:id="21"/>
      <w:r>
        <w:rPr>
          <w:rFonts w:ascii="Times New Roman" w:hAnsi="Times New Roman"/>
          <w:b w:val="false"/>
          <w:i w:val="false"/>
          <w:color w:val="000000"/>
          <w:sz w:val="28"/>
        </w:rPr>
        <w:t>1. Фестиваль педагогических идей "Открытый урок" http://festival.1september.ru/articles/subjects/4; 2.Учительский портал http://www.uchportal.ru/;</w:t>
      </w:r>
      <w:bookmarkEnd w:id="21"/>
      <w:r>
        <w:rPr>
          <w:sz w:val="28"/>
        </w:rPr>
        <w:br/>
      </w:r>
      <w:bookmarkStart w:name="4ae8c924-a53d-4ec6-ab2c-df94aa71f8b5" w:id="22"/>
      <w:r>
        <w:rPr>
          <w:rFonts w:ascii="Times New Roman" w:hAnsi="Times New Roman"/>
          <w:b w:val="false"/>
          <w:i w:val="false"/>
          <w:color w:val="000000"/>
          <w:sz w:val="28"/>
        </w:rPr>
        <w:t xml:space="preserve"> 3. Завуч.инфоhttp://www.zavuch.info/;</w:t>
      </w:r>
      <w:bookmarkEnd w:id="22"/>
      <w:r>
        <w:rPr>
          <w:sz w:val="28"/>
        </w:rPr>
        <w:br/>
      </w:r>
      <w:bookmarkStart w:name="4ae8c924-a53d-4ec6-ab2c-df94aa71f8b5" w:id="23"/>
      <w:r>
        <w:rPr>
          <w:rFonts w:ascii="Times New Roman" w:hAnsi="Times New Roman"/>
          <w:b w:val="false"/>
          <w:i w:val="false"/>
          <w:color w:val="000000"/>
          <w:sz w:val="28"/>
        </w:rPr>
        <w:t xml:space="preserve"> 4. Открытый класс (сетевое образовательное сообщество) http://www.openclass.ru/;</w:t>
      </w:r>
      <w:bookmarkEnd w:id="23"/>
      <w:r>
        <w:rPr>
          <w:sz w:val="28"/>
        </w:rPr>
        <w:br/>
      </w:r>
      <w:bookmarkStart w:name="4ae8c924-a53d-4ec6-ab2c-df94aa71f8b5" w:id="24"/>
      <w:r>
        <w:rPr>
          <w:rFonts w:ascii="Times New Roman" w:hAnsi="Times New Roman"/>
          <w:b w:val="false"/>
          <w:i w:val="false"/>
          <w:color w:val="000000"/>
          <w:sz w:val="28"/>
        </w:rPr>
        <w:t xml:space="preserve"> 5. Педсовет.org http://pedsovet.org/; </w:t>
      </w:r>
      <w:bookmarkEnd w:id="24"/>
      <w:r>
        <w:rPr>
          <w:sz w:val="28"/>
        </w:rPr>
        <w:br/>
      </w:r>
      <w:bookmarkStart w:name="4ae8c924-a53d-4ec6-ab2c-df94aa71f8b5" w:id="25"/>
      <w:r>
        <w:rPr>
          <w:rFonts w:ascii="Times New Roman" w:hAnsi="Times New Roman"/>
          <w:b w:val="false"/>
          <w:i w:val="false"/>
          <w:color w:val="000000"/>
          <w:sz w:val="28"/>
        </w:rPr>
        <w:t xml:space="preserve"> 6. Сеть творческих учителей http://www.it-n.ru/; </w:t>
      </w:r>
      <w:bookmarkEnd w:id="25"/>
      <w:r>
        <w:rPr>
          <w:sz w:val="28"/>
        </w:rPr>
        <w:br/>
      </w:r>
      <w:bookmarkStart w:name="4ae8c924-a53d-4ec6-ab2c-df94aa71f8b5" w:id="26"/>
      <w:r>
        <w:rPr>
          <w:rFonts w:ascii="Times New Roman" w:hAnsi="Times New Roman"/>
          <w:b w:val="false"/>
          <w:i w:val="false"/>
          <w:color w:val="000000"/>
          <w:sz w:val="28"/>
        </w:rPr>
        <w:t xml:space="preserve"> 7. Интернет портал ПроШколу.руhttp://www.proshkolu.ru/; </w:t>
      </w:r>
      <w:bookmarkEnd w:id="26"/>
      <w:r>
        <w:rPr>
          <w:sz w:val="28"/>
        </w:rPr>
        <w:br/>
      </w:r>
      <w:bookmarkStart w:name="4ae8c924-a53d-4ec6-ab2c-df94aa71f8b5" w:id="27"/>
      <w:r>
        <w:rPr>
          <w:rFonts w:ascii="Times New Roman" w:hAnsi="Times New Roman"/>
          <w:b w:val="false"/>
          <w:i w:val="false"/>
          <w:color w:val="000000"/>
          <w:sz w:val="28"/>
        </w:rPr>
        <w:t xml:space="preserve"> 8 http://www.mon.gov.ru Министерство образования и науки;</w:t>
      </w:r>
      <w:bookmarkEnd w:id="27"/>
      <w:r>
        <w:rPr>
          <w:sz w:val="28"/>
        </w:rPr>
        <w:br/>
      </w:r>
      <w:bookmarkStart w:name="4ae8c924-a53d-4ec6-ab2c-df94aa71f8b5" w:id="28"/>
      <w:r>
        <w:rPr>
          <w:rFonts w:ascii="Times New Roman" w:hAnsi="Times New Roman"/>
          <w:b w:val="false"/>
          <w:i w:val="false"/>
          <w:color w:val="000000"/>
          <w:sz w:val="28"/>
        </w:rPr>
        <w:t xml:space="preserve"> 9.http://www.fipi.ru Портал ФИПИ – Федеральный институт педагогических измерений;</w:t>
      </w:r>
      <w:bookmarkEnd w:id="28"/>
      <w:r>
        <w:rPr>
          <w:sz w:val="28"/>
        </w:rPr>
        <w:br/>
      </w:r>
      <w:bookmarkStart w:name="4ae8c924-a53d-4ec6-ab2c-df94aa71f8b5" w:id="29"/>
      <w:r>
        <w:rPr>
          <w:rFonts w:ascii="Times New Roman" w:hAnsi="Times New Roman"/>
          <w:b w:val="false"/>
          <w:i w:val="false"/>
          <w:color w:val="000000"/>
          <w:sz w:val="28"/>
        </w:rPr>
        <w:t xml:space="preserve"> 10.http://www.ege.edu.ru Портал ЕГЭ (информационной поддержки ЕГЭ);</w:t>
      </w:r>
      <w:bookmarkEnd w:id="29"/>
      <w:r>
        <w:rPr>
          <w:sz w:val="28"/>
        </w:rPr>
        <w:br/>
      </w:r>
      <w:bookmarkStart w:name="4ae8c924-a53d-4ec6-ab2c-df94aa71f8b5" w:id="30"/>
      <w:r>
        <w:rPr>
          <w:rFonts w:ascii="Times New Roman" w:hAnsi="Times New Roman"/>
          <w:b w:val="false"/>
          <w:i w:val="false"/>
          <w:color w:val="000000"/>
          <w:sz w:val="28"/>
        </w:rPr>
        <w:t xml:space="preserve"> 11.http://www.probaege.edu.ru Портал Единый экзамен; </w:t>
      </w:r>
      <w:bookmarkEnd w:id="30"/>
      <w:r>
        <w:rPr>
          <w:sz w:val="28"/>
        </w:rPr>
        <w:br/>
      </w:r>
      <w:bookmarkStart w:name="4ae8c924-a53d-4ec6-ab2c-df94aa71f8b5" w:id="31"/>
      <w:r>
        <w:rPr>
          <w:rFonts w:ascii="Times New Roman" w:hAnsi="Times New Roman"/>
          <w:b w:val="false"/>
          <w:i w:val="false"/>
          <w:color w:val="000000"/>
          <w:sz w:val="28"/>
        </w:rPr>
        <w:t xml:space="preserve"> 15.http://edu.ru/index.php Федеральный портал «Российское образование»;</w:t>
      </w:r>
      <w:bookmarkEnd w:id="31"/>
      <w:r>
        <w:rPr>
          <w:sz w:val="28"/>
        </w:rPr>
        <w:br/>
      </w:r>
      <w:bookmarkStart w:name="4ae8c924-a53d-4ec6-ab2c-df94aa71f8b5" w:id="32"/>
      <w:r>
        <w:rPr>
          <w:rFonts w:ascii="Times New Roman" w:hAnsi="Times New Roman"/>
          <w:b w:val="false"/>
          <w:i w:val="false"/>
          <w:color w:val="000000"/>
          <w:sz w:val="28"/>
        </w:rPr>
        <w:t xml:space="preserve"> 16.http://www.infomarker.ru/top8.htmlRUSTEST.RU - федеральный центр тестирования;</w:t>
      </w:r>
      <w:bookmarkEnd w:id="32"/>
      <w:r>
        <w:rPr>
          <w:sz w:val="28"/>
        </w:rPr>
        <w:br/>
      </w:r>
      <w:bookmarkStart w:name="4ae8c924-a53d-4ec6-ab2c-df94aa71f8b5" w:id="33"/>
      <w:r>
        <w:rPr>
          <w:rFonts w:ascii="Times New Roman" w:hAnsi="Times New Roman"/>
          <w:b w:val="false"/>
          <w:i w:val="false"/>
          <w:color w:val="000000"/>
          <w:sz w:val="28"/>
        </w:rPr>
        <w:t xml:space="preserve"> 17.http://www.pedsovet.org Всероссийский Интернет-Педсовет; </w:t>
      </w:r>
      <w:bookmarkEnd w:id="33"/>
      <w:r>
        <w:rPr>
          <w:sz w:val="28"/>
        </w:rPr>
        <w:br/>
      </w:r>
      <w:bookmarkStart w:name="4ae8c924-a53d-4ec6-ab2c-df94aa71f8b5" w:id="34"/>
      <w:r>
        <w:rPr>
          <w:rFonts w:ascii="Times New Roman" w:hAnsi="Times New Roman"/>
          <w:b w:val="false"/>
          <w:i w:val="false"/>
          <w:color w:val="000000"/>
          <w:sz w:val="28"/>
        </w:rPr>
        <w:t xml:space="preserve"> 18 Материалы сайта https://resh.edu.ru.;</w:t>
      </w:r>
      <w:bookmarkEnd w:id="34"/>
      <w:r>
        <w:rPr>
          <w:sz w:val="28"/>
        </w:rPr>
        <w:br/>
      </w:r>
      <w:bookmarkStart w:name="4ae8c924-a53d-4ec6-ab2c-df94aa71f8b5" w:id="35"/>
      <w:r>
        <w:rPr>
          <w:rFonts w:ascii="Times New Roman" w:hAnsi="Times New Roman"/>
          <w:b w:val="false"/>
          <w:i w:val="false"/>
          <w:color w:val="000000"/>
          <w:sz w:val="28"/>
        </w:rPr>
        <w:t xml:space="preserve"> 19 Материалы видео уроков и сайта «Точка роста».</w:t>
      </w:r>
      <w:bookmarkEnd w:id="35"/>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9142288" w:id="36"/>
    <w:p>
      <w:pPr>
        <w:sectPr>
          <w:pgSz w:w="11906" w:h="16383" w:orient="portrait"/>
        </w:sectPr>
      </w:pPr>
    </w:p>
    <w:bookmarkEnd w:id="36"/>
    <w:bookmarkEnd w:id="17"/>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num w:numId="1">
    <w:abstractNumId w:val="1"/>
  </w:num>
</w:numbering>
</file>

<file path=word/settings.xml><?xml version="1.0" encoding="utf-8"?>
<w:setting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