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72478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Административно-территориальная единица и муниципальное образование в восточной части Красноярского края России</w:t>
      </w:r>
      <w:bookmarkEnd w:id="2"/>
    </w:p>
    <w:p>
      <w:pPr>
        <w:spacing w:before="0" w:after="0" w:line="408"/>
        <w:ind w:left="120"/>
        <w:jc w:val="center"/>
      </w:pPr>
      <w:r>
        <w:rPr>
          <w:rFonts w:ascii="Times New Roman" w:hAnsi="Times New Roman"/>
          <w:b/>
          <w:i w:val="false"/>
          <w:color w:val="000000"/>
          <w:sz w:val="28"/>
        </w:rPr>
        <w:t>МБОУ Сотниковская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3409827)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Сотниково</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p>
    <w:p>
      <w:pPr>
        <w:spacing w:before="0" w:after="0"/>
        <w:ind w:left="120"/>
        <w:jc w:val="left"/>
      </w:pPr>
    </w:p>
    <w:bookmarkStart w:name="block-25724788" w:id="5"/>
    <w:p>
      <w:pPr>
        <w:sectPr>
          <w:pgSz w:w="11906" w:h="16383" w:orient="portrait"/>
        </w:sectPr>
      </w:pPr>
    </w:p>
    <w:bookmarkEnd w:id="5"/>
    <w:bookmarkEnd w:id="0"/>
    <w:bookmarkStart w:name="block-2572478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p>
    <w:p>
      <w:pPr>
        <w:spacing w:before="0" w:after="0"/>
        <w:ind w:left="120"/>
        <w:jc w:val="both"/>
      </w:pPr>
    </w:p>
    <w:p>
      <w:pPr>
        <w:spacing w:before="0" w:after="0"/>
        <w:ind w:left="120"/>
        <w:jc w:val="both"/>
      </w:pPr>
    </w:p>
    <w:p>
      <w:pPr>
        <w:spacing w:before="0" w:after="0" w:line="264"/>
        <w:ind w:left="120"/>
        <w:jc w:val="both"/>
      </w:pPr>
    </w:p>
    <w:bookmarkStart w:name="block-25724789" w:id="8"/>
    <w:p>
      <w:pPr>
        <w:sectPr>
          <w:pgSz w:w="11906" w:h="16383" w:orient="portrait"/>
        </w:sectPr>
      </w:pPr>
    </w:p>
    <w:bookmarkEnd w:id="8"/>
    <w:bookmarkEnd w:id="6"/>
    <w:bookmarkStart w:name="block-25724784"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5724784" w:id="15"/>
    <w:p>
      <w:pPr>
        <w:sectPr>
          <w:pgSz w:w="11906" w:h="16383" w:orient="portrait"/>
        </w:sectPr>
      </w:pPr>
    </w:p>
    <w:bookmarkEnd w:id="15"/>
    <w:bookmarkEnd w:id="9"/>
    <w:bookmarkStart w:name="block-25724786"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25724786" w:id="22"/>
    <w:p>
      <w:pPr>
        <w:sectPr>
          <w:pgSz w:w="11906" w:h="16383" w:orient="portrait"/>
        </w:sectPr>
      </w:pPr>
    </w:p>
    <w:bookmarkEnd w:id="22"/>
    <w:bookmarkEnd w:id="16"/>
    <w:bookmarkStart w:name="block-25724785"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5724785" w:id="24"/>
    <w:p>
      <w:pPr>
        <w:sectPr>
          <w:pgSz w:w="16383" w:h="11906" w:orient="landscape"/>
        </w:sectPr>
      </w:pPr>
    </w:p>
    <w:bookmarkEnd w:id="24"/>
    <w:bookmarkEnd w:id="23"/>
    <w:bookmarkStart w:name="block-25724787"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7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12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3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9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6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3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6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724787" w:id="26"/>
    <w:p>
      <w:pPr>
        <w:sectPr>
          <w:pgSz w:w="16383" w:h="11906" w:orient="landscape"/>
        </w:sectPr>
      </w:pPr>
    </w:p>
    <w:bookmarkEnd w:id="26"/>
    <w:bookmarkEnd w:id="25"/>
    <w:bookmarkStart w:name="block-25724790"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724790" w:id="28"/>
    <w:p>
      <w:pPr>
        <w:sectPr>
          <w:pgSz w:w="11906" w:h="16383" w:orient="portrait"/>
        </w:sectPr>
      </w:pPr>
    </w:p>
    <w:bookmarkEnd w:id="28"/>
    <w:bookmarkEnd w:id="2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